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3"/>
        <w:spacing w:line="276" w:lineRule="auto"/>
        <w:contextualSpacing/>
        <w:rPr>
          <w:sz w:val="44"/>
          <w:szCs w:val="44"/>
          <w:lang w:val="en-US"/>
        </w:rPr>
      </w:pPr>
      <w:r>
        <w:rPr>
          <w:sz w:val="44"/>
          <w:szCs w:val="44"/>
          <w:lang w:val="en-US"/>
        </w:rPr>
        <w:t>Hospitality sector rebound continues</w:t>
      </w:r>
    </w:p>
    <w:p>
      <w:pPr>
        <w:pStyle w:val="343"/>
        <w:spacing w:line="276" w:lineRule="auto"/>
        <w:contextualSpacing/>
        <w:rPr>
          <w:i/>
          <w:iCs/>
          <w:color w:val="auto"/>
          <w:sz w:val="28"/>
          <w:szCs w:val="14"/>
          <w:lang w:val="en-US"/>
        </w:rPr>
      </w:pPr>
    </w:p>
    <w:p>
      <w:pPr>
        <w:spacing w:line="240" w:lineRule="auto"/>
        <w:rPr>
          <w:b/>
          <w:bCs/>
        </w:rPr>
      </w:pPr>
      <w:r>
        <w:rPr>
          <w:b/>
          <w:lang w:val="en-US"/>
        </w:rPr>
        <w:t xml:space="preserve">AUCKLAND, 4 May 2022 – </w:t>
      </w:r>
      <w:r>
        <w:rPr>
          <w:b/>
          <w:bCs/>
        </w:rPr>
        <w:t xml:space="preserve">Data released by Worldline today confirms that consumer spending through Hospitality merchants increased significantly in April. </w:t>
      </w:r>
    </w:p>
    <w:p>
      <w:pPr>
        <w:spacing w:line="240" w:lineRule="auto"/>
      </w:pPr>
    </w:p>
    <w:p>
      <w:pPr>
        <w:spacing w:line="240" w:lineRule="auto"/>
        <w:jc w:val="left"/>
      </w:pPr>
      <w:r>
        <w:t xml:space="preserve">Consumer spending at Hospitality merchants – accommodation, cafes, bars, restaurants, and fast food outlets – in Worldline’s payments network reached $892m in April 2022. While this was down 6.8% on April 2021 and 0.4% on April 2019 before the COVID-19 pandemic, it marks a sharp improvement on the previous eight months, following the national Covid lockdown that began in mid-August last year. </w:t>
      </w:r>
    </w:p>
    <w:p>
      <w:pPr>
        <w:spacing w:line="240" w:lineRule="auto"/>
      </w:pPr>
    </w:p>
    <w:p>
      <w:pPr>
        <w:pStyle w:val="2"/>
      </w:pPr>
      <w:r>
        <w:t>“The increasing relaxation of Covid restrictions in April and the general shift towards more personal responsibility around risks of Covid did appear to prompt consumers to make the most of their new freedoms for autumnal dining opportunities</w:t>
      </w:r>
      <w:r>
        <w:rPr>
          <w:lang w:val="en-AU"/>
        </w:rPr>
        <w:t>,”</w:t>
      </w:r>
      <w:r>
        <w:t xml:space="preserve"> says Worldline’s Head of Data, George Putnam. </w:t>
      </w:r>
    </w:p>
    <w:p>
      <w:pPr>
        <w:pStyle w:val="2"/>
      </w:pPr>
      <w:r>
        <w:t>“As was the case last year during less restrictive periods, the Hospitality spending boost was more noticeable in the North Island regions outside of the two major centres than in the South Island, consistent with the larger population of the North Island moving around.”</w:t>
      </w:r>
    </w:p>
    <w:p>
      <w:pPr>
        <w:pStyle w:val="2"/>
      </w:pPr>
      <w:r>
        <w:t>Relative to April 2019, spending at Hospitality merchants was up 31% in Wairarapa ($8m) and 27% in Taranaki ($22m), as opposed to small annual declines seen during March. Conversely, Hospitality spending in the South Island ($229m) was still down 10% on April 2019, although this was a marked improvement on the 32% below 2019 levels seen during March 2022.</w:t>
      </w:r>
    </w:p>
    <w:tbl>
      <w:tblPr>
        <w:tblStyle w:val="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pStyle w:val="2"/>
              <w:jc w:val="center"/>
              <w:rPr>
                <w:lang w:val="en-US"/>
              </w:rPr>
            </w:pPr>
            <w:r>
              <w:rPr>
                <w:lang w:val="en-US"/>
              </w:rPr>
              <w:drawing>
                <wp:inline distT="0" distB="0" distL="0" distR="0">
                  <wp:extent cx="4102735" cy="3542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02735" cy="3542030"/>
                          </a:xfrm>
                          <a:prstGeom prst="rect">
                            <a:avLst/>
                          </a:prstGeom>
                          <a:noFill/>
                        </pic:spPr>
                      </pic:pic>
                    </a:graphicData>
                  </a:graphic>
                </wp:inline>
              </w:drawing>
            </w:r>
          </w:p>
        </w:tc>
      </w:tr>
    </w:tbl>
    <w:p>
      <w:pPr>
        <w:pStyle w:val="2"/>
        <w:spacing w:before="120"/>
        <w:jc w:val="both"/>
        <w:rPr>
          <w:sz w:val="16"/>
          <w:szCs w:val="16"/>
        </w:rPr>
      </w:pPr>
      <w:r>
        <w:rPr>
          <w:sz w:val="16"/>
          <w:szCs w:val="16"/>
        </w:rPr>
        <w:t>Figure 1: All Cards NZ underlying* spending change since 2019 through Worldline for hospitality merchants (</w:t>
      </w:r>
      <w:r>
        <w:rPr>
          <w:rFonts w:cs="Arial"/>
          <w:color w:val="auto"/>
          <w:sz w:val="16"/>
          <w:szCs w:val="16"/>
          <w:lang w:val="en-NZ" w:eastAsia="en-NZ"/>
        </w:rPr>
        <w:t>* Underlying excludes large clients moving to or from Worldline</w:t>
      </w:r>
      <w:r>
        <w:rPr>
          <w:sz w:val="16"/>
          <w:szCs w:val="16"/>
        </w:rPr>
        <w:t>)</w:t>
      </w:r>
    </w:p>
    <w:p>
      <w:pPr>
        <w:pStyle w:val="2"/>
      </w:pPr>
      <w:r>
        <w:t xml:space="preserve">Meanwhile, spending through Worldline’s payments network amongst the rest of the Core Retail sector was $2.9B in April 2022, up 4.1% on April last year and 15.4% on April 2019. These growth rates are similar to those seen in the previous five months. </w:t>
      </w:r>
    </w:p>
    <w:p>
      <w:pPr>
        <w:pStyle w:val="2"/>
        <w:rPr>
          <w:lang w:val="en-US"/>
        </w:rPr>
      </w:pPr>
      <w:r>
        <w:rPr>
          <w:lang w:val="en-US"/>
        </w:rPr>
        <w:t xml:space="preserve">“Spending in the rest of the Core Retail sector, which overall is far larger than Hospitality, is maintaining a growth momentum at present, at least in terms of total dollars being spent,” says Putnam. </w:t>
      </w:r>
      <w:bookmarkStart w:id="0" w:name="_GoBack"/>
      <w:bookmarkEnd w:id="0"/>
    </w:p>
    <w:p>
      <w:pPr>
        <w:pStyle w:val="2"/>
        <w:rPr>
          <w:lang w:val="en-US"/>
        </w:rPr>
      </w:pPr>
      <w:r>
        <w:rPr>
          <w:lang w:val="en-US"/>
        </w:rPr>
        <w:t>“Worldline does not track spending on individual products so we cannot comment on whether the increased spend at these stores represents higher prices or a shift in buying for high- and low-priced products. However, it is notable that the average value of a payment transaction has increased since 12-months ago, which is consistent with generally higher prices.”</w:t>
      </w:r>
    </w:p>
    <w:p>
      <w:pPr>
        <w:pStyle w:val="2"/>
        <w:rPr>
          <w:lang w:val="en-US"/>
        </w:rPr>
      </w:pPr>
      <w:r>
        <w:rPr>
          <w:lang w:val="en-US"/>
        </w:rPr>
        <w:t xml:space="preserve">Putnam says the average value of April transactions through all Core Retail merchants in Worldline’s network (excluding Hospitality) was $52.84, up 8.9% since April last year and 11.0% since April 2019. </w:t>
      </w:r>
    </w:p>
    <w:p>
      <w:pPr>
        <w:pStyle w:val="2"/>
        <w:rPr>
          <w:lang w:val="en-US"/>
        </w:rPr>
      </w:pPr>
      <w:r>
        <w:rPr>
          <w:lang w:val="en-US"/>
        </w:rPr>
        <w:t>“What’s more, in April this year we saw spending at merchants selling discretionary products – such as clothing and footwear, or electrical goods – showing growth patterns very similar to earlier months, suggesting that any inflation-induced cutbacks in spending have been modest so far.”</w:t>
      </w:r>
    </w:p>
    <w:p>
      <w:pPr>
        <w:pStyle w:val="2"/>
      </w:pPr>
      <w:r>
        <w:rPr>
          <w:lang w:val="en-US"/>
        </w:rPr>
        <w:t>Around the regions, the highest three-year growth amongst the Core Retail merchants (excluding Hospitality) was seen in Wairarapa (+29.7%), Taranaki (+27.5%) and Whanganui (+23.5%). Spending in Gisborne and Wellington was below year-ago levels, but both were up around 12% on 2019. All regions were trading at above pre-Covid levels for April (although the same cannot be said for all merchants).</w:t>
      </w:r>
    </w:p>
    <w:tbl>
      <w:tblPr>
        <w:tblStyle w:val="14"/>
        <w:tblW w:w="7460" w:type="dxa"/>
        <w:jc w:val="center"/>
        <w:tblLayout w:type="autofit"/>
        <w:tblCellMar>
          <w:top w:w="0" w:type="dxa"/>
          <w:left w:w="108" w:type="dxa"/>
          <w:bottom w:w="0" w:type="dxa"/>
          <w:right w:w="108" w:type="dxa"/>
        </w:tblCellMar>
      </w:tblPr>
      <w:tblGrid>
        <w:gridCol w:w="2649"/>
        <w:gridCol w:w="1799"/>
        <w:gridCol w:w="1506"/>
        <w:gridCol w:w="1506"/>
      </w:tblGrid>
      <w:tr>
        <w:tblPrEx>
          <w:tblCellMar>
            <w:top w:w="0" w:type="dxa"/>
            <w:left w:w="108" w:type="dxa"/>
            <w:bottom w:w="0" w:type="dxa"/>
            <w:right w:w="108" w:type="dxa"/>
          </w:tblCellMar>
        </w:tblPrEx>
        <w:trPr>
          <w:trHeight w:val="553" w:hRule="atLeast"/>
          <w:jc w:val="center"/>
        </w:trPr>
        <w:tc>
          <w:tcPr>
            <w:tcW w:w="7460" w:type="dxa"/>
            <w:gridSpan w:val="4"/>
            <w:tcBorders>
              <w:top w:val="nil"/>
              <w:left w:val="nil"/>
              <w:bottom w:val="nil"/>
              <w:right w:val="nil"/>
            </w:tcBorders>
            <w:shd w:val="clear" w:color="000000" w:fill="C0C0C0"/>
            <w:vAlign w:val="center"/>
          </w:tcPr>
          <w:p>
            <w:pPr>
              <w:spacing w:line="240" w:lineRule="auto"/>
              <w:jc w:val="left"/>
              <w:rPr>
                <w:rFonts w:cs="Arial"/>
                <w:b/>
                <w:bCs/>
                <w:color w:val="auto"/>
                <w:sz w:val="20"/>
                <w:szCs w:val="20"/>
                <w:lang w:val="en-NZ" w:eastAsia="en-NZ"/>
              </w:rPr>
            </w:pPr>
            <w:r>
              <w:rPr>
                <w:rFonts w:cs="Arial"/>
                <w:b/>
                <w:bCs/>
                <w:color w:val="auto"/>
                <w:sz w:val="20"/>
                <w:szCs w:val="20"/>
                <w:lang w:val="en-NZ" w:eastAsia="en-NZ"/>
              </w:rPr>
              <w:t>WORLDLINE All Cards underlying* spending for CORE RETAIL less HOSPITALITY merchants for April 2022</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000000" w:fill="C0C0C0"/>
            <w:noWrap/>
            <w:vAlign w:val="bottom"/>
          </w:tcPr>
          <w:p>
            <w:pPr>
              <w:spacing w:line="240" w:lineRule="auto"/>
              <w:jc w:val="left"/>
              <w:rPr>
                <w:rFonts w:cs="Arial"/>
                <w:color w:val="auto"/>
                <w:sz w:val="20"/>
                <w:szCs w:val="20"/>
                <w:lang w:val="en-NZ" w:eastAsia="en-NZ"/>
              </w:rPr>
            </w:pPr>
            <w:r>
              <w:rPr>
                <w:rFonts w:cs="Arial"/>
                <w:color w:val="auto"/>
                <w:sz w:val="20"/>
                <w:szCs w:val="20"/>
                <w:lang w:val="en-NZ" w:eastAsia="en-NZ"/>
              </w:rPr>
              <w:t> </w:t>
            </w:r>
          </w:p>
        </w:tc>
        <w:tc>
          <w:tcPr>
            <w:tcW w:w="1799" w:type="dxa"/>
            <w:tcBorders>
              <w:top w:val="nil"/>
              <w:left w:val="nil"/>
              <w:bottom w:val="nil"/>
              <w:right w:val="nil"/>
            </w:tcBorders>
            <w:shd w:val="clear" w:color="000000" w:fill="C0C0C0"/>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Value</w:t>
            </w:r>
          </w:p>
        </w:tc>
        <w:tc>
          <w:tcPr>
            <w:tcW w:w="1506" w:type="dxa"/>
            <w:tcBorders>
              <w:top w:val="nil"/>
              <w:left w:val="nil"/>
              <w:bottom w:val="nil"/>
              <w:right w:val="nil"/>
            </w:tcBorders>
            <w:shd w:val="clear" w:color="000000" w:fill="C0C0C0"/>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Underlying*</w:t>
            </w:r>
          </w:p>
        </w:tc>
        <w:tc>
          <w:tcPr>
            <w:tcW w:w="1506" w:type="dxa"/>
            <w:tcBorders>
              <w:top w:val="nil"/>
              <w:left w:val="nil"/>
              <w:bottom w:val="nil"/>
              <w:right w:val="nil"/>
            </w:tcBorders>
            <w:shd w:val="clear" w:color="000000" w:fill="C0C0C0"/>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Underlying*</w:t>
            </w:r>
          </w:p>
        </w:tc>
      </w:tr>
      <w:tr>
        <w:tblPrEx>
          <w:tblCellMar>
            <w:top w:w="0" w:type="dxa"/>
            <w:left w:w="108" w:type="dxa"/>
            <w:bottom w:w="0" w:type="dxa"/>
            <w:right w:w="108" w:type="dxa"/>
          </w:tblCellMar>
        </w:tblPrEx>
        <w:trPr>
          <w:trHeight w:val="520" w:hRule="atLeast"/>
          <w:jc w:val="center"/>
        </w:trPr>
        <w:tc>
          <w:tcPr>
            <w:tcW w:w="2649" w:type="dxa"/>
            <w:tcBorders>
              <w:top w:val="nil"/>
              <w:left w:val="nil"/>
              <w:bottom w:val="nil"/>
              <w:right w:val="nil"/>
            </w:tcBorders>
            <w:shd w:val="clear" w:color="000000" w:fill="C0C0C0"/>
            <w:vAlign w:val="bottom"/>
          </w:tcPr>
          <w:p>
            <w:pPr>
              <w:spacing w:line="240" w:lineRule="auto"/>
              <w:jc w:val="left"/>
              <w:rPr>
                <w:rFonts w:cs="Arial"/>
                <w:color w:val="auto"/>
                <w:sz w:val="20"/>
                <w:szCs w:val="20"/>
                <w:lang w:val="en-NZ" w:eastAsia="en-NZ"/>
              </w:rPr>
            </w:pPr>
            <w:r>
              <w:rPr>
                <w:rFonts w:cs="Arial"/>
                <w:color w:val="auto"/>
                <w:sz w:val="20"/>
                <w:szCs w:val="20"/>
                <w:lang w:val="en-NZ" w:eastAsia="en-NZ"/>
              </w:rPr>
              <w:t>Region</w:t>
            </w:r>
          </w:p>
        </w:tc>
        <w:tc>
          <w:tcPr>
            <w:tcW w:w="1799" w:type="dxa"/>
            <w:tcBorders>
              <w:top w:val="nil"/>
              <w:left w:val="nil"/>
              <w:bottom w:val="nil"/>
              <w:right w:val="nil"/>
            </w:tcBorders>
            <w:shd w:val="clear" w:color="000000" w:fill="C0C0C0"/>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transactions $millions</w:t>
            </w:r>
          </w:p>
        </w:tc>
        <w:tc>
          <w:tcPr>
            <w:tcW w:w="1506" w:type="dxa"/>
            <w:tcBorders>
              <w:top w:val="nil"/>
              <w:left w:val="nil"/>
              <w:bottom w:val="nil"/>
              <w:right w:val="nil"/>
            </w:tcBorders>
            <w:shd w:val="clear" w:color="000000" w:fill="C0C0C0"/>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Annual % change on 2021</w:t>
            </w:r>
          </w:p>
        </w:tc>
        <w:tc>
          <w:tcPr>
            <w:tcW w:w="1506" w:type="dxa"/>
            <w:tcBorders>
              <w:top w:val="nil"/>
              <w:left w:val="nil"/>
              <w:bottom w:val="nil"/>
              <w:right w:val="nil"/>
            </w:tcBorders>
            <w:shd w:val="clear" w:color="000000" w:fill="C0C0C0"/>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Annual % change on 2019</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Auckland/Northland</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1,058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3.8%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13.1%</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Waikato</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234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9.2%</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22.4%</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BOP</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203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6.1%</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18.7%</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Gisborne</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27</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12.1%</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Taranaki</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68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10.4%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27.5%</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Hawke's Bay</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103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4.3%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20.3%</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Whanganui</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36</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5.1%</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23.5%</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Palmerston North</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88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6.0%</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21.6%</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Wairarapa</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38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5.4%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29.7%</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Wellington</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274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-2.2%</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12.4%</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Nelson</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58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3.1%</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10.8%</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Marlborough</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35</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1.1%</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11.3%</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West Coast</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20</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6.4%</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19.3%</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Canterbury</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343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6.3%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21.0%</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South Canterbury</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47</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3.3%</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14.9%</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Otago</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155</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2.0%</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7.4%</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ascii="Calibri" w:hAnsi="Calibri" w:cs="Calibri"/>
                <w:color w:val="000000"/>
                <w:lang w:val="en-NZ" w:eastAsia="en-NZ"/>
              </w:rPr>
            </w:pPr>
            <w:r>
              <w:rPr>
                <w:rFonts w:ascii="Calibri" w:hAnsi="Calibri" w:cs="Calibri"/>
                <w:color w:val="000000"/>
                <w:lang w:val="en-NZ" w:eastAsia="en-NZ"/>
              </w:rPr>
              <w:t>Southland</w:t>
            </w:r>
          </w:p>
        </w:tc>
        <w:tc>
          <w:tcPr>
            <w:tcW w:w="1799" w:type="dxa"/>
            <w:tcBorders>
              <w:top w:val="nil"/>
              <w:left w:val="nil"/>
              <w:bottom w:val="nil"/>
              <w:right w:val="nil"/>
            </w:tcBorders>
            <w:shd w:val="clear" w:color="auto" w:fill="auto"/>
            <w:noWrap/>
            <w:vAlign w:val="bottom"/>
          </w:tcPr>
          <w:p>
            <w:pPr>
              <w:spacing w:line="240" w:lineRule="auto"/>
              <w:jc w:val="right"/>
              <w:rPr>
                <w:rFonts w:cs="Arial"/>
                <w:color w:val="auto"/>
                <w:sz w:val="20"/>
                <w:szCs w:val="20"/>
                <w:lang w:val="en-NZ" w:eastAsia="en-NZ"/>
              </w:rPr>
            </w:pPr>
            <w:r>
              <w:rPr>
                <w:rFonts w:cs="Arial"/>
                <w:color w:val="auto"/>
                <w:sz w:val="20"/>
                <w:szCs w:val="20"/>
                <w:lang w:val="en-NZ" w:eastAsia="en-NZ"/>
              </w:rPr>
              <w:t>67</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3.8%</w:t>
            </w:r>
          </w:p>
        </w:tc>
        <w:tc>
          <w:tcPr>
            <w:tcW w:w="1506" w:type="dxa"/>
            <w:tcBorders>
              <w:top w:val="nil"/>
              <w:left w:val="nil"/>
              <w:bottom w:val="nil"/>
              <w:right w:val="nil"/>
            </w:tcBorders>
            <w:shd w:val="clear" w:color="auto" w:fill="auto"/>
            <w:noWrap/>
            <w:vAlign w:val="bottom"/>
          </w:tcPr>
          <w:p>
            <w:pPr>
              <w:spacing w:line="240" w:lineRule="auto"/>
              <w:jc w:val="right"/>
              <w:rPr>
                <w:rFonts w:cs="Arial"/>
                <w:color w:val="FF0000"/>
                <w:sz w:val="20"/>
                <w:szCs w:val="20"/>
                <w:lang w:val="en-NZ" w:eastAsia="en-NZ"/>
              </w:rPr>
            </w:pPr>
            <w:r>
              <w:rPr>
                <w:rFonts w:cs="Arial"/>
                <w:color w:val="FF0000"/>
                <w:sz w:val="20"/>
                <w:szCs w:val="20"/>
                <w:lang w:val="en-NZ" w:eastAsia="en-NZ"/>
              </w:rPr>
              <w:t>12.5%</w:t>
            </w:r>
          </w:p>
        </w:tc>
      </w:tr>
      <w:tr>
        <w:tblPrEx>
          <w:tblCellMar>
            <w:top w:w="0" w:type="dxa"/>
            <w:left w:w="108" w:type="dxa"/>
            <w:bottom w:w="0" w:type="dxa"/>
            <w:right w:w="108" w:type="dxa"/>
          </w:tblCellMar>
        </w:tblPrEx>
        <w:trPr>
          <w:trHeight w:val="290" w:hRule="atLeast"/>
          <w:jc w:val="center"/>
        </w:trPr>
        <w:tc>
          <w:tcPr>
            <w:tcW w:w="2649" w:type="dxa"/>
            <w:tcBorders>
              <w:top w:val="nil"/>
              <w:left w:val="nil"/>
              <w:bottom w:val="nil"/>
              <w:right w:val="nil"/>
            </w:tcBorders>
            <w:shd w:val="clear" w:color="auto" w:fill="auto"/>
            <w:noWrap/>
            <w:vAlign w:val="bottom"/>
          </w:tcPr>
          <w:p>
            <w:pPr>
              <w:spacing w:line="240" w:lineRule="auto"/>
              <w:jc w:val="left"/>
              <w:rPr>
                <w:rFonts w:cs="Arial"/>
                <w:b/>
                <w:bCs/>
                <w:color w:val="auto"/>
                <w:sz w:val="20"/>
                <w:szCs w:val="20"/>
                <w:lang w:val="en-NZ" w:eastAsia="en-NZ"/>
              </w:rPr>
            </w:pPr>
            <w:r>
              <w:rPr>
                <w:rFonts w:cs="Arial"/>
                <w:b/>
                <w:bCs/>
                <w:color w:val="auto"/>
                <w:sz w:val="20"/>
                <w:szCs w:val="20"/>
                <w:lang w:val="en-NZ" w:eastAsia="en-NZ"/>
              </w:rPr>
              <w:t>New Zealand</w:t>
            </w:r>
          </w:p>
        </w:tc>
        <w:tc>
          <w:tcPr>
            <w:tcW w:w="1799" w:type="dxa"/>
            <w:tcBorders>
              <w:top w:val="nil"/>
              <w:left w:val="nil"/>
              <w:bottom w:val="nil"/>
              <w:right w:val="nil"/>
            </w:tcBorders>
            <w:shd w:val="clear" w:color="auto" w:fill="auto"/>
            <w:noWrap/>
            <w:vAlign w:val="bottom"/>
          </w:tcPr>
          <w:p>
            <w:pPr>
              <w:spacing w:line="240" w:lineRule="auto"/>
              <w:jc w:val="right"/>
              <w:rPr>
                <w:rFonts w:cs="Arial"/>
                <w:b/>
                <w:bCs/>
                <w:color w:val="auto"/>
                <w:sz w:val="20"/>
                <w:szCs w:val="20"/>
                <w:lang w:val="en-NZ" w:eastAsia="en-NZ"/>
              </w:rPr>
            </w:pPr>
            <w:r>
              <w:rPr>
                <w:rFonts w:cs="Arial"/>
                <w:b/>
                <w:bCs/>
                <w:color w:val="auto"/>
                <w:sz w:val="20"/>
                <w:szCs w:val="20"/>
                <w:lang w:val="en-NZ" w:eastAsia="en-NZ"/>
              </w:rPr>
              <w:t>2,901</w:t>
            </w:r>
          </w:p>
        </w:tc>
        <w:tc>
          <w:tcPr>
            <w:tcW w:w="1506" w:type="dxa"/>
            <w:tcBorders>
              <w:top w:val="nil"/>
              <w:left w:val="nil"/>
              <w:bottom w:val="nil"/>
              <w:right w:val="nil"/>
            </w:tcBorders>
            <w:shd w:val="clear" w:color="auto" w:fill="auto"/>
            <w:noWrap/>
            <w:vAlign w:val="bottom"/>
          </w:tcPr>
          <w:p>
            <w:pPr>
              <w:spacing w:line="240" w:lineRule="auto"/>
              <w:jc w:val="right"/>
              <w:rPr>
                <w:rFonts w:cs="Arial"/>
                <w:b/>
                <w:bCs/>
                <w:color w:val="FF0000"/>
                <w:sz w:val="20"/>
                <w:szCs w:val="20"/>
                <w:lang w:val="en-NZ" w:eastAsia="en-NZ"/>
              </w:rPr>
            </w:pPr>
            <w:r>
              <w:rPr>
                <w:rFonts w:cs="Arial"/>
                <w:b/>
                <w:bCs/>
                <w:color w:val="FF0000"/>
                <w:sz w:val="20"/>
                <w:szCs w:val="20"/>
                <w:lang w:val="en-NZ" w:eastAsia="en-NZ"/>
              </w:rPr>
              <w:t>4.1%</w:t>
            </w:r>
          </w:p>
        </w:tc>
        <w:tc>
          <w:tcPr>
            <w:tcW w:w="1506" w:type="dxa"/>
            <w:tcBorders>
              <w:top w:val="nil"/>
              <w:left w:val="nil"/>
              <w:bottom w:val="nil"/>
              <w:right w:val="nil"/>
            </w:tcBorders>
            <w:shd w:val="clear" w:color="auto" w:fill="auto"/>
            <w:noWrap/>
            <w:vAlign w:val="bottom"/>
          </w:tcPr>
          <w:p>
            <w:pPr>
              <w:spacing w:line="240" w:lineRule="auto"/>
              <w:jc w:val="right"/>
              <w:rPr>
                <w:rFonts w:cs="Arial"/>
                <w:b/>
                <w:bCs/>
                <w:color w:val="FF0000"/>
                <w:sz w:val="20"/>
                <w:szCs w:val="20"/>
                <w:lang w:val="en-NZ" w:eastAsia="en-NZ"/>
              </w:rPr>
            </w:pPr>
            <w:r>
              <w:rPr>
                <w:rFonts w:cs="Arial"/>
                <w:b/>
                <w:bCs/>
                <w:color w:val="FF0000"/>
                <w:sz w:val="20"/>
                <w:szCs w:val="20"/>
                <w:lang w:val="en-NZ" w:eastAsia="en-NZ"/>
              </w:rPr>
              <w:t>15.4%</w:t>
            </w:r>
          </w:p>
        </w:tc>
      </w:tr>
    </w:tbl>
    <w:p>
      <w:pPr>
        <w:pStyle w:val="2"/>
        <w:spacing w:before="120"/>
        <w:jc w:val="both"/>
        <w:rPr>
          <w:sz w:val="16"/>
          <w:szCs w:val="16"/>
        </w:rPr>
      </w:pPr>
      <w:r>
        <w:rPr>
          <w:sz w:val="16"/>
          <w:szCs w:val="16"/>
        </w:rPr>
        <w:t>Figure 2: All Cards NZ annual underlying* spending growth through Worldline April for regional core retail excluding hospitality merchants (</w:t>
      </w:r>
      <w:r>
        <w:rPr>
          <w:rFonts w:cs="Arial"/>
          <w:color w:val="auto"/>
          <w:sz w:val="16"/>
          <w:szCs w:val="16"/>
          <w:lang w:val="en-NZ" w:eastAsia="en-NZ"/>
        </w:rPr>
        <w:t>* Underlying excludes large clients moving to or from Worldline</w:t>
      </w:r>
      <w:r>
        <w:rPr>
          <w:sz w:val="16"/>
          <w:szCs w:val="16"/>
        </w:rPr>
        <w:t>)</w:t>
      </w:r>
    </w:p>
    <w:p>
      <w:pPr>
        <w:pStyle w:val="465"/>
        <w:spacing w:before="240" w:after="120"/>
        <w:jc w:val="center"/>
        <w:rPr>
          <w:sz w:val="22"/>
          <w:szCs w:val="22"/>
        </w:rPr>
      </w:pPr>
      <w:r>
        <w:rPr>
          <w:sz w:val="22"/>
          <w:szCs w:val="22"/>
        </w:rPr>
        <w:t>- ENDS -</w:t>
      </w:r>
    </w:p>
    <w:p>
      <w:pPr>
        <w:pStyle w:val="465"/>
        <w:spacing w:before="240" w:after="120"/>
        <w:rPr>
          <w:b/>
          <w:bCs/>
        </w:rPr>
      </w:pPr>
      <w:r>
        <w:rPr>
          <w:b/>
          <w:bCs/>
        </w:rPr>
        <w:t>Note to editors:</w:t>
      </w:r>
    </w:p>
    <w:p>
      <w:pPr>
        <w:pStyle w:val="464"/>
        <w:spacing w:after="120"/>
        <w:rPr>
          <w:b/>
          <w:bCs/>
          <w:lang w:val="de-DE"/>
        </w:rPr>
      </w:pPr>
      <w:r>
        <w:rPr>
          <w:lang w:val="de-DE"/>
        </w:rPr>
        <w:t>These figures reflect general market trends and should not be taken as a proxy for Worldline‘s market share or company earnings. The figures primarily reflect transactions undertaken within stores but also include some ecommerce transactions. The figures exclude transactions through Worldline undertaken by merchants outside the Core Retail sector (as defined by Statistics NZ).</w:t>
      </w:r>
    </w:p>
    <w:p>
      <w:pPr>
        <w:pStyle w:val="327"/>
        <w:spacing w:after="0" w:line="276" w:lineRule="auto"/>
        <w:contextualSpacing/>
        <w:jc w:val="both"/>
        <w:rPr>
          <w:sz w:val="20"/>
          <w:szCs w:val="24"/>
        </w:rPr>
      </w:pPr>
    </w:p>
    <w:p>
      <w:pPr>
        <w:pStyle w:val="2"/>
        <w:rPr>
          <w:lang w:val="en-US"/>
        </w:rPr>
      </w:pPr>
      <w:r>
        <w:rPr>
          <w:lang w:val="en-US"/>
        </w:rPr>
        <w:t xml:space="preserve">For more information, contact: </w:t>
      </w:r>
    </w:p>
    <w:p>
      <w:pPr>
        <w:pStyle w:val="462"/>
        <w:spacing w:after="0"/>
        <w:rPr>
          <w:sz w:val="22"/>
          <w:lang w:val="en-US"/>
        </w:rPr>
      </w:pPr>
      <w:r>
        <w:rPr>
          <w:b/>
          <w:color w:val="46BEAA" w:themeColor="accent1"/>
          <w:sz w:val="22"/>
          <w14:textFill>
            <w14:solidFill>
              <w14:schemeClr w14:val="accent1"/>
            </w14:solidFill>
          </w14:textFill>
        </w:rPr>
        <w:t>Brendan Boughen</w:t>
      </w:r>
      <w:r>
        <w:rPr>
          <w:b/>
          <w:color w:val="46BEAA" w:themeColor="accent1"/>
          <w:sz w:val="22"/>
          <w14:textFill>
            <w14:solidFill>
              <w14:schemeClr w14:val="accent1"/>
            </w14:solidFill>
          </w14:textFill>
        </w:rPr>
        <w:br w:type="textWrapping"/>
      </w:r>
      <w:r>
        <w:rPr>
          <w:sz w:val="22"/>
          <w:lang w:val="en-US"/>
        </w:rPr>
        <w:t>T 027 839 6044</w:t>
      </w:r>
    </w:p>
    <w:p>
      <w:pPr>
        <w:pStyle w:val="462"/>
        <w:rPr>
          <w:rStyle w:val="53"/>
          <w:sz w:val="22"/>
          <w:lang w:val="de-AT"/>
        </w:rPr>
      </w:pPr>
      <w:r>
        <w:rPr>
          <w:sz w:val="22"/>
          <w:lang w:val="de-AT"/>
        </w:rPr>
        <w:t xml:space="preserve">E </w:t>
      </w:r>
      <w:r>
        <w:fldChar w:fldCharType="begin"/>
      </w:r>
      <w:r>
        <w:instrText xml:space="preserve"> HYPERLINK "mailto:brendan.boughen@paymark.co.nz" </w:instrText>
      </w:r>
      <w:r>
        <w:fldChar w:fldCharType="separate"/>
      </w:r>
      <w:r>
        <w:rPr>
          <w:rStyle w:val="53"/>
          <w:sz w:val="22"/>
          <w:lang w:val="de-AT"/>
        </w:rPr>
        <w:t>brendan.boughen@paymark.co.nz</w:t>
      </w:r>
      <w:r>
        <w:rPr>
          <w:rStyle w:val="53"/>
          <w:sz w:val="22"/>
          <w:lang w:val="de-AT"/>
        </w:rPr>
        <w:fldChar w:fldCharType="end"/>
      </w:r>
      <w:r>
        <w:rPr>
          <w:rStyle w:val="53"/>
          <w:sz w:val="22"/>
          <w:lang w:val="de-AT"/>
        </w:rPr>
        <w:t xml:space="preserve"> </w:t>
      </w:r>
    </w:p>
    <w:p>
      <w:pPr>
        <w:pStyle w:val="328"/>
      </w:pPr>
    </w:p>
    <w:p>
      <w:pPr>
        <w:pStyle w:val="327"/>
        <w:spacing w:after="0" w:line="276" w:lineRule="auto"/>
        <w:contextualSpacing/>
        <w:jc w:val="both"/>
        <w:rPr>
          <w:sz w:val="20"/>
          <w:szCs w:val="24"/>
        </w:rPr>
      </w:pPr>
      <w:r>
        <w:rPr>
          <w:sz w:val="20"/>
          <w:szCs w:val="24"/>
        </w:rPr>
        <w:t>ABOUT WORLDLINE IN NEW ZEALAND</w:t>
      </w:r>
    </w:p>
    <w:p>
      <w:pPr>
        <w:pStyle w:val="462"/>
        <w:rPr>
          <w:color w:val="0072F0"/>
        </w:rPr>
      </w:pPr>
      <w:r>
        <w:t xml:space="preserve">We are New Zealand's leading payments innovator. We design, build and deliver payment solutions that help Kiwi business succeed. Whether you’re looking for in store, online or mobile payment solutions or powerful business insights, Worldline is here to help with technology backed by experience. </w:t>
      </w:r>
      <w:r>
        <w:fldChar w:fldCharType="begin"/>
      </w:r>
      <w:r>
        <w:instrText xml:space="preserve"> HYPERLINK "http://www.paymark.co.nz" </w:instrText>
      </w:r>
      <w:r>
        <w:fldChar w:fldCharType="separate"/>
      </w:r>
      <w:r>
        <w:rPr>
          <w:rStyle w:val="463"/>
          <w:color w:val="0072F0"/>
        </w:rPr>
        <w:t>www.paymark.co.nz</w:t>
      </w:r>
      <w:r>
        <w:rPr>
          <w:rStyle w:val="463"/>
          <w:color w:val="0072F0"/>
        </w:rPr>
        <w:fldChar w:fldCharType="end"/>
      </w:r>
      <w:r>
        <w:rPr>
          <w:color w:val="0072F0"/>
        </w:rPr>
        <w:t xml:space="preserve"> </w:t>
      </w:r>
    </w:p>
    <w:p>
      <w:pPr>
        <w:pStyle w:val="327"/>
        <w:spacing w:after="0" w:line="276" w:lineRule="auto"/>
        <w:contextualSpacing/>
        <w:jc w:val="both"/>
        <w:rPr>
          <w:sz w:val="20"/>
          <w:szCs w:val="24"/>
        </w:rPr>
      </w:pPr>
    </w:p>
    <w:p>
      <w:pPr>
        <w:pStyle w:val="327"/>
        <w:spacing w:after="0" w:line="276" w:lineRule="auto"/>
        <w:contextualSpacing/>
        <w:jc w:val="both"/>
        <w:rPr>
          <w:sz w:val="20"/>
          <w:szCs w:val="24"/>
        </w:rPr>
      </w:pPr>
      <w:r>
        <w:rPr>
          <w:sz w:val="20"/>
          <w:szCs w:val="24"/>
        </w:rPr>
        <w:t>About Worldline</w:t>
      </w:r>
    </w:p>
    <w:p>
      <w:pPr>
        <w:pStyle w:val="2"/>
        <w:spacing w:after="0" w:line="276" w:lineRule="auto"/>
        <w:contextualSpacing/>
        <w:jc w:val="both"/>
        <w:rPr>
          <w:sz w:val="20"/>
          <w:szCs w:val="24"/>
        </w:rPr>
      </w:pPr>
      <w:r>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pPr>
        <w:pStyle w:val="2"/>
        <w:spacing w:after="0" w:line="276" w:lineRule="auto"/>
        <w:contextualSpacing/>
        <w:jc w:val="both"/>
        <w:rPr>
          <w:sz w:val="20"/>
          <w:szCs w:val="24"/>
        </w:rPr>
      </w:pPr>
    </w:p>
    <w:p>
      <w:pPr>
        <w:pStyle w:val="2"/>
        <w:spacing w:after="0" w:line="276" w:lineRule="auto"/>
        <w:contextualSpacing/>
        <w:jc w:val="both"/>
        <w:rPr>
          <w:sz w:val="20"/>
          <w:szCs w:val="24"/>
        </w:rPr>
      </w:pPr>
    </w:p>
    <w:p>
      <w:pPr>
        <w:pStyle w:val="327"/>
        <w:rPr>
          <w:lang w:val="en-US"/>
        </w:rPr>
      </w:pPr>
      <w:r>
        <w:rPr>
          <w:lang w:val="en-US"/>
        </w:rPr>
        <w:t>PRESS CONTACTs</w:t>
      </w:r>
    </w:p>
    <w:p>
      <w:pPr>
        <w:pStyle w:val="328"/>
        <w:rPr>
          <w:lang w:val="en-US"/>
        </w:rPr>
      </w:pPr>
    </w:p>
    <w:p>
      <w:pPr>
        <w:pStyle w:val="449"/>
        <w:keepNext/>
        <w:keepLines/>
        <w:rPr>
          <w:b/>
          <w:color w:val="46BEAA" w:themeColor="accent1"/>
          <w:lang w:val="de-AT"/>
          <w14:textFill>
            <w14:solidFill>
              <w14:schemeClr w14:val="accent1"/>
            </w14:solidFill>
          </w14:textFill>
        </w:rPr>
      </w:pPr>
      <w:r>
        <w:rPr>
          <w:b/>
          <w:color w:val="46BEAA" w:themeColor="accent1"/>
          <w:lang w:val="de-AT"/>
          <w14:textFill>
            <w14:solidFill>
              <w14:schemeClr w14:val="accent1"/>
            </w14:solidFill>
          </w14:textFill>
        </w:rPr>
        <w:t>Hélène Carlander</w:t>
      </w:r>
    </w:p>
    <w:p>
      <w:pPr>
        <w:pStyle w:val="449"/>
        <w:keepNext/>
        <w:keepLines/>
        <w:rPr>
          <w:lang w:val="de-AT"/>
        </w:rPr>
      </w:pPr>
      <w:r>
        <w:rPr>
          <w:lang w:val="de-AT"/>
        </w:rPr>
        <w:t>T +33 (0)7 72 25 96 04</w:t>
      </w:r>
    </w:p>
    <w:p>
      <w:pPr>
        <w:pStyle w:val="2"/>
        <w:keepNext/>
        <w:keepLines/>
        <w:rPr>
          <w:rStyle w:val="53"/>
          <w:lang w:val="de-AT"/>
        </w:rPr>
      </w:pPr>
      <w:r>
        <w:rPr>
          <w:lang w:val="de-AT"/>
        </w:rPr>
        <w:t xml:space="preserve">E </w:t>
      </w:r>
      <w:r>
        <w:fldChar w:fldCharType="begin"/>
      </w:r>
      <w:r>
        <w:instrText xml:space="preserve"> HYPERLINK "mailto:helene.carlander@worldline.com" </w:instrText>
      </w:r>
      <w:r>
        <w:fldChar w:fldCharType="separate"/>
      </w:r>
      <w:r>
        <w:rPr>
          <w:rStyle w:val="53"/>
          <w:lang w:val="de-AT"/>
        </w:rPr>
        <w:t>helene.carlander@worldline.com</w:t>
      </w:r>
      <w:r>
        <w:rPr>
          <w:rStyle w:val="53"/>
          <w:lang w:val="de-AT"/>
        </w:rPr>
        <w:fldChar w:fldCharType="end"/>
      </w:r>
    </w:p>
    <w:p>
      <w:pPr>
        <w:pStyle w:val="462"/>
        <w:spacing w:after="0"/>
        <w:rPr>
          <w:b/>
          <w:color w:val="46BEAA" w:themeColor="accent1"/>
          <w:sz w:val="22"/>
          <w:lang w:val="fr-FR"/>
          <w14:textFill>
            <w14:solidFill>
              <w14:schemeClr w14:val="accent1"/>
            </w14:solidFill>
          </w14:textFill>
        </w:rPr>
      </w:pPr>
      <w:r>
        <w:rPr>
          <w:b/>
          <w:caps/>
          <w:sz w:val="19"/>
          <w:lang w:val="fr-FR"/>
        </w:rPr>
        <w:t>Investors Relations</w:t>
      </w:r>
      <w:r>
        <w:rPr>
          <w:sz w:val="22"/>
          <w:lang w:val="fr-FR"/>
        </w:rPr>
        <w:br w:type="textWrapping"/>
      </w:r>
    </w:p>
    <w:p>
      <w:pPr>
        <w:pStyle w:val="462"/>
        <w:spacing w:after="0"/>
        <w:rPr>
          <w:sz w:val="22"/>
          <w:lang w:val="fr-FR"/>
        </w:rPr>
      </w:pPr>
      <w:r>
        <w:rPr>
          <w:b/>
          <w:color w:val="46BEAA" w:themeColor="accent1"/>
          <w:sz w:val="22"/>
          <w:lang w:val="fr-FR"/>
          <w14:textFill>
            <w14:solidFill>
              <w14:schemeClr w14:val="accent1"/>
            </w14:solidFill>
          </w14:textFill>
        </w:rPr>
        <w:t>Laurent Marie</w:t>
      </w:r>
      <w:r>
        <w:rPr>
          <w:b/>
          <w:color w:val="46BEAA" w:themeColor="accent1"/>
          <w:sz w:val="22"/>
          <w:lang w:val="fr-FR"/>
          <w14:textFill>
            <w14:solidFill>
              <w14:schemeClr w14:val="accent1"/>
            </w14:solidFill>
          </w14:textFill>
        </w:rPr>
        <w:br w:type="textWrapping"/>
      </w:r>
      <w:r>
        <w:rPr>
          <w:sz w:val="22"/>
          <w:lang w:val="fr-FR"/>
        </w:rPr>
        <w:t>T : +33 (0)1 58 01 83 24</w:t>
      </w:r>
    </w:p>
    <w:p>
      <w:pPr>
        <w:pStyle w:val="462"/>
        <w:rPr>
          <w:rStyle w:val="53"/>
          <w:sz w:val="22"/>
          <w:lang w:val="fr-FR"/>
        </w:rPr>
      </w:pPr>
      <w:r>
        <w:rPr>
          <w:sz w:val="22"/>
          <w:lang w:val="fr-FR"/>
        </w:rPr>
        <w:t xml:space="preserve">E : </w:t>
      </w:r>
      <w:r>
        <w:fldChar w:fldCharType="begin"/>
      </w:r>
      <w:r>
        <w:instrText xml:space="preserve"> HYPERLINK "mailto:laurent.marie@worldline.com" </w:instrText>
      </w:r>
      <w:r>
        <w:fldChar w:fldCharType="separate"/>
      </w:r>
      <w:r>
        <w:rPr>
          <w:rStyle w:val="53"/>
          <w:sz w:val="22"/>
          <w:lang w:val="fr-FR"/>
        </w:rPr>
        <w:t>laurent.marie@worldline.com</w:t>
      </w:r>
      <w:r>
        <w:rPr>
          <w:rStyle w:val="53"/>
          <w:sz w:val="22"/>
          <w:lang w:val="fr-FR"/>
        </w:rPr>
        <w:fldChar w:fldCharType="end"/>
      </w:r>
    </w:p>
    <w:p>
      <w:pPr>
        <w:pStyle w:val="327"/>
        <w:rPr>
          <w:lang w:val="fr-FR"/>
        </w:rPr>
      </w:pPr>
    </w:p>
    <w:p>
      <w:pPr>
        <w:pStyle w:val="327"/>
        <w:rPr>
          <w:lang w:val="fr-FR"/>
        </w:rPr>
      </w:pPr>
      <w:r>
        <w:rPr>
          <w:lang w:val="fr-FR"/>
        </w:rPr>
        <w:t>Follow us</w:t>
      </w:r>
    </w:p>
    <w:p>
      <w:pPr>
        <w:pStyle w:val="2"/>
      </w:pPr>
      <w:r>
        <w:rPr>
          <w:lang w:val="nl-NL"/>
        </w:rPr>
        <w:drawing>
          <wp:inline distT="0" distB="0" distL="0" distR="0">
            <wp:extent cx="276860" cy="276860"/>
            <wp:effectExtent l="0" t="0" r="8890" b="8890"/>
            <wp:docPr id="10" name="E1912121702JU Icoon Blog v2.em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1912121702JU Icoon Blog v2.emf"/>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w:t>
      </w:r>
      <w:r>
        <w:rPr>
          <w:lang w:val="nl-NL"/>
        </w:rPr>
        <w:drawing>
          <wp:inline distT="0" distB="0" distL="0" distR="0">
            <wp:extent cx="276860" cy="276860"/>
            <wp:effectExtent l="0" t="0" r="8890" b="8890"/>
            <wp:docPr id="11" name="E1912121703JU Icoon Twitter v4.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1912121703JU Icoon Twitter v4.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w:t>
      </w:r>
      <w:r>
        <w:rPr>
          <w:lang w:val="nl-NL"/>
        </w:rPr>
        <w:drawing>
          <wp:inline distT="0" distB="0" distL="0" distR="0">
            <wp:extent cx="276860" cy="276860"/>
            <wp:effectExtent l="0" t="0" r="8890" b="8890"/>
            <wp:docPr id="12" name="E1912121703JU Icoon LinkedIn v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1912121703JU Icoon LinkedIn v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w:t>
      </w:r>
      <w:r>
        <w:rPr>
          <w:lang w:val="nl-NL"/>
        </w:rPr>
        <w:drawing>
          <wp:inline distT="0" distB="0" distL="0" distR="0">
            <wp:extent cx="276860" cy="276860"/>
            <wp:effectExtent l="0" t="0" r="8890" b="8890"/>
            <wp:docPr id="5" name="E1912121703JU Icoon Facebook v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1912121703JU Icoon Facebook v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w:t>
      </w:r>
      <w:r>
        <w:rPr>
          <w:lang w:val="nl-NL"/>
        </w:rPr>
        <w:drawing>
          <wp:inline distT="0" distB="0" distL="0" distR="0">
            <wp:extent cx="276860" cy="276860"/>
            <wp:effectExtent l="0" t="0" r="8890" b="8890"/>
            <wp:docPr id="20" name="E1912121702JU Icoon YT v4.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1912121702JU Icoon YT v4.emf"/>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w:t>
      </w:r>
      <w:r>
        <w:rPr>
          <w:lang w:val="nl-NL"/>
        </w:rPr>
        <w:drawing>
          <wp:inline distT="0" distB="0" distL="0" distR="0">
            <wp:extent cx="276860" cy="276860"/>
            <wp:effectExtent l="0" t="0" r="8890" b="8890"/>
            <wp:docPr id="21" name="E1912121702JU Icoon Insta v4.em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1912121702JU Icoon Insta v4.emf"/>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pPr>
        <w:pStyle w:val="2"/>
        <w:rPr>
          <w:lang w:val="fr-FR"/>
        </w:rPr>
      </w:pPr>
    </w:p>
    <w:sectPr>
      <w:headerReference r:id="rId5" w:type="first"/>
      <w:pgSz w:w="11906" w:h="16838"/>
      <w:pgMar w:top="2127" w:right="1077" w:bottom="1077" w:left="1077" w:header="284" w:footer="28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iandra GD">
    <w:panose1 w:val="020E0502030308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c">
          <w:drawing>
            <wp:anchor distT="0" distB="0" distL="114300" distR="114300" simplePos="0" relativeHeight="251659264" behindDoc="1" locked="0" layoutInCell="1" allowOverlap="1">
              <wp:simplePos x="0" y="0"/>
              <wp:positionH relativeFrom="rightMargin">
                <wp:align>right</wp:align>
              </wp:positionH>
              <wp:positionV relativeFrom="page">
                <wp:posOffset>0</wp:posOffset>
              </wp:positionV>
              <wp:extent cx="3618230" cy="1101725"/>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wps:spPr>
                      <wps:bodyPr rot="0" vert="horz" wrap="square" lIns="91440" tIns="45720" rIns="91440" bIns="45720" anchor="t" anchorCtr="0" upright="1">
                        <a:noAutofit/>
                      </wps:bodyPr>
                    </wps:wsp>
                  </wpc:wpc>
                </a:graphicData>
              </a:graphic>
            </wp:anchor>
          </w:drawing>
        </mc:Choice>
        <mc:Fallback>
          <w:pict>
            <v:group id="TeVerwijderenShape_1" o:spid="_x0000_s1026" o:spt="203" style="position:absolute;left:0pt;margin-left:0pt;margin-top:0pt;height:86.75pt;width:284.9pt;mso-position-horizontal-relative:page;mso-position-vertical-relative:page;z-index:-251657216;mso-width-relative:page;mso-height-relative:page;" coordsize="3618000,1101600" editas="canvas" o:gfxdata="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">
              <o:lock v:ext="edit" aspectratio="f"/>
              <v:shape id="TeVerwijderenShape_1" o:spid="_x0000_s1026" style="position:absolute;left:0;top:0;height:1101600;width:3618000;" filled="f" stroked="f" coordsize="21600,21600" o:gfxdata="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">
                <v:fill on="f" focussize="0,0"/>
                <v:stroke on="f"/>
                <v:imagedata o:title=""/>
                <o:lock v:ext="edit" selection="t" aspectratio="t"/>
              </v:shape>
              <v:shape id="Freeform 37" o:spid="_x0000_s1026" o:spt="100" style="position:absolute;left:277495;top:473710;height:277495;width:2647950;" fillcolor="#46BEAA" filled="t" stroked="f" coordsize="8341,875" o:gfxdata="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" path="m7041,316c7146,461,7214,643,7238,841c7117,841,7117,841,7117,841c7086,617,6995,423,6869,297c6895,266,6923,238,6953,211c6984,243,7014,277,7041,316xm6805,381c6782,416,6761,454,6743,493c6816,583,6869,703,6893,841c7015,841,7015,841,7015,841c6992,693,6939,557,6859,448c6842,424,6824,402,6805,381xm6668,841c6790,841,6790,841,6790,841c6772,757,6742,679,6699,612c6679,685,6668,761,6668,841xm7994,162c7978,150,7962,139,7945,129c7937,137,7930,145,7922,153c7825,261,7715,426,7657,659c7639,565,7614,474,7582,388c7645,247,7724,137,7796,56c7777,49,7757,42,7737,36c7674,109,7609,201,7552,315c7512,220,7462,132,7405,52c7395,39,7386,26,7376,14c7332,20,7288,31,7246,44c7347,161,7429,308,7485,476c7464,535,7446,599,7432,667c7393,487,7322,321,7223,184c7198,149,7171,116,7143,86c7106,103,7070,124,7036,147c7195,308,7307,555,7339,841c7465,841,7465,841,7465,841c7474,744,7491,655,7514,574c7536,659,7552,748,7561,841c7682,841,7682,841,7682,841c7718,529,7851,318,7965,192c7975,181,7984,171,7994,162xm8151,310c8139,295,8126,280,8113,266c7984,398,7876,590,7842,841c7901,841,7901,841,7901,841c7935,597,8041,431,8132,330c8139,323,8145,316,8151,310xm8061,841c8120,841,8120,841,8120,841c8147,689,8210,579,8270,502c8262,483,8252,464,8242,445c8158,543,8090,675,8061,841xm8330,705c8310,746,8294,791,8282,841c8341,841,8341,841,8341,841c8341,794,8338,749,8330,705xm3051,36c2870,36,2870,36,2870,36c2870,841,2870,841,2870,841c3366,841,3366,841,3366,841c3366,682,3366,682,3366,682c3051,682,3051,682,3051,682l3051,36xm4365,36c4300,36,4300,36,4300,36c4300,841,4300,841,4300,841c4732,841,4732,841,4732,841c4732,782,4732,782,4732,782c4365,782,4365,782,4365,782l4365,36xm4807,841c4872,841,4872,841,4872,841c4872,36,4872,36,4872,36c4807,36,4807,36,4807,36l4807,841xm5929,782c5929,457,5929,457,5929,457c6284,457,6284,457,6284,457c6284,400,6284,400,6284,400c5929,400,5929,400,5929,400c5929,95,5929,95,5929,95c6311,95,6311,95,6311,95c6311,36,6311,36,6311,36c5863,36,5863,36,5863,36c5863,841,5863,841,5863,841c6324,841,6324,841,6324,841c6324,782,6324,782,6324,782l5929,782xm5645,782c5632,782,5632,782,5632,782c5166,36,5166,36,5166,36c5048,36,5048,36,5048,36c5048,841,5048,841,5048,841c5113,841,5113,841,5113,841c5113,95,5113,95,5113,95c5129,95,5129,95,5129,95c5595,841,5595,841,5595,841c5710,841,5710,841,5710,841c5710,36,5710,36,5710,36c5645,36,5645,36,5645,36l5645,782xm816,682c803,682,803,682,803,682c670,58,670,58,670,58c482,58,482,58,482,58c364,682,364,682,364,682c346,682,346,682,346,682c185,36,185,36,185,36c0,36,0,36,0,36c198,841,198,841,198,841c476,841,476,841,476,841c575,351,575,351,575,351c682,841,682,841,682,841c965,841,965,841,965,841c1141,36,1141,36,1141,36c955,36,955,36,955,36l816,682xm4176,424c4177,482,4170,538,4149,593c4110,692,4032,770,3930,811c3876,834,3812,845,3739,845c3441,845,3441,845,3441,845c3441,30,3441,30,3441,30c3441,30,3739,30,3739,30c3868,29,3981,65,4067,149c4140,222,4176,321,4176,424xm3970,324c3948,266,3905,224,3845,203c3815,193,3781,188,3743,188c3622,188,3622,188,3622,188c3622,687,3622,687,3622,687c3743,687,3743,687,3743,687c3781,687,3815,681,3845,670c3905,647,3948,605,3970,545c3994,482,3993,387,3970,324xm1895,143c1971,226,2008,338,2004,448c2002,602,1910,757,1764,824c1661,875,1487,875,1384,824c1239,757,1146,602,1145,448c1143,390,1150,333,1172,276c1209,175,1286,93,1387,48c1490,0,1658,0,1760,48c1814,72,1859,104,1895,143xm1816,438c1816,270,1709,177,1575,177c1416,177,1334,293,1334,438c1334,578,1422,698,1575,698c1726,698,1816,578,1816,438xm2588,553c2794,841,2794,841,2794,841c2584,841,2584,841,2584,841c2414,591,2414,591,2414,591c2410,592,2281,591,2277,592c2277,841,2277,841,2277,841c2096,841,2096,841,2096,841c2096,30,2096,30,2096,30c2096,30,2412,30,2412,30c2529,31,2637,58,2700,150c2726,190,2740,240,2740,300c2742,361,2729,424,2699,465c2673,504,2636,533,2588,553xm2535,244c2524,225,2509,210,2490,199c2471,188,2448,188,2422,188c2277,188,2277,188,2277,188c2277,441,2277,441,2277,441c2422,441,2422,441,2422,441c2471,441,2511,421,2535,380c2557,342,2557,281,2535,244xe">
                <v:path o:connectlocs="2259376,266712;2235249,100215;2188265,266712;2160328,120829;2126677,194087;2522235,40910;2406996,123049;2397472,99898;2300329,13954;2293027,58353;2329853,266712;2400329,266712;2537790,51376;2489536,266712;2587632,98312;2625410,159202;2644457,223581;2644457,223581;911115,266712;968576,216287;1365086,11416;1502229,248001;1526039,266712;1526039,11416;1882231,144931;1882231,126854;2003502,11416;2007629,266712;1792072,248001;1602547,11416;1623182,30128;1812707,266712;1792072,248001;212699,18393;109841,216287;62857,266712;216509,266712;303176,11416;1317149,188062;1092386,267980;1291117,47253;1220641,64378;1149847,217873;1260323,172839;636193,142077;363493,142077;558733,15222;500002,56133;576510,138906;820321,266712;722860,266712;765718,9514;856829,147468;790480,63110;722860,139857;804766,77381" o:connectangles="0,0,0,0,0,0,0,0,0,0,0,0,0,0,0,0,0,0,0,0,0,0,0,0,0,0,0,0,0,0,0,0,0,0,0,0,0,0,0,0,0,0,0,0,0,0,0,0,0,0,0,0,0,0,0,0"/>
                <v:fill on="t" focussize="0,0"/>
                <v:stroke on="f"/>
                <v:imagedata o:title=""/>
                <o:lock v:ext="edit" aspectratio="f"/>
              </v:shape>
            </v:group>
          </w:pict>
        </mc:Fallback>
      </mc:AlternateContent>
    </w:r>
  </w:p>
  <w:tbl>
    <w:tblPr>
      <w:tblStyle w:val="113"/>
      <w:tblpPr w:rightFromText="28350" w:vertAnchor="page" w:horzAnchor="page" w:tblpX="1050" w:tblpY="7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1" w:type="dxa"/>
        <w:left w:w="91" w:type="dxa"/>
        <w:bottom w:w="11" w:type="dxa"/>
        <w:right w:w="91" w:type="dxa"/>
      </w:tblCellMar>
    </w:tblPr>
    <w:tblGrid>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 w:type="dxa"/>
          <w:left w:w="91" w:type="dxa"/>
          <w:bottom w:w="11" w:type="dxa"/>
          <w:right w:w="91" w:type="dxa"/>
        </w:tblCellMar>
      </w:tblPrEx>
      <w:trPr>
        <w:trHeight w:val="560" w:hRule="atLeast"/>
      </w:trPr>
      <w:tc>
        <w:tcPr>
          <w:tcW w:w="0" w:type="auto"/>
          <w:shd w:val="clear" w:color="auto" w:fill="auto"/>
        </w:tcPr>
        <w:p>
          <w:pPr>
            <w:pStyle w:val="458"/>
            <w:rPr>
              <w:sz w:val="44"/>
              <w:szCs w:val="44"/>
            </w:rPr>
          </w:pPr>
          <w:r>
            <w:rPr>
              <w:sz w:val="44"/>
              <w:szCs w:val="44"/>
            </w:rPr>
            <w:t>Media release</w:t>
          </w:r>
        </w:p>
      </w:tc>
    </w:tr>
  </w:tbl>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4"/>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2"/>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8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3"/>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7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8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70"/>
      <w:lvlText w:val=""/>
      <w:lvlJc w:val="left"/>
      <w:pPr>
        <w:tabs>
          <w:tab w:val="left" w:pos="360"/>
        </w:tabs>
        <w:ind w:left="360" w:hanging="360"/>
      </w:pPr>
      <w:rPr>
        <w:rFonts w:hint="default" w:ascii="Symbol" w:hAnsi="Symbol"/>
      </w:rPr>
    </w:lvl>
  </w:abstractNum>
  <w:abstractNum w:abstractNumId="10">
    <w:nsid w:val="06FB0A3D"/>
    <w:multiLevelType w:val="multilevel"/>
    <w:tmpl w:val="06FB0A3D"/>
    <w:lvl w:ilvl="0" w:tentative="0">
      <w:start w:val="1"/>
      <w:numFmt w:val="bullet"/>
      <w:pStyle w:val="271"/>
      <w:lvlText w:val="▪"/>
      <w:lvlJc w:val="left"/>
      <w:pPr>
        <w:tabs>
          <w:tab w:val="left" w:pos="301"/>
        </w:tabs>
        <w:ind w:left="301" w:hanging="301"/>
      </w:pPr>
      <w:rPr>
        <w:rFonts w:hint="default" w:ascii="Arial" w:hAnsi="Arial"/>
        <w:color w:val="000000" w:themeColor="text1"/>
        <w14:textFill>
          <w14:solidFill>
            <w14:schemeClr w14:val="tx1"/>
          </w14:solidFill>
        </w14:textFill>
      </w:rPr>
    </w:lvl>
    <w:lvl w:ilvl="1" w:tentative="0">
      <w:start w:val="1"/>
      <w:numFmt w:val="bullet"/>
      <w:pStyle w:val="272"/>
      <w:lvlText w:val="▪"/>
      <w:lvlJc w:val="left"/>
      <w:pPr>
        <w:tabs>
          <w:tab w:val="left" w:pos="602"/>
        </w:tabs>
        <w:ind w:left="602" w:hanging="301"/>
      </w:pPr>
      <w:rPr>
        <w:rFonts w:hint="default" w:ascii="Arial" w:hAnsi="Arial"/>
        <w:color w:val="000000" w:themeColor="text1"/>
        <w14:textFill>
          <w14:solidFill>
            <w14:schemeClr w14:val="tx1"/>
          </w14:solidFill>
        </w14:textFill>
      </w:rPr>
    </w:lvl>
    <w:lvl w:ilvl="2" w:tentative="0">
      <w:start w:val="1"/>
      <w:numFmt w:val="bullet"/>
      <w:pStyle w:val="273"/>
      <w:lvlText w:val="▪"/>
      <w:lvlJc w:val="left"/>
      <w:pPr>
        <w:tabs>
          <w:tab w:val="left" w:pos="903"/>
        </w:tabs>
        <w:ind w:left="903" w:hanging="301"/>
      </w:pPr>
      <w:rPr>
        <w:rFonts w:hint="default" w:ascii="Arial" w:hAnsi="Arial"/>
        <w:color w:val="000000" w:themeColor="text1"/>
        <w14:textFill>
          <w14:solidFill>
            <w14:schemeClr w14:val="tx1"/>
          </w14:solidFill>
        </w14:textFill>
      </w:rPr>
    </w:lvl>
    <w:lvl w:ilvl="3" w:tentative="0">
      <w:start w:val="1"/>
      <w:numFmt w:val="bullet"/>
      <w:lvlText w:val="▪"/>
      <w:lvlJc w:val="left"/>
      <w:pPr>
        <w:ind w:left="1204" w:hanging="301"/>
      </w:pPr>
      <w:rPr>
        <w:rFonts w:hint="default" w:ascii="Arial" w:hAnsi="Arial"/>
        <w:color w:val="000000" w:themeColor="text1"/>
        <w14:textFill>
          <w14:solidFill>
            <w14:schemeClr w14:val="tx1"/>
          </w14:solidFill>
        </w14:textFill>
      </w:rPr>
    </w:lvl>
    <w:lvl w:ilvl="4" w:tentative="0">
      <w:start w:val="1"/>
      <w:numFmt w:val="bullet"/>
      <w:lvlText w:val="▪"/>
      <w:lvlJc w:val="left"/>
      <w:pPr>
        <w:ind w:left="1505" w:hanging="301"/>
      </w:pPr>
      <w:rPr>
        <w:rFonts w:hint="default" w:ascii="Arial" w:hAnsi="Arial"/>
        <w:color w:val="000000" w:themeColor="text1"/>
        <w14:textFill>
          <w14:solidFill>
            <w14:schemeClr w14:val="tx1"/>
          </w14:solidFill>
        </w14:textFill>
      </w:rPr>
    </w:lvl>
    <w:lvl w:ilvl="5" w:tentative="0">
      <w:start w:val="1"/>
      <w:numFmt w:val="bullet"/>
      <w:lvlText w:val="▪"/>
      <w:lvlJc w:val="left"/>
      <w:pPr>
        <w:ind w:left="1806" w:hanging="301"/>
      </w:pPr>
      <w:rPr>
        <w:rFonts w:hint="default" w:ascii="Arial" w:hAnsi="Arial"/>
        <w:color w:val="000000" w:themeColor="text1"/>
        <w14:textFill>
          <w14:solidFill>
            <w14:schemeClr w14:val="tx1"/>
          </w14:solidFill>
        </w14:textFill>
      </w:rPr>
    </w:lvl>
    <w:lvl w:ilvl="6" w:tentative="0">
      <w:start w:val="1"/>
      <w:numFmt w:val="bullet"/>
      <w:lvlText w:val="▪"/>
      <w:lvlJc w:val="left"/>
      <w:pPr>
        <w:ind w:left="2107" w:hanging="301"/>
      </w:pPr>
      <w:rPr>
        <w:rFonts w:hint="default" w:ascii="Arial" w:hAnsi="Arial"/>
        <w:color w:val="000000" w:themeColor="text1"/>
        <w14:textFill>
          <w14:solidFill>
            <w14:schemeClr w14:val="tx1"/>
          </w14:solidFill>
        </w14:textFill>
      </w:rPr>
    </w:lvl>
    <w:lvl w:ilvl="7" w:tentative="0">
      <w:start w:val="1"/>
      <w:numFmt w:val="bullet"/>
      <w:lvlText w:val="▪"/>
      <w:lvlJc w:val="left"/>
      <w:pPr>
        <w:ind w:left="2408" w:hanging="301"/>
      </w:pPr>
      <w:rPr>
        <w:rFonts w:hint="default" w:ascii="Arial" w:hAnsi="Arial"/>
        <w:color w:val="000000" w:themeColor="text1"/>
        <w14:textFill>
          <w14:solidFill>
            <w14:schemeClr w14:val="tx1"/>
          </w14:solidFill>
        </w14:textFill>
      </w:rPr>
    </w:lvl>
    <w:lvl w:ilvl="8" w:tentative="0">
      <w:start w:val="1"/>
      <w:numFmt w:val="bullet"/>
      <w:lvlText w:val="▪"/>
      <w:lvlJc w:val="left"/>
      <w:pPr>
        <w:ind w:left="2709" w:hanging="301"/>
      </w:pPr>
      <w:rPr>
        <w:rFonts w:hint="default" w:ascii="Arial" w:hAnsi="Arial"/>
        <w:color w:val="000000" w:themeColor="text1"/>
        <w14:textFill>
          <w14:solidFill>
            <w14:schemeClr w14:val="tx1"/>
          </w14:solidFill>
        </w14:textFill>
      </w:rPr>
    </w:lvl>
  </w:abstractNum>
  <w:abstractNum w:abstractNumId="11">
    <w:nsid w:val="0BA733AA"/>
    <w:multiLevelType w:val="multilevel"/>
    <w:tmpl w:val="0BA733AA"/>
    <w:lvl w:ilvl="0" w:tentative="0">
      <w:start w:val="1"/>
      <w:numFmt w:val="bullet"/>
      <w:pStyle w:val="269"/>
      <w:lvlText w:val="▪"/>
      <w:lvlJc w:val="left"/>
      <w:pPr>
        <w:tabs>
          <w:tab w:val="left" w:pos="301"/>
        </w:tabs>
        <w:ind w:left="301" w:hanging="301"/>
      </w:pPr>
      <w:rPr>
        <w:rFonts w:hint="default" w:ascii="Arial" w:hAnsi="Arial"/>
        <w:color w:val="46BEAA" w:themeColor="accent1"/>
        <w:position w:val="-1"/>
        <w14:textFill>
          <w14:solidFill>
            <w14:schemeClr w14:val="accent1"/>
          </w14:solidFill>
        </w14:textFill>
      </w:rPr>
    </w:lvl>
    <w:lvl w:ilvl="1" w:tentative="0">
      <w:start w:val="1"/>
      <w:numFmt w:val="bullet"/>
      <w:pStyle w:val="270"/>
      <w:lvlText w:val="–"/>
      <w:lvlJc w:val="left"/>
      <w:pPr>
        <w:tabs>
          <w:tab w:val="left" w:pos="602"/>
        </w:tabs>
        <w:ind w:left="602" w:hanging="301"/>
      </w:pPr>
      <w:rPr>
        <w:rFonts w:hint="default"/>
        <w:color w:val="46BEAA" w:themeColor="accent1"/>
        <w14:textFill>
          <w14:solidFill>
            <w14:schemeClr w14:val="accent1"/>
          </w14:solidFill>
        </w14:textFill>
      </w:rPr>
    </w:lvl>
    <w:lvl w:ilvl="2" w:tentative="0">
      <w:start w:val="1"/>
      <w:numFmt w:val="bullet"/>
      <w:pStyle w:val="314"/>
      <w:lvlText w:val="–"/>
      <w:lvlJc w:val="left"/>
      <w:pPr>
        <w:tabs>
          <w:tab w:val="left" w:pos="903"/>
        </w:tabs>
        <w:ind w:left="903" w:hanging="301"/>
      </w:pPr>
      <w:rPr>
        <w:rFonts w:hint="default"/>
        <w:color w:val="46BEAA" w:themeColor="accent1"/>
        <w14:textFill>
          <w14:solidFill>
            <w14:schemeClr w14:val="accent1"/>
          </w14:solidFill>
        </w14:textFill>
      </w:rPr>
    </w:lvl>
    <w:lvl w:ilvl="3" w:tentative="0">
      <w:start w:val="1"/>
      <w:numFmt w:val="bullet"/>
      <w:lvlText w:val="–"/>
      <w:lvlJc w:val="left"/>
      <w:pPr>
        <w:tabs>
          <w:tab w:val="left" w:pos="1201"/>
        </w:tabs>
        <w:ind w:left="1204" w:hanging="301"/>
      </w:pPr>
      <w:rPr>
        <w:rFonts w:hint="default"/>
      </w:rPr>
    </w:lvl>
    <w:lvl w:ilvl="4" w:tentative="0">
      <w:start w:val="1"/>
      <w:numFmt w:val="bullet"/>
      <w:lvlText w:val="–"/>
      <w:lvlJc w:val="left"/>
      <w:pPr>
        <w:tabs>
          <w:tab w:val="left" w:pos="1502"/>
        </w:tabs>
        <w:ind w:left="1505" w:hanging="301"/>
      </w:pPr>
      <w:rPr>
        <w:rFonts w:hint="default"/>
      </w:rPr>
    </w:lvl>
    <w:lvl w:ilvl="5" w:tentative="0">
      <w:start w:val="1"/>
      <w:numFmt w:val="bullet"/>
      <w:lvlText w:val="–"/>
      <w:lvlJc w:val="left"/>
      <w:pPr>
        <w:tabs>
          <w:tab w:val="left" w:pos="1803"/>
        </w:tabs>
        <w:ind w:left="1806" w:hanging="301"/>
      </w:pPr>
      <w:rPr>
        <w:rFonts w:hint="default"/>
      </w:rPr>
    </w:lvl>
    <w:lvl w:ilvl="6" w:tentative="0">
      <w:start w:val="1"/>
      <w:numFmt w:val="bullet"/>
      <w:lvlText w:val="–"/>
      <w:lvlJc w:val="left"/>
      <w:pPr>
        <w:tabs>
          <w:tab w:val="left" w:pos="2104"/>
        </w:tabs>
        <w:ind w:left="2107" w:hanging="301"/>
      </w:pPr>
      <w:rPr>
        <w:rFonts w:hint="default"/>
      </w:rPr>
    </w:lvl>
    <w:lvl w:ilvl="7" w:tentative="0">
      <w:start w:val="1"/>
      <w:numFmt w:val="bullet"/>
      <w:lvlText w:val="–"/>
      <w:lvlJc w:val="left"/>
      <w:pPr>
        <w:tabs>
          <w:tab w:val="left" w:pos="2405"/>
        </w:tabs>
        <w:ind w:left="2408" w:hanging="301"/>
      </w:pPr>
      <w:rPr>
        <w:rFonts w:hint="default"/>
      </w:rPr>
    </w:lvl>
    <w:lvl w:ilvl="8" w:tentative="0">
      <w:start w:val="1"/>
      <w:numFmt w:val="bullet"/>
      <w:lvlText w:val="–"/>
      <w:lvlJc w:val="left"/>
      <w:pPr>
        <w:tabs>
          <w:tab w:val="left" w:pos="2706"/>
        </w:tabs>
        <w:ind w:left="2709" w:hanging="301"/>
      </w:pPr>
      <w:rPr>
        <w:rFonts w:hint="default"/>
      </w:rPr>
    </w:lvl>
  </w:abstractNum>
  <w:abstractNum w:abstractNumId="12">
    <w:nsid w:val="0BC24928"/>
    <w:multiLevelType w:val="multilevel"/>
    <w:tmpl w:val="0BC24928"/>
    <w:lvl w:ilvl="0" w:tentative="0">
      <w:start w:val="1"/>
      <w:numFmt w:val="bullet"/>
      <w:pStyle w:val="280"/>
      <w:lvlText w:val="–"/>
      <w:lvlJc w:val="left"/>
      <w:pPr>
        <w:tabs>
          <w:tab w:val="left" w:pos="301"/>
        </w:tabs>
        <w:ind w:left="301" w:hanging="301"/>
      </w:pPr>
      <w:rPr>
        <w:rFonts w:hint="default"/>
      </w:rPr>
    </w:lvl>
    <w:lvl w:ilvl="1" w:tentative="0">
      <w:start w:val="1"/>
      <w:numFmt w:val="bullet"/>
      <w:pStyle w:val="281"/>
      <w:lvlText w:val="–"/>
      <w:lvlJc w:val="left"/>
      <w:pPr>
        <w:tabs>
          <w:tab w:val="left" w:pos="602"/>
        </w:tabs>
        <w:ind w:left="602" w:hanging="301"/>
      </w:pPr>
      <w:rPr>
        <w:rFonts w:hint="default"/>
      </w:rPr>
    </w:lvl>
    <w:lvl w:ilvl="2" w:tentative="0">
      <w:start w:val="1"/>
      <w:numFmt w:val="bullet"/>
      <w:pStyle w:val="282"/>
      <w:lvlText w:val="–"/>
      <w:lvlJc w:val="left"/>
      <w:pPr>
        <w:tabs>
          <w:tab w:val="left" w:pos="903"/>
        </w:tabs>
        <w:ind w:left="903" w:hanging="301"/>
      </w:pPr>
      <w:rPr>
        <w:rFonts w:hint="default"/>
      </w:rPr>
    </w:lvl>
    <w:lvl w:ilvl="3" w:tentative="0">
      <w:start w:val="1"/>
      <w:numFmt w:val="bullet"/>
      <w:lvlText w:val="–"/>
      <w:lvlJc w:val="left"/>
      <w:pPr>
        <w:ind w:left="1204" w:hanging="301"/>
      </w:pPr>
      <w:rPr>
        <w:rFonts w:hint="default"/>
      </w:rPr>
    </w:lvl>
    <w:lvl w:ilvl="4" w:tentative="0">
      <w:start w:val="1"/>
      <w:numFmt w:val="bullet"/>
      <w:lvlText w:val="–"/>
      <w:lvlJc w:val="left"/>
      <w:pPr>
        <w:ind w:left="1505" w:hanging="301"/>
      </w:pPr>
      <w:rPr>
        <w:rFonts w:hint="default"/>
      </w:rPr>
    </w:lvl>
    <w:lvl w:ilvl="5" w:tentative="0">
      <w:start w:val="1"/>
      <w:numFmt w:val="bullet"/>
      <w:lvlText w:val="–"/>
      <w:lvlJc w:val="left"/>
      <w:pPr>
        <w:ind w:left="1806" w:hanging="301"/>
      </w:pPr>
      <w:rPr>
        <w:rFonts w:hint="default"/>
      </w:rPr>
    </w:lvl>
    <w:lvl w:ilvl="6" w:tentative="0">
      <w:start w:val="1"/>
      <w:numFmt w:val="bullet"/>
      <w:lvlText w:val="–"/>
      <w:lvlJc w:val="left"/>
      <w:pPr>
        <w:ind w:left="2107" w:hanging="301"/>
      </w:pPr>
      <w:rPr>
        <w:rFonts w:hint="default"/>
      </w:rPr>
    </w:lvl>
    <w:lvl w:ilvl="7" w:tentative="0">
      <w:start w:val="1"/>
      <w:numFmt w:val="bullet"/>
      <w:lvlText w:val="–"/>
      <w:lvlJc w:val="left"/>
      <w:pPr>
        <w:ind w:left="2408" w:hanging="301"/>
      </w:pPr>
      <w:rPr>
        <w:rFonts w:hint="default"/>
      </w:rPr>
    </w:lvl>
    <w:lvl w:ilvl="8" w:tentative="0">
      <w:start w:val="1"/>
      <w:numFmt w:val="bullet"/>
      <w:lvlText w:val="–"/>
      <w:lvlJc w:val="left"/>
      <w:pPr>
        <w:ind w:left="2709" w:hanging="301"/>
      </w:pPr>
      <w:rPr>
        <w:rFonts w:hint="default"/>
      </w:rPr>
    </w:lvl>
  </w:abstractNum>
  <w:abstractNum w:abstractNumId="13">
    <w:nsid w:val="10780DE6"/>
    <w:multiLevelType w:val="multilevel"/>
    <w:tmpl w:val="10780DE6"/>
    <w:lvl w:ilvl="0" w:tentative="0">
      <w:start w:val="1"/>
      <w:numFmt w:val="none"/>
      <w:pStyle w:val="450"/>
      <w:suff w:val="nothing"/>
      <w:lvlText w:val=""/>
      <w:lvlJc w:val="left"/>
      <w:pPr>
        <w:ind w:left="0" w:firstLine="0"/>
      </w:pPr>
      <w:rPr>
        <w:rFonts w:hint="default"/>
      </w:rPr>
    </w:lvl>
    <w:lvl w:ilvl="1" w:tentative="0">
      <w:start w:val="1"/>
      <w:numFmt w:val="lowerLetter"/>
      <w:pStyle w:val="274"/>
      <w:lvlText w:val="%2"/>
      <w:lvlJc w:val="left"/>
      <w:pPr>
        <w:tabs>
          <w:tab w:val="left" w:pos="301"/>
        </w:tabs>
        <w:ind w:left="301" w:hanging="301"/>
      </w:pPr>
      <w:rPr>
        <w:rFonts w:hint="default"/>
      </w:rPr>
    </w:lvl>
    <w:lvl w:ilvl="2" w:tentative="0">
      <w:start w:val="1"/>
      <w:numFmt w:val="lowerLetter"/>
      <w:pStyle w:val="275"/>
      <w:lvlText w:val="%3"/>
      <w:lvlJc w:val="left"/>
      <w:pPr>
        <w:tabs>
          <w:tab w:val="left" w:pos="601"/>
        </w:tabs>
        <w:ind w:left="601" w:hanging="300"/>
      </w:pPr>
      <w:rPr>
        <w:rFonts w:hint="default"/>
      </w:rPr>
    </w:lvl>
    <w:lvl w:ilvl="3" w:tentative="0">
      <w:start w:val="1"/>
      <w:numFmt w:val="lowerLetter"/>
      <w:pStyle w:val="276"/>
      <w:lvlText w:val="%4"/>
      <w:lvlJc w:val="left"/>
      <w:pPr>
        <w:tabs>
          <w:tab w:val="left" w:pos="902"/>
        </w:tabs>
        <w:ind w:left="902" w:hanging="301"/>
      </w:pPr>
      <w:rPr>
        <w:rFonts w:hint="default"/>
      </w:rPr>
    </w:lvl>
    <w:lvl w:ilvl="4" w:tentative="0">
      <w:start w:val="1"/>
      <w:numFmt w:val="none"/>
      <w:lvlRestart w:val="0"/>
      <w:suff w:val="nothing"/>
      <w:lvlText w:val=""/>
      <w:lvlJc w:val="left"/>
      <w:pPr>
        <w:ind w:left="0" w:firstLine="0"/>
      </w:pPr>
      <w:rPr>
        <w:rFonts w:hint="default"/>
      </w:rPr>
    </w:lvl>
    <w:lvl w:ilvl="5" w:tentative="0">
      <w:start w:val="1"/>
      <w:numFmt w:val="none"/>
      <w:lvlRestart w:val="0"/>
      <w:suff w:val="nothing"/>
      <w:lvlText w:val="%6"/>
      <w:lvlJc w:val="left"/>
      <w:pPr>
        <w:ind w:left="0" w:firstLine="0"/>
      </w:pPr>
      <w:rPr>
        <w:rFonts w:hint="default"/>
      </w:rPr>
    </w:lvl>
    <w:lvl w:ilvl="6" w:tentative="0">
      <w:start w:val="1"/>
      <w:numFmt w:val="none"/>
      <w:lvlRestart w:val="0"/>
      <w:suff w:val="nothing"/>
      <w:lvlText w:val="%7"/>
      <w:lvlJc w:val="left"/>
      <w:pPr>
        <w:ind w:left="0" w:firstLine="0"/>
      </w:pPr>
      <w:rPr>
        <w:rFonts w:hint="default"/>
      </w:rPr>
    </w:lvl>
    <w:lvl w:ilvl="7" w:tentative="0">
      <w:start w:val="1"/>
      <w:numFmt w:val="none"/>
      <w:lvlRestart w:val="0"/>
      <w:suff w:val="nothing"/>
      <w:lvlText w:val="%8"/>
      <w:lvlJc w:val="left"/>
      <w:pPr>
        <w:ind w:left="0" w:firstLine="0"/>
      </w:pPr>
      <w:rPr>
        <w:rFonts w:hint="default"/>
      </w:rPr>
    </w:lvl>
    <w:lvl w:ilvl="8" w:tentative="0">
      <w:start w:val="1"/>
      <w:numFmt w:val="none"/>
      <w:lvlRestart w:val="0"/>
      <w:suff w:val="nothing"/>
      <w:lvlText w:val="%9"/>
      <w:lvlJc w:val="left"/>
      <w:pPr>
        <w:ind w:left="0" w:firstLine="0"/>
      </w:pPr>
      <w:rPr>
        <w:rFonts w:hint="default"/>
      </w:rPr>
    </w:lvl>
  </w:abstractNum>
  <w:abstractNum w:abstractNumId="14">
    <w:nsid w:val="252C45D7"/>
    <w:multiLevelType w:val="multilevel"/>
    <w:tmpl w:val="252C45D7"/>
    <w:lvl w:ilvl="0" w:tentative="0">
      <w:start w:val="1"/>
      <w:numFmt w:val="none"/>
      <w:pStyle w:val="451"/>
      <w:suff w:val="nothing"/>
      <w:lvlText w:val=""/>
      <w:lvlJc w:val="left"/>
      <w:pPr>
        <w:ind w:left="0" w:firstLine="0"/>
      </w:pPr>
      <w:rPr>
        <w:rFonts w:hint="default"/>
      </w:rPr>
    </w:lvl>
    <w:lvl w:ilvl="1" w:tentative="0">
      <w:start w:val="1"/>
      <w:numFmt w:val="decimal"/>
      <w:pStyle w:val="277"/>
      <w:lvlText w:val="%2"/>
      <w:lvlJc w:val="left"/>
      <w:pPr>
        <w:tabs>
          <w:tab w:val="left" w:pos="301"/>
        </w:tabs>
        <w:ind w:left="301" w:hanging="301"/>
      </w:pPr>
      <w:rPr>
        <w:rFonts w:hint="default"/>
      </w:rPr>
    </w:lvl>
    <w:lvl w:ilvl="2" w:tentative="0">
      <w:start w:val="1"/>
      <w:numFmt w:val="decimal"/>
      <w:pStyle w:val="278"/>
      <w:lvlText w:val="%3"/>
      <w:lvlJc w:val="left"/>
      <w:pPr>
        <w:tabs>
          <w:tab w:val="left" w:pos="601"/>
        </w:tabs>
        <w:ind w:left="601" w:hanging="300"/>
      </w:pPr>
      <w:rPr>
        <w:rFonts w:hint="default"/>
      </w:rPr>
    </w:lvl>
    <w:lvl w:ilvl="3" w:tentative="0">
      <w:start w:val="1"/>
      <w:numFmt w:val="decimal"/>
      <w:pStyle w:val="279"/>
      <w:lvlText w:val="%4"/>
      <w:lvlJc w:val="left"/>
      <w:pPr>
        <w:tabs>
          <w:tab w:val="left" w:pos="902"/>
        </w:tabs>
        <w:ind w:left="902" w:hanging="301"/>
      </w:pPr>
      <w:rPr>
        <w:rFonts w:hint="default"/>
      </w:rPr>
    </w:lvl>
    <w:lvl w:ilvl="4" w:tentative="0">
      <w:start w:val="1"/>
      <w:numFmt w:val="none"/>
      <w:lvlRestart w:val="0"/>
      <w:suff w:val="nothing"/>
      <w:lvlText w:val=""/>
      <w:lvlJc w:val="left"/>
      <w:pPr>
        <w:ind w:left="0" w:firstLine="0"/>
      </w:pPr>
      <w:rPr>
        <w:rFonts w:hint="default"/>
      </w:rPr>
    </w:lvl>
    <w:lvl w:ilvl="5" w:tentative="0">
      <w:start w:val="1"/>
      <w:numFmt w:val="none"/>
      <w:lvlRestart w:val="0"/>
      <w:suff w:val="nothing"/>
      <w:lvlText w:val=""/>
      <w:lvlJc w:val="left"/>
      <w:pPr>
        <w:ind w:left="0" w:firstLine="0"/>
      </w:pPr>
      <w:rPr>
        <w:rFonts w:hint="default"/>
      </w:rPr>
    </w:lvl>
    <w:lvl w:ilvl="6" w:tentative="0">
      <w:start w:val="1"/>
      <w:numFmt w:val="none"/>
      <w:suff w:val="nothing"/>
      <w:lvlText w:val="%7"/>
      <w:lvlJc w:val="left"/>
      <w:pPr>
        <w:ind w:left="0" w:firstLine="0"/>
      </w:pPr>
      <w:rPr>
        <w:rFonts w:hint="default"/>
      </w:rPr>
    </w:lvl>
    <w:lvl w:ilvl="7" w:tentative="0">
      <w:start w:val="1"/>
      <w:numFmt w:val="none"/>
      <w:lvlRestart w:val="0"/>
      <w:suff w:val="nothing"/>
      <w:lvlText w:val="%8"/>
      <w:lvlJc w:val="left"/>
      <w:pPr>
        <w:ind w:left="0" w:firstLine="0"/>
      </w:pPr>
      <w:rPr>
        <w:rFonts w:hint="default"/>
      </w:rPr>
    </w:lvl>
    <w:lvl w:ilvl="8" w:tentative="0">
      <w:start w:val="1"/>
      <w:numFmt w:val="none"/>
      <w:lvlRestart w:val="0"/>
      <w:suff w:val="nothing"/>
      <w:lvlText w:val=""/>
      <w:lvlJc w:val="left"/>
      <w:pPr>
        <w:ind w:left="0" w:firstLine="0"/>
      </w:pPr>
      <w:rPr>
        <w:rFonts w:hint="default"/>
      </w:rPr>
    </w:lvl>
  </w:abstractNum>
  <w:abstractNum w:abstractNumId="15">
    <w:nsid w:val="285A33E8"/>
    <w:multiLevelType w:val="multilevel"/>
    <w:tmpl w:val="285A33E8"/>
    <w:lvl w:ilvl="0" w:tentative="0">
      <w:start w:val="1"/>
      <w:numFmt w:val="decimal"/>
      <w:pStyle w:val="321"/>
      <w:lvlText w:val="Annex %1"/>
      <w:lvlJc w:val="left"/>
      <w:pPr>
        <w:tabs>
          <w:tab w:val="left" w:pos="0"/>
        </w:tabs>
        <w:ind w:left="1247" w:hanging="1247"/>
      </w:pPr>
      <w:rPr>
        <w:rFonts w:hint="default"/>
      </w:rPr>
    </w:lvl>
    <w:lvl w:ilvl="1" w:tentative="0">
      <w:start w:val="1"/>
      <w:numFmt w:val="decimal"/>
      <w:pStyle w:val="322"/>
      <w:lvlText w:val="%1.%2"/>
      <w:lvlJc w:val="left"/>
      <w:pPr>
        <w:tabs>
          <w:tab w:val="left" w:pos="0"/>
        </w:tabs>
        <w:ind w:left="448" w:hanging="448"/>
      </w:pPr>
      <w:rPr>
        <w:rFonts w:hint="default"/>
      </w:rPr>
    </w:lvl>
    <w:lvl w:ilvl="2" w:tentative="0">
      <w:start w:val="1"/>
      <w:numFmt w:val="none"/>
      <w:lvlText w:val=""/>
      <w:lvlJc w:val="left"/>
      <w:pPr>
        <w:ind w:left="0" w:firstLine="0"/>
      </w:pPr>
      <w:rPr>
        <w:rFonts w:hint="default"/>
      </w:rPr>
    </w:lvl>
    <w:lvl w:ilvl="3" w:tentative="0">
      <w:start w:val="1"/>
      <w:numFmt w:val="none"/>
      <w:lvlText w:val=""/>
      <w:lvlJc w:val="left"/>
      <w:pPr>
        <w:ind w:left="0" w:firstLine="0"/>
      </w:pPr>
      <w:rPr>
        <w:rFonts w:hint="default"/>
      </w:rPr>
    </w:lvl>
    <w:lvl w:ilvl="4" w:tentative="0">
      <w:start w:val="1"/>
      <w:numFmt w:val="none"/>
      <w:lvlText w:val=""/>
      <w:lvlJc w:val="left"/>
      <w:pPr>
        <w:ind w:left="0" w:firstLine="0"/>
      </w:pPr>
      <w:rPr>
        <w:rFonts w:hint="default"/>
      </w:rPr>
    </w:lvl>
    <w:lvl w:ilvl="5" w:tentative="0">
      <w:start w:val="1"/>
      <w:numFmt w:val="none"/>
      <w:lvlText w:val=""/>
      <w:lvlJc w:val="left"/>
      <w:pPr>
        <w:ind w:left="0" w:firstLine="0"/>
      </w:pPr>
      <w:rPr>
        <w:rFonts w:hint="default"/>
      </w:rPr>
    </w:lvl>
    <w:lvl w:ilvl="6" w:tentative="0">
      <w:start w:val="1"/>
      <w:numFmt w:val="none"/>
      <w:lvlText w:val=""/>
      <w:lvlJc w:val="left"/>
      <w:pPr>
        <w:ind w:left="0" w:firstLine="0"/>
      </w:pPr>
      <w:rPr>
        <w:rFonts w:hint="default"/>
      </w:rPr>
    </w:lvl>
    <w:lvl w:ilvl="7" w:tentative="0">
      <w:start w:val="1"/>
      <w:numFmt w:val="none"/>
      <w:lvlText w:val=""/>
      <w:lvlJc w:val="left"/>
      <w:pPr>
        <w:ind w:left="0" w:firstLine="0"/>
      </w:pPr>
      <w:rPr>
        <w:rFonts w:hint="default"/>
      </w:rPr>
    </w:lvl>
    <w:lvl w:ilvl="8" w:tentative="0">
      <w:start w:val="1"/>
      <w:numFmt w:val="none"/>
      <w:lvlText w:val=""/>
      <w:lvlJc w:val="left"/>
      <w:pPr>
        <w:ind w:left="0" w:firstLine="0"/>
      </w:pPr>
      <w:rPr>
        <w:rFonts w:hint="default"/>
      </w:rPr>
    </w:lvl>
  </w:abstractNum>
  <w:abstractNum w:abstractNumId="16">
    <w:nsid w:val="2DB40624"/>
    <w:multiLevelType w:val="multilevel"/>
    <w:tmpl w:val="2DB40624"/>
    <w:lvl w:ilvl="0" w:tentative="0">
      <w:start w:val="1"/>
      <w:numFmt w:val="none"/>
      <w:pStyle w:val="452"/>
      <w:suff w:val="nothing"/>
      <w:lvlText w:val=""/>
      <w:lvlJc w:val="left"/>
      <w:pPr>
        <w:ind w:left="0" w:firstLine="0"/>
      </w:pPr>
      <w:rPr>
        <w:rFonts w:hint="default"/>
        <w:color w:val="46BEAA" w:themeColor="accent1"/>
        <w14:textFill>
          <w14:solidFill>
            <w14:schemeClr w14:val="accent1"/>
          </w14:solidFill>
        </w14:textFill>
      </w:rPr>
    </w:lvl>
    <w:lvl w:ilvl="1" w:tentative="0">
      <w:start w:val="1"/>
      <w:numFmt w:val="decimal"/>
      <w:pStyle w:val="318"/>
      <w:lvlText w:val="%2"/>
      <w:lvlJc w:val="left"/>
      <w:pPr>
        <w:tabs>
          <w:tab w:val="left" w:pos="301"/>
        </w:tabs>
        <w:ind w:left="301" w:hanging="301"/>
      </w:pPr>
      <w:rPr>
        <w:rFonts w:hint="default"/>
        <w:color w:val="46BEAA" w:themeColor="accent1"/>
        <w14:textFill>
          <w14:solidFill>
            <w14:schemeClr w14:val="accent1"/>
          </w14:solidFill>
        </w14:textFill>
      </w:rPr>
    </w:lvl>
    <w:lvl w:ilvl="2" w:tentative="0">
      <w:start w:val="1"/>
      <w:numFmt w:val="decimal"/>
      <w:pStyle w:val="319"/>
      <w:lvlText w:val="%3"/>
      <w:lvlJc w:val="left"/>
      <w:pPr>
        <w:tabs>
          <w:tab w:val="left" w:pos="601"/>
        </w:tabs>
        <w:ind w:left="601" w:hanging="300"/>
      </w:pPr>
      <w:rPr>
        <w:rFonts w:hint="default"/>
        <w:color w:val="6639B7"/>
      </w:rPr>
    </w:lvl>
    <w:lvl w:ilvl="3" w:tentative="0">
      <w:start w:val="1"/>
      <w:numFmt w:val="decimal"/>
      <w:pStyle w:val="320"/>
      <w:lvlText w:val="%4"/>
      <w:lvlJc w:val="left"/>
      <w:pPr>
        <w:tabs>
          <w:tab w:val="left" w:pos="902"/>
        </w:tabs>
        <w:ind w:left="902" w:hanging="301"/>
      </w:pPr>
      <w:rPr>
        <w:rFonts w:hint="default"/>
      </w:rPr>
    </w:lvl>
    <w:lvl w:ilvl="4" w:tentative="0">
      <w:start w:val="1"/>
      <w:numFmt w:val="none"/>
      <w:lvlText w:val=""/>
      <w:lvlJc w:val="left"/>
      <w:pPr>
        <w:tabs>
          <w:tab w:val="left" w:pos="1505"/>
        </w:tabs>
        <w:ind w:left="1505" w:hanging="301"/>
      </w:pPr>
      <w:rPr>
        <w:rFonts w:hint="default"/>
      </w:rPr>
    </w:lvl>
    <w:lvl w:ilvl="5" w:tentative="0">
      <w:start w:val="1"/>
      <w:numFmt w:val="none"/>
      <w:lvlText w:val=""/>
      <w:lvlJc w:val="left"/>
      <w:pPr>
        <w:tabs>
          <w:tab w:val="left" w:pos="1806"/>
        </w:tabs>
        <w:ind w:left="1806" w:hanging="301"/>
      </w:pPr>
      <w:rPr>
        <w:rFonts w:hint="default"/>
      </w:rPr>
    </w:lvl>
    <w:lvl w:ilvl="6" w:tentative="0">
      <w:start w:val="1"/>
      <w:numFmt w:val="none"/>
      <w:lvlText w:val=""/>
      <w:lvlJc w:val="left"/>
      <w:pPr>
        <w:tabs>
          <w:tab w:val="left" w:pos="2107"/>
        </w:tabs>
        <w:ind w:left="2107" w:hanging="301"/>
      </w:pPr>
      <w:rPr>
        <w:rFonts w:hint="default"/>
      </w:rPr>
    </w:lvl>
    <w:lvl w:ilvl="7" w:tentative="0">
      <w:start w:val="1"/>
      <w:numFmt w:val="none"/>
      <w:lvlText w:val=""/>
      <w:lvlJc w:val="left"/>
      <w:pPr>
        <w:tabs>
          <w:tab w:val="left" w:pos="2408"/>
        </w:tabs>
        <w:ind w:left="2408" w:hanging="301"/>
      </w:pPr>
      <w:rPr>
        <w:rFonts w:hint="default"/>
      </w:rPr>
    </w:lvl>
    <w:lvl w:ilvl="8" w:tentative="0">
      <w:start w:val="1"/>
      <w:numFmt w:val="none"/>
      <w:lvlText w:val=""/>
      <w:lvlJc w:val="left"/>
      <w:pPr>
        <w:tabs>
          <w:tab w:val="left" w:pos="2709"/>
        </w:tabs>
        <w:ind w:left="2709" w:hanging="301"/>
      </w:pPr>
      <w:rPr>
        <w:rFonts w:hint="default"/>
      </w:rPr>
    </w:lvl>
  </w:abstractNum>
  <w:abstractNum w:abstractNumId="17">
    <w:nsid w:val="59334B73"/>
    <w:multiLevelType w:val="multilevel"/>
    <w:tmpl w:val="59334B73"/>
    <w:lvl w:ilvl="0" w:tentative="0">
      <w:start w:val="1"/>
      <w:numFmt w:val="decimal"/>
      <w:pStyle w:val="4"/>
      <w:lvlText w:val="%1"/>
      <w:lvlJc w:val="left"/>
      <w:pPr>
        <w:tabs>
          <w:tab w:val="left" w:pos="624"/>
        </w:tabs>
        <w:ind w:left="624" w:hanging="624"/>
      </w:pPr>
      <w:rPr>
        <w:rFonts w:hint="default"/>
      </w:rPr>
    </w:lvl>
    <w:lvl w:ilvl="1" w:tentative="0">
      <w:start w:val="1"/>
      <w:numFmt w:val="decimal"/>
      <w:pStyle w:val="5"/>
      <w:lvlText w:val="%1.%2"/>
      <w:lvlJc w:val="left"/>
      <w:pPr>
        <w:tabs>
          <w:tab w:val="left" w:pos="448"/>
        </w:tabs>
        <w:ind w:left="448" w:hanging="448"/>
      </w:pPr>
      <w:rPr>
        <w:rFonts w:hint="default"/>
      </w:rPr>
    </w:lvl>
    <w:lvl w:ilvl="2" w:tentative="0">
      <w:start w:val="1"/>
      <w:numFmt w:val="decimal"/>
      <w:pStyle w:val="6"/>
      <w:lvlText w:val="%1.%2.%3"/>
      <w:lvlJc w:val="left"/>
      <w:pPr>
        <w:tabs>
          <w:tab w:val="left" w:pos="641"/>
        </w:tabs>
        <w:ind w:left="641" w:hanging="641"/>
      </w:pPr>
      <w:rPr>
        <w:rFonts w:hint="default"/>
      </w:rPr>
    </w:lvl>
    <w:lvl w:ilvl="3" w:tentative="0">
      <w:start w:val="1"/>
      <w:numFmt w:val="decimal"/>
      <w:pStyle w:val="7"/>
      <w:lvlText w:val="%1.%2.%3.%4"/>
      <w:lvlJc w:val="left"/>
      <w:pPr>
        <w:tabs>
          <w:tab w:val="left" w:pos="765"/>
        </w:tabs>
        <w:ind w:left="765" w:hanging="765"/>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lvlRestart w:val="0"/>
      <w:lvlText w:val="%1.%2.%3.%4.%5.%6"/>
      <w:lvlJc w:val="left"/>
      <w:pPr>
        <w:tabs>
          <w:tab w:val="left" w:pos="1247"/>
        </w:tabs>
        <w:ind w:left="1247" w:hanging="1247"/>
      </w:pPr>
      <w:rPr>
        <w:rFonts w:hint="default"/>
      </w:rPr>
    </w:lvl>
    <w:lvl w:ilvl="6" w:tentative="0">
      <w:start w:val="1"/>
      <w:numFmt w:val="decimal"/>
      <w:lvlText w:val="%1.%2.%3.%4.%5.%6.%7"/>
      <w:lvlJc w:val="left"/>
      <w:pPr>
        <w:tabs>
          <w:tab w:val="left" w:pos="448"/>
        </w:tabs>
        <w:ind w:left="448" w:hanging="448"/>
      </w:pPr>
      <w:rPr>
        <w:rFonts w:hint="default"/>
      </w:rPr>
    </w:lvl>
    <w:lvl w:ilvl="7" w:tentative="0">
      <w:start w:val="1"/>
      <w:numFmt w:val="decimal"/>
      <w:lvlText w:val="%1.%2.%3.%4.%5.%6.%7.%8"/>
      <w:lvlJc w:val="left"/>
      <w:pPr>
        <w:ind w:left="1278" w:hanging="1278"/>
      </w:pPr>
      <w:rPr>
        <w:rFonts w:hint="default"/>
      </w:rPr>
    </w:lvl>
    <w:lvl w:ilvl="8" w:tentative="0">
      <w:start w:val="1"/>
      <w:numFmt w:val="decimal"/>
      <w:lvlText w:val="%1.%2.%3.%4.%5.%6.%7.%8.%9"/>
      <w:lvlJc w:val="left"/>
      <w:pPr>
        <w:ind w:left="1420" w:hanging="14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 w:numId="15">
    <w:abstractNumId w:val="14"/>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attachedTemplate r:id="rId1"/>
  <w:documentProtection w:enforcement="0"/>
  <w:defaultTabStop w:val="709"/>
  <w:hyphenationZone w:val="425"/>
  <w:doNotHyphenateCap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D4"/>
    <w:rsid w:val="00001254"/>
    <w:rsid w:val="00002E58"/>
    <w:rsid w:val="00003B31"/>
    <w:rsid w:val="0000663D"/>
    <w:rsid w:val="00006723"/>
    <w:rsid w:val="0001062A"/>
    <w:rsid w:val="00010D95"/>
    <w:rsid w:val="00011BFA"/>
    <w:rsid w:val="00013D63"/>
    <w:rsid w:val="0001461A"/>
    <w:rsid w:val="00014717"/>
    <w:rsid w:val="00015339"/>
    <w:rsid w:val="00015687"/>
    <w:rsid w:val="00021EDA"/>
    <w:rsid w:val="00022269"/>
    <w:rsid w:val="000224C9"/>
    <w:rsid w:val="000241E7"/>
    <w:rsid w:val="00024D1A"/>
    <w:rsid w:val="000251B2"/>
    <w:rsid w:val="000304CF"/>
    <w:rsid w:val="00030F21"/>
    <w:rsid w:val="00033C5F"/>
    <w:rsid w:val="00033E91"/>
    <w:rsid w:val="00033F83"/>
    <w:rsid w:val="000351EC"/>
    <w:rsid w:val="00035204"/>
    <w:rsid w:val="00035232"/>
    <w:rsid w:val="000360A2"/>
    <w:rsid w:val="00036BB6"/>
    <w:rsid w:val="00036BB8"/>
    <w:rsid w:val="000374DD"/>
    <w:rsid w:val="00040EA5"/>
    <w:rsid w:val="000418EF"/>
    <w:rsid w:val="00043D20"/>
    <w:rsid w:val="00044E3A"/>
    <w:rsid w:val="00045ABB"/>
    <w:rsid w:val="00047511"/>
    <w:rsid w:val="0005120A"/>
    <w:rsid w:val="0005205D"/>
    <w:rsid w:val="00052FF4"/>
    <w:rsid w:val="0005327A"/>
    <w:rsid w:val="00053B17"/>
    <w:rsid w:val="00053C85"/>
    <w:rsid w:val="00053E43"/>
    <w:rsid w:val="000540E7"/>
    <w:rsid w:val="0005430B"/>
    <w:rsid w:val="00055708"/>
    <w:rsid w:val="00055F74"/>
    <w:rsid w:val="0005610E"/>
    <w:rsid w:val="000565AD"/>
    <w:rsid w:val="00060CA3"/>
    <w:rsid w:val="00060D92"/>
    <w:rsid w:val="000634AE"/>
    <w:rsid w:val="00063851"/>
    <w:rsid w:val="00063935"/>
    <w:rsid w:val="000639DF"/>
    <w:rsid w:val="00064592"/>
    <w:rsid w:val="00064736"/>
    <w:rsid w:val="0006509B"/>
    <w:rsid w:val="0006732A"/>
    <w:rsid w:val="00070B85"/>
    <w:rsid w:val="00070C13"/>
    <w:rsid w:val="000720A2"/>
    <w:rsid w:val="0007232F"/>
    <w:rsid w:val="000732F4"/>
    <w:rsid w:val="00073913"/>
    <w:rsid w:val="00074D07"/>
    <w:rsid w:val="00074DAC"/>
    <w:rsid w:val="00074FB4"/>
    <w:rsid w:val="00075A62"/>
    <w:rsid w:val="00076C3C"/>
    <w:rsid w:val="00077575"/>
    <w:rsid w:val="00077C07"/>
    <w:rsid w:val="00080780"/>
    <w:rsid w:val="00082809"/>
    <w:rsid w:val="00085F93"/>
    <w:rsid w:val="00086E73"/>
    <w:rsid w:val="00090B26"/>
    <w:rsid w:val="00091142"/>
    <w:rsid w:val="00093B09"/>
    <w:rsid w:val="000953A0"/>
    <w:rsid w:val="0009575E"/>
    <w:rsid w:val="00096409"/>
    <w:rsid w:val="0009657F"/>
    <w:rsid w:val="00096930"/>
    <w:rsid w:val="0009698A"/>
    <w:rsid w:val="000A112F"/>
    <w:rsid w:val="000A1B78"/>
    <w:rsid w:val="000A2014"/>
    <w:rsid w:val="000A338D"/>
    <w:rsid w:val="000A3D96"/>
    <w:rsid w:val="000A5E4C"/>
    <w:rsid w:val="000A7516"/>
    <w:rsid w:val="000B2478"/>
    <w:rsid w:val="000B25BE"/>
    <w:rsid w:val="000B2835"/>
    <w:rsid w:val="000B3B7D"/>
    <w:rsid w:val="000B3C59"/>
    <w:rsid w:val="000B4AC3"/>
    <w:rsid w:val="000B7B86"/>
    <w:rsid w:val="000C18EE"/>
    <w:rsid w:val="000C1A1A"/>
    <w:rsid w:val="000C21A5"/>
    <w:rsid w:val="000C280D"/>
    <w:rsid w:val="000C4C18"/>
    <w:rsid w:val="000C62A3"/>
    <w:rsid w:val="000D0FD3"/>
    <w:rsid w:val="000D2333"/>
    <w:rsid w:val="000D4554"/>
    <w:rsid w:val="000D5303"/>
    <w:rsid w:val="000D5434"/>
    <w:rsid w:val="000D59E7"/>
    <w:rsid w:val="000D5ABA"/>
    <w:rsid w:val="000D6A6F"/>
    <w:rsid w:val="000D6AB7"/>
    <w:rsid w:val="000D7923"/>
    <w:rsid w:val="000D7989"/>
    <w:rsid w:val="000E0164"/>
    <w:rsid w:val="000E1BD6"/>
    <w:rsid w:val="000E281F"/>
    <w:rsid w:val="000E413B"/>
    <w:rsid w:val="000E4C90"/>
    <w:rsid w:val="000E55A1"/>
    <w:rsid w:val="000E634E"/>
    <w:rsid w:val="000E6E43"/>
    <w:rsid w:val="000E7B29"/>
    <w:rsid w:val="000F0088"/>
    <w:rsid w:val="000F0453"/>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2774"/>
    <w:rsid w:val="00102A0A"/>
    <w:rsid w:val="00104E2B"/>
    <w:rsid w:val="00106301"/>
    <w:rsid w:val="00106503"/>
    <w:rsid w:val="00106601"/>
    <w:rsid w:val="00107A63"/>
    <w:rsid w:val="001104B2"/>
    <w:rsid w:val="00110995"/>
    <w:rsid w:val="00110A9F"/>
    <w:rsid w:val="00110C3C"/>
    <w:rsid w:val="00110DF7"/>
    <w:rsid w:val="00111EFF"/>
    <w:rsid w:val="0011608C"/>
    <w:rsid w:val="001170AE"/>
    <w:rsid w:val="00117867"/>
    <w:rsid w:val="00117A89"/>
    <w:rsid w:val="00117AD4"/>
    <w:rsid w:val="00120A5A"/>
    <w:rsid w:val="0012181E"/>
    <w:rsid w:val="001222A9"/>
    <w:rsid w:val="00122DED"/>
    <w:rsid w:val="00123745"/>
    <w:rsid w:val="001260A2"/>
    <w:rsid w:val="00126B65"/>
    <w:rsid w:val="001271E9"/>
    <w:rsid w:val="00132265"/>
    <w:rsid w:val="00132626"/>
    <w:rsid w:val="00133373"/>
    <w:rsid w:val="001338E2"/>
    <w:rsid w:val="00133BBE"/>
    <w:rsid w:val="00133CF0"/>
    <w:rsid w:val="00133F35"/>
    <w:rsid w:val="001342E0"/>
    <w:rsid w:val="00135E7B"/>
    <w:rsid w:val="00137CBB"/>
    <w:rsid w:val="00141CED"/>
    <w:rsid w:val="00142CCC"/>
    <w:rsid w:val="001442BD"/>
    <w:rsid w:val="0014472C"/>
    <w:rsid w:val="00144A76"/>
    <w:rsid w:val="00144E14"/>
    <w:rsid w:val="00145B8E"/>
    <w:rsid w:val="0014640F"/>
    <w:rsid w:val="001473C8"/>
    <w:rsid w:val="0015099C"/>
    <w:rsid w:val="0015197D"/>
    <w:rsid w:val="0015455D"/>
    <w:rsid w:val="001561BC"/>
    <w:rsid w:val="00156606"/>
    <w:rsid w:val="001579D8"/>
    <w:rsid w:val="00161EBE"/>
    <w:rsid w:val="00162D8B"/>
    <w:rsid w:val="0016351C"/>
    <w:rsid w:val="00165D6D"/>
    <w:rsid w:val="001660AD"/>
    <w:rsid w:val="00166477"/>
    <w:rsid w:val="00166BA8"/>
    <w:rsid w:val="00167ABE"/>
    <w:rsid w:val="001708EB"/>
    <w:rsid w:val="00171F73"/>
    <w:rsid w:val="00175D1E"/>
    <w:rsid w:val="00180AEB"/>
    <w:rsid w:val="001838C5"/>
    <w:rsid w:val="00184ADA"/>
    <w:rsid w:val="00185202"/>
    <w:rsid w:val="00186D05"/>
    <w:rsid w:val="00186EA6"/>
    <w:rsid w:val="00187CEB"/>
    <w:rsid w:val="00192BD5"/>
    <w:rsid w:val="00193313"/>
    <w:rsid w:val="00195E52"/>
    <w:rsid w:val="00195E96"/>
    <w:rsid w:val="00197100"/>
    <w:rsid w:val="001A0386"/>
    <w:rsid w:val="001A048E"/>
    <w:rsid w:val="001A0F0B"/>
    <w:rsid w:val="001A29CB"/>
    <w:rsid w:val="001A2D62"/>
    <w:rsid w:val="001A3466"/>
    <w:rsid w:val="001A3587"/>
    <w:rsid w:val="001A3D74"/>
    <w:rsid w:val="001A41B7"/>
    <w:rsid w:val="001A423F"/>
    <w:rsid w:val="001A4BF9"/>
    <w:rsid w:val="001A5D3F"/>
    <w:rsid w:val="001A6A26"/>
    <w:rsid w:val="001A6BBF"/>
    <w:rsid w:val="001A7684"/>
    <w:rsid w:val="001A772C"/>
    <w:rsid w:val="001A7808"/>
    <w:rsid w:val="001A7E27"/>
    <w:rsid w:val="001B0E4A"/>
    <w:rsid w:val="001B1B37"/>
    <w:rsid w:val="001B3F25"/>
    <w:rsid w:val="001B4685"/>
    <w:rsid w:val="001B4C7E"/>
    <w:rsid w:val="001B5DE0"/>
    <w:rsid w:val="001B5F8C"/>
    <w:rsid w:val="001B6615"/>
    <w:rsid w:val="001C11BE"/>
    <w:rsid w:val="001C2722"/>
    <w:rsid w:val="001C2D97"/>
    <w:rsid w:val="001C494E"/>
    <w:rsid w:val="001C6573"/>
    <w:rsid w:val="001D2A06"/>
    <w:rsid w:val="001D4E78"/>
    <w:rsid w:val="001D592B"/>
    <w:rsid w:val="001D68AD"/>
    <w:rsid w:val="001D6ED5"/>
    <w:rsid w:val="001D70AF"/>
    <w:rsid w:val="001D7EE2"/>
    <w:rsid w:val="001E07BE"/>
    <w:rsid w:val="001E08F5"/>
    <w:rsid w:val="001E0C14"/>
    <w:rsid w:val="001E166C"/>
    <w:rsid w:val="001E1D22"/>
    <w:rsid w:val="001E2293"/>
    <w:rsid w:val="001E491A"/>
    <w:rsid w:val="001E4D61"/>
    <w:rsid w:val="001F00A5"/>
    <w:rsid w:val="001F25EB"/>
    <w:rsid w:val="001F3282"/>
    <w:rsid w:val="001F376F"/>
    <w:rsid w:val="001F407C"/>
    <w:rsid w:val="001F5B4F"/>
    <w:rsid w:val="001F789B"/>
    <w:rsid w:val="00200817"/>
    <w:rsid w:val="00201C6E"/>
    <w:rsid w:val="00201ED9"/>
    <w:rsid w:val="002030CD"/>
    <w:rsid w:val="0020548B"/>
    <w:rsid w:val="0020607F"/>
    <w:rsid w:val="002074B2"/>
    <w:rsid w:val="00207CBD"/>
    <w:rsid w:val="002101C8"/>
    <w:rsid w:val="0021047D"/>
    <w:rsid w:val="00210C27"/>
    <w:rsid w:val="00211A8E"/>
    <w:rsid w:val="002155ED"/>
    <w:rsid w:val="0021572A"/>
    <w:rsid w:val="0021654B"/>
    <w:rsid w:val="00220A9C"/>
    <w:rsid w:val="00222248"/>
    <w:rsid w:val="00222543"/>
    <w:rsid w:val="002225C2"/>
    <w:rsid w:val="00224CF5"/>
    <w:rsid w:val="00224DCD"/>
    <w:rsid w:val="00226533"/>
    <w:rsid w:val="00226CB6"/>
    <w:rsid w:val="002308A3"/>
    <w:rsid w:val="00230B64"/>
    <w:rsid w:val="00231580"/>
    <w:rsid w:val="002331E7"/>
    <w:rsid w:val="00233F72"/>
    <w:rsid w:val="00236058"/>
    <w:rsid w:val="002367DA"/>
    <w:rsid w:val="00236DE9"/>
    <w:rsid w:val="00237D0C"/>
    <w:rsid w:val="0024200E"/>
    <w:rsid w:val="00242226"/>
    <w:rsid w:val="00243424"/>
    <w:rsid w:val="002439D4"/>
    <w:rsid w:val="00246FAB"/>
    <w:rsid w:val="00247AF4"/>
    <w:rsid w:val="002518D2"/>
    <w:rsid w:val="00252868"/>
    <w:rsid w:val="0025295C"/>
    <w:rsid w:val="00252D22"/>
    <w:rsid w:val="002532B9"/>
    <w:rsid w:val="002544E7"/>
    <w:rsid w:val="00254B74"/>
    <w:rsid w:val="00255666"/>
    <w:rsid w:val="00257AA9"/>
    <w:rsid w:val="00261E2A"/>
    <w:rsid w:val="0026239E"/>
    <w:rsid w:val="00264E81"/>
    <w:rsid w:val="00265C83"/>
    <w:rsid w:val="002679E4"/>
    <w:rsid w:val="00267E33"/>
    <w:rsid w:val="00270CA5"/>
    <w:rsid w:val="0027233A"/>
    <w:rsid w:val="002751E9"/>
    <w:rsid w:val="002770E9"/>
    <w:rsid w:val="00281126"/>
    <w:rsid w:val="0028122E"/>
    <w:rsid w:val="00282456"/>
    <w:rsid w:val="00284E10"/>
    <w:rsid w:val="0028544C"/>
    <w:rsid w:val="002856B6"/>
    <w:rsid w:val="00285736"/>
    <w:rsid w:val="00285A13"/>
    <w:rsid w:val="00286914"/>
    <w:rsid w:val="00291131"/>
    <w:rsid w:val="00291AD4"/>
    <w:rsid w:val="00292092"/>
    <w:rsid w:val="00292B96"/>
    <w:rsid w:val="00293672"/>
    <w:rsid w:val="002944BE"/>
    <w:rsid w:val="00294542"/>
    <w:rsid w:val="00296B15"/>
    <w:rsid w:val="002A0C2D"/>
    <w:rsid w:val="002A1445"/>
    <w:rsid w:val="002A288F"/>
    <w:rsid w:val="002A33B5"/>
    <w:rsid w:val="002A3F20"/>
    <w:rsid w:val="002A4757"/>
    <w:rsid w:val="002A6391"/>
    <w:rsid w:val="002A7AD3"/>
    <w:rsid w:val="002B094A"/>
    <w:rsid w:val="002B1232"/>
    <w:rsid w:val="002B2998"/>
    <w:rsid w:val="002B334B"/>
    <w:rsid w:val="002B3392"/>
    <w:rsid w:val="002B34AC"/>
    <w:rsid w:val="002B44C0"/>
    <w:rsid w:val="002B64EE"/>
    <w:rsid w:val="002B7445"/>
    <w:rsid w:val="002B74D0"/>
    <w:rsid w:val="002B77EF"/>
    <w:rsid w:val="002C1073"/>
    <w:rsid w:val="002C1729"/>
    <w:rsid w:val="002C1F01"/>
    <w:rsid w:val="002C384A"/>
    <w:rsid w:val="002C3A5E"/>
    <w:rsid w:val="002C3C3D"/>
    <w:rsid w:val="002C3ECF"/>
    <w:rsid w:val="002C46FB"/>
    <w:rsid w:val="002C6C2E"/>
    <w:rsid w:val="002C78C4"/>
    <w:rsid w:val="002D0E88"/>
    <w:rsid w:val="002D3D58"/>
    <w:rsid w:val="002D418A"/>
    <w:rsid w:val="002D4737"/>
    <w:rsid w:val="002D4CEF"/>
    <w:rsid w:val="002D50C3"/>
    <w:rsid w:val="002D52B2"/>
    <w:rsid w:val="002D546B"/>
    <w:rsid w:val="002D6422"/>
    <w:rsid w:val="002D73F8"/>
    <w:rsid w:val="002E11CE"/>
    <w:rsid w:val="002E1C93"/>
    <w:rsid w:val="002E274E"/>
    <w:rsid w:val="002E57D3"/>
    <w:rsid w:val="002F26B7"/>
    <w:rsid w:val="002F2A80"/>
    <w:rsid w:val="002F2DE5"/>
    <w:rsid w:val="002F3592"/>
    <w:rsid w:val="002F7077"/>
    <w:rsid w:val="002F7388"/>
    <w:rsid w:val="002F74A3"/>
    <w:rsid w:val="002F7B77"/>
    <w:rsid w:val="002F7C3F"/>
    <w:rsid w:val="003000CC"/>
    <w:rsid w:val="00302156"/>
    <w:rsid w:val="00302F18"/>
    <w:rsid w:val="003040CD"/>
    <w:rsid w:val="00306441"/>
    <w:rsid w:val="00306791"/>
    <w:rsid w:val="003077B4"/>
    <w:rsid w:val="00307C34"/>
    <w:rsid w:val="003109D2"/>
    <w:rsid w:val="003116A8"/>
    <w:rsid w:val="00312690"/>
    <w:rsid w:val="00314A67"/>
    <w:rsid w:val="0031642D"/>
    <w:rsid w:val="00316EEF"/>
    <w:rsid w:val="00317BEC"/>
    <w:rsid w:val="00317DEA"/>
    <w:rsid w:val="00320620"/>
    <w:rsid w:val="0032089A"/>
    <w:rsid w:val="00321B79"/>
    <w:rsid w:val="00321DBB"/>
    <w:rsid w:val="00322A19"/>
    <w:rsid w:val="00323121"/>
    <w:rsid w:val="003232BA"/>
    <w:rsid w:val="00323859"/>
    <w:rsid w:val="00323ABF"/>
    <w:rsid w:val="00324892"/>
    <w:rsid w:val="00325508"/>
    <w:rsid w:val="00325906"/>
    <w:rsid w:val="00325952"/>
    <w:rsid w:val="003261BC"/>
    <w:rsid w:val="00326804"/>
    <w:rsid w:val="003277C9"/>
    <w:rsid w:val="00330C9F"/>
    <w:rsid w:val="003314BA"/>
    <w:rsid w:val="00331617"/>
    <w:rsid w:val="00335500"/>
    <w:rsid w:val="00335682"/>
    <w:rsid w:val="00335A0B"/>
    <w:rsid w:val="00335B5E"/>
    <w:rsid w:val="00337281"/>
    <w:rsid w:val="00337DDE"/>
    <w:rsid w:val="00341691"/>
    <w:rsid w:val="00344E62"/>
    <w:rsid w:val="003464E0"/>
    <w:rsid w:val="00346631"/>
    <w:rsid w:val="00346AE9"/>
    <w:rsid w:val="00347C33"/>
    <w:rsid w:val="00350DC1"/>
    <w:rsid w:val="00351E07"/>
    <w:rsid w:val="00351EDA"/>
    <w:rsid w:val="00353FD2"/>
    <w:rsid w:val="00357B3C"/>
    <w:rsid w:val="0036025F"/>
    <w:rsid w:val="00360495"/>
    <w:rsid w:val="00361ABF"/>
    <w:rsid w:val="00362A7A"/>
    <w:rsid w:val="00365254"/>
    <w:rsid w:val="00365327"/>
    <w:rsid w:val="0036588A"/>
    <w:rsid w:val="00365D29"/>
    <w:rsid w:val="00365E07"/>
    <w:rsid w:val="003679DD"/>
    <w:rsid w:val="00370078"/>
    <w:rsid w:val="0037128A"/>
    <w:rsid w:val="00373329"/>
    <w:rsid w:val="003752F1"/>
    <w:rsid w:val="00377612"/>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902AB"/>
    <w:rsid w:val="00390530"/>
    <w:rsid w:val="0039126D"/>
    <w:rsid w:val="00391736"/>
    <w:rsid w:val="00391C58"/>
    <w:rsid w:val="00391CA1"/>
    <w:rsid w:val="00392708"/>
    <w:rsid w:val="00392C3B"/>
    <w:rsid w:val="0039303C"/>
    <w:rsid w:val="0039376F"/>
    <w:rsid w:val="003940B7"/>
    <w:rsid w:val="00394257"/>
    <w:rsid w:val="00395A7C"/>
    <w:rsid w:val="00396273"/>
    <w:rsid w:val="0039656A"/>
    <w:rsid w:val="003969AA"/>
    <w:rsid w:val="00396B89"/>
    <w:rsid w:val="00397202"/>
    <w:rsid w:val="00397866"/>
    <w:rsid w:val="00397EA3"/>
    <w:rsid w:val="003A0E33"/>
    <w:rsid w:val="003A1220"/>
    <w:rsid w:val="003A3712"/>
    <w:rsid w:val="003A40BC"/>
    <w:rsid w:val="003A4331"/>
    <w:rsid w:val="003A4478"/>
    <w:rsid w:val="003A5ED3"/>
    <w:rsid w:val="003A79F8"/>
    <w:rsid w:val="003B0887"/>
    <w:rsid w:val="003B11FC"/>
    <w:rsid w:val="003B14A0"/>
    <w:rsid w:val="003B1596"/>
    <w:rsid w:val="003B26BB"/>
    <w:rsid w:val="003B2DAE"/>
    <w:rsid w:val="003B4693"/>
    <w:rsid w:val="003B48C9"/>
    <w:rsid w:val="003B5386"/>
    <w:rsid w:val="003B5EB5"/>
    <w:rsid w:val="003C00F1"/>
    <w:rsid w:val="003C0B1C"/>
    <w:rsid w:val="003C0F10"/>
    <w:rsid w:val="003C11BD"/>
    <w:rsid w:val="003C1345"/>
    <w:rsid w:val="003C1EEF"/>
    <w:rsid w:val="003C3367"/>
    <w:rsid w:val="003C37C7"/>
    <w:rsid w:val="003C3A24"/>
    <w:rsid w:val="003C442F"/>
    <w:rsid w:val="003C5A8D"/>
    <w:rsid w:val="003C5C42"/>
    <w:rsid w:val="003C6442"/>
    <w:rsid w:val="003D019C"/>
    <w:rsid w:val="003D1B31"/>
    <w:rsid w:val="003D27D8"/>
    <w:rsid w:val="003D2D28"/>
    <w:rsid w:val="003D41A5"/>
    <w:rsid w:val="003D6688"/>
    <w:rsid w:val="003E0740"/>
    <w:rsid w:val="003E1E35"/>
    <w:rsid w:val="003E3AC1"/>
    <w:rsid w:val="003E3B7D"/>
    <w:rsid w:val="003E4B0D"/>
    <w:rsid w:val="003F3A19"/>
    <w:rsid w:val="003F4EC5"/>
    <w:rsid w:val="00401D65"/>
    <w:rsid w:val="0040260E"/>
    <w:rsid w:val="00403073"/>
    <w:rsid w:val="0040439A"/>
    <w:rsid w:val="00405B4F"/>
    <w:rsid w:val="00407198"/>
    <w:rsid w:val="00411978"/>
    <w:rsid w:val="00413141"/>
    <w:rsid w:val="0041346F"/>
    <w:rsid w:val="004134FE"/>
    <w:rsid w:val="00414BC5"/>
    <w:rsid w:val="00415272"/>
    <w:rsid w:val="00416155"/>
    <w:rsid w:val="0041674F"/>
    <w:rsid w:val="00417111"/>
    <w:rsid w:val="00417F6F"/>
    <w:rsid w:val="00421485"/>
    <w:rsid w:val="004214AC"/>
    <w:rsid w:val="00422155"/>
    <w:rsid w:val="0042379B"/>
    <w:rsid w:val="00423C20"/>
    <w:rsid w:val="00425289"/>
    <w:rsid w:val="004255E1"/>
    <w:rsid w:val="004262AB"/>
    <w:rsid w:val="0042683A"/>
    <w:rsid w:val="0042748E"/>
    <w:rsid w:val="00431E63"/>
    <w:rsid w:val="004329A4"/>
    <w:rsid w:val="0043408A"/>
    <w:rsid w:val="004406B4"/>
    <w:rsid w:val="00440D7E"/>
    <w:rsid w:val="00442063"/>
    <w:rsid w:val="00442477"/>
    <w:rsid w:val="00445522"/>
    <w:rsid w:val="004459AE"/>
    <w:rsid w:val="00446809"/>
    <w:rsid w:val="00451BF5"/>
    <w:rsid w:val="00451FDB"/>
    <w:rsid w:val="0045254C"/>
    <w:rsid w:val="004534DD"/>
    <w:rsid w:val="004564A6"/>
    <w:rsid w:val="00457869"/>
    <w:rsid w:val="00460B6C"/>
    <w:rsid w:val="00460C97"/>
    <w:rsid w:val="004615C6"/>
    <w:rsid w:val="0046163C"/>
    <w:rsid w:val="00463AD6"/>
    <w:rsid w:val="00463D0A"/>
    <w:rsid w:val="004648BD"/>
    <w:rsid w:val="00464CC3"/>
    <w:rsid w:val="004654B1"/>
    <w:rsid w:val="00465CDA"/>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6738"/>
    <w:rsid w:val="00487395"/>
    <w:rsid w:val="00487543"/>
    <w:rsid w:val="004875E2"/>
    <w:rsid w:val="00487818"/>
    <w:rsid w:val="004915E6"/>
    <w:rsid w:val="004920FF"/>
    <w:rsid w:val="004924C5"/>
    <w:rsid w:val="0049264C"/>
    <w:rsid w:val="00493C4D"/>
    <w:rsid w:val="00495556"/>
    <w:rsid w:val="00496D8A"/>
    <w:rsid w:val="0049792B"/>
    <w:rsid w:val="00497CEE"/>
    <w:rsid w:val="004A0C8F"/>
    <w:rsid w:val="004A2704"/>
    <w:rsid w:val="004A29A5"/>
    <w:rsid w:val="004A3AE2"/>
    <w:rsid w:val="004A3BB9"/>
    <w:rsid w:val="004A4543"/>
    <w:rsid w:val="004A6E94"/>
    <w:rsid w:val="004B0CCB"/>
    <w:rsid w:val="004B3B1F"/>
    <w:rsid w:val="004B3B99"/>
    <w:rsid w:val="004B7210"/>
    <w:rsid w:val="004C03EB"/>
    <w:rsid w:val="004C0D4D"/>
    <w:rsid w:val="004C1F41"/>
    <w:rsid w:val="004C368A"/>
    <w:rsid w:val="004C4EF2"/>
    <w:rsid w:val="004C52DC"/>
    <w:rsid w:val="004C6148"/>
    <w:rsid w:val="004C6464"/>
    <w:rsid w:val="004C6BEC"/>
    <w:rsid w:val="004C7515"/>
    <w:rsid w:val="004D0323"/>
    <w:rsid w:val="004D1722"/>
    <w:rsid w:val="004D259B"/>
    <w:rsid w:val="004D32FF"/>
    <w:rsid w:val="004D4931"/>
    <w:rsid w:val="004D4E9B"/>
    <w:rsid w:val="004D556E"/>
    <w:rsid w:val="004D7771"/>
    <w:rsid w:val="004E0806"/>
    <w:rsid w:val="004E29B5"/>
    <w:rsid w:val="004E2ABD"/>
    <w:rsid w:val="004E2DA9"/>
    <w:rsid w:val="004E327F"/>
    <w:rsid w:val="004E5E68"/>
    <w:rsid w:val="004E78F6"/>
    <w:rsid w:val="004F0CD7"/>
    <w:rsid w:val="004F1597"/>
    <w:rsid w:val="004F24ED"/>
    <w:rsid w:val="004F253E"/>
    <w:rsid w:val="004F3B11"/>
    <w:rsid w:val="004F3BEC"/>
    <w:rsid w:val="004F456D"/>
    <w:rsid w:val="004F4CC5"/>
    <w:rsid w:val="004F5036"/>
    <w:rsid w:val="004F51EB"/>
    <w:rsid w:val="004F5ADC"/>
    <w:rsid w:val="004F5C3A"/>
    <w:rsid w:val="004F7361"/>
    <w:rsid w:val="004F74FF"/>
    <w:rsid w:val="004F7DFF"/>
    <w:rsid w:val="00500036"/>
    <w:rsid w:val="00500C95"/>
    <w:rsid w:val="00500FB7"/>
    <w:rsid w:val="00501A64"/>
    <w:rsid w:val="00502639"/>
    <w:rsid w:val="00502F13"/>
    <w:rsid w:val="00502FC8"/>
    <w:rsid w:val="0050314F"/>
    <w:rsid w:val="005117F2"/>
    <w:rsid w:val="00511B01"/>
    <w:rsid w:val="00512129"/>
    <w:rsid w:val="005133C9"/>
    <w:rsid w:val="00514D3F"/>
    <w:rsid w:val="00515578"/>
    <w:rsid w:val="0051586B"/>
    <w:rsid w:val="00515E2F"/>
    <w:rsid w:val="00516967"/>
    <w:rsid w:val="00517161"/>
    <w:rsid w:val="005179A0"/>
    <w:rsid w:val="00521726"/>
    <w:rsid w:val="00522686"/>
    <w:rsid w:val="005242A4"/>
    <w:rsid w:val="00525D57"/>
    <w:rsid w:val="00526530"/>
    <w:rsid w:val="00526B72"/>
    <w:rsid w:val="00532450"/>
    <w:rsid w:val="005327EC"/>
    <w:rsid w:val="00532E26"/>
    <w:rsid w:val="00532FAC"/>
    <w:rsid w:val="005346F2"/>
    <w:rsid w:val="00535D3A"/>
    <w:rsid w:val="0053645C"/>
    <w:rsid w:val="00536AB5"/>
    <w:rsid w:val="00540CAF"/>
    <w:rsid w:val="0054276B"/>
    <w:rsid w:val="00546095"/>
    <w:rsid w:val="00546594"/>
    <w:rsid w:val="00550895"/>
    <w:rsid w:val="0055113B"/>
    <w:rsid w:val="00551A55"/>
    <w:rsid w:val="00552E16"/>
    <w:rsid w:val="00553801"/>
    <w:rsid w:val="0055752F"/>
    <w:rsid w:val="00557AD8"/>
    <w:rsid w:val="00560A4F"/>
    <w:rsid w:val="00561514"/>
    <w:rsid w:val="005615BE"/>
    <w:rsid w:val="00562D27"/>
    <w:rsid w:val="00562E3D"/>
    <w:rsid w:val="00564B08"/>
    <w:rsid w:val="005667E0"/>
    <w:rsid w:val="00566DC1"/>
    <w:rsid w:val="005701C7"/>
    <w:rsid w:val="005706B2"/>
    <w:rsid w:val="0057268F"/>
    <w:rsid w:val="005730A8"/>
    <w:rsid w:val="0057362B"/>
    <w:rsid w:val="00574150"/>
    <w:rsid w:val="00574AFA"/>
    <w:rsid w:val="00575FFC"/>
    <w:rsid w:val="00576AEF"/>
    <w:rsid w:val="00576BB4"/>
    <w:rsid w:val="00576EEA"/>
    <w:rsid w:val="00581DC2"/>
    <w:rsid w:val="005821DD"/>
    <w:rsid w:val="00583265"/>
    <w:rsid w:val="00583F6B"/>
    <w:rsid w:val="005849A0"/>
    <w:rsid w:val="00584AF8"/>
    <w:rsid w:val="00584D4F"/>
    <w:rsid w:val="00585058"/>
    <w:rsid w:val="00585503"/>
    <w:rsid w:val="00585DEB"/>
    <w:rsid w:val="005860A1"/>
    <w:rsid w:val="00587A81"/>
    <w:rsid w:val="00590517"/>
    <w:rsid w:val="00591D02"/>
    <w:rsid w:val="005939F0"/>
    <w:rsid w:val="00594E39"/>
    <w:rsid w:val="00596B63"/>
    <w:rsid w:val="00597A91"/>
    <w:rsid w:val="00597AAC"/>
    <w:rsid w:val="005A02BD"/>
    <w:rsid w:val="005A114A"/>
    <w:rsid w:val="005A2BEC"/>
    <w:rsid w:val="005A63BF"/>
    <w:rsid w:val="005A66C3"/>
    <w:rsid w:val="005A787A"/>
    <w:rsid w:val="005B06DF"/>
    <w:rsid w:val="005B0A36"/>
    <w:rsid w:val="005B2B14"/>
    <w:rsid w:val="005B36E3"/>
    <w:rsid w:val="005B4FAF"/>
    <w:rsid w:val="005B53C2"/>
    <w:rsid w:val="005B5682"/>
    <w:rsid w:val="005B5F30"/>
    <w:rsid w:val="005B63DE"/>
    <w:rsid w:val="005B6502"/>
    <w:rsid w:val="005C02BB"/>
    <w:rsid w:val="005C0A32"/>
    <w:rsid w:val="005C0ED4"/>
    <w:rsid w:val="005C2330"/>
    <w:rsid w:val="005C33A0"/>
    <w:rsid w:val="005C6668"/>
    <w:rsid w:val="005C6E02"/>
    <w:rsid w:val="005D03B1"/>
    <w:rsid w:val="005D12B7"/>
    <w:rsid w:val="005D2D2C"/>
    <w:rsid w:val="005D3796"/>
    <w:rsid w:val="005D4151"/>
    <w:rsid w:val="005D45EB"/>
    <w:rsid w:val="005D5E21"/>
    <w:rsid w:val="005E122D"/>
    <w:rsid w:val="005E1739"/>
    <w:rsid w:val="005E19D8"/>
    <w:rsid w:val="005E1B51"/>
    <w:rsid w:val="005E2013"/>
    <w:rsid w:val="005E5FEA"/>
    <w:rsid w:val="005E60EF"/>
    <w:rsid w:val="005E6789"/>
    <w:rsid w:val="005E685B"/>
    <w:rsid w:val="005E7E2A"/>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42B3"/>
    <w:rsid w:val="006151D5"/>
    <w:rsid w:val="0061542D"/>
    <w:rsid w:val="00617546"/>
    <w:rsid w:val="0062133A"/>
    <w:rsid w:val="0062281F"/>
    <w:rsid w:val="00624EB8"/>
    <w:rsid w:val="00625FFE"/>
    <w:rsid w:val="00627D19"/>
    <w:rsid w:val="00627E68"/>
    <w:rsid w:val="00634546"/>
    <w:rsid w:val="00634E56"/>
    <w:rsid w:val="00635FDB"/>
    <w:rsid w:val="00636965"/>
    <w:rsid w:val="00636B34"/>
    <w:rsid w:val="00637931"/>
    <w:rsid w:val="006402A0"/>
    <w:rsid w:val="00640A65"/>
    <w:rsid w:val="00640ADB"/>
    <w:rsid w:val="00641D81"/>
    <w:rsid w:val="00641F0A"/>
    <w:rsid w:val="0064219A"/>
    <w:rsid w:val="0064237F"/>
    <w:rsid w:val="006440D7"/>
    <w:rsid w:val="006442AE"/>
    <w:rsid w:val="0064565B"/>
    <w:rsid w:val="0064599B"/>
    <w:rsid w:val="0064603A"/>
    <w:rsid w:val="006472C9"/>
    <w:rsid w:val="00647413"/>
    <w:rsid w:val="00647834"/>
    <w:rsid w:val="0065064C"/>
    <w:rsid w:val="00650751"/>
    <w:rsid w:val="006512B8"/>
    <w:rsid w:val="00651933"/>
    <w:rsid w:val="006528D8"/>
    <w:rsid w:val="00656767"/>
    <w:rsid w:val="0065690A"/>
    <w:rsid w:val="00656A12"/>
    <w:rsid w:val="00656DCF"/>
    <w:rsid w:val="00660CEE"/>
    <w:rsid w:val="006615D0"/>
    <w:rsid w:val="006646D9"/>
    <w:rsid w:val="00665601"/>
    <w:rsid w:val="006663E9"/>
    <w:rsid w:val="00671BE5"/>
    <w:rsid w:val="006722C6"/>
    <w:rsid w:val="00672BAA"/>
    <w:rsid w:val="00672D03"/>
    <w:rsid w:val="0067318B"/>
    <w:rsid w:val="00674CC0"/>
    <w:rsid w:val="006767B2"/>
    <w:rsid w:val="00682541"/>
    <w:rsid w:val="00684DD1"/>
    <w:rsid w:val="00685EED"/>
    <w:rsid w:val="00685F37"/>
    <w:rsid w:val="006863F5"/>
    <w:rsid w:val="00686C62"/>
    <w:rsid w:val="00686D21"/>
    <w:rsid w:val="006914A0"/>
    <w:rsid w:val="00692607"/>
    <w:rsid w:val="006929A5"/>
    <w:rsid w:val="006953A2"/>
    <w:rsid w:val="006959A4"/>
    <w:rsid w:val="006A1E15"/>
    <w:rsid w:val="006A43AD"/>
    <w:rsid w:val="006A469B"/>
    <w:rsid w:val="006A4B4F"/>
    <w:rsid w:val="006A7051"/>
    <w:rsid w:val="006A7D5E"/>
    <w:rsid w:val="006B163E"/>
    <w:rsid w:val="006B2723"/>
    <w:rsid w:val="006B28B3"/>
    <w:rsid w:val="006B2BE9"/>
    <w:rsid w:val="006B39EA"/>
    <w:rsid w:val="006B4A75"/>
    <w:rsid w:val="006B66D3"/>
    <w:rsid w:val="006B777A"/>
    <w:rsid w:val="006B78A5"/>
    <w:rsid w:val="006B7A7B"/>
    <w:rsid w:val="006C0FFE"/>
    <w:rsid w:val="006C27D2"/>
    <w:rsid w:val="006C4D35"/>
    <w:rsid w:val="006C4E7E"/>
    <w:rsid w:val="006C4FE5"/>
    <w:rsid w:val="006C53C7"/>
    <w:rsid w:val="006C5C91"/>
    <w:rsid w:val="006D02B6"/>
    <w:rsid w:val="006D0C1A"/>
    <w:rsid w:val="006D14D3"/>
    <w:rsid w:val="006D1942"/>
    <w:rsid w:val="006D1BEB"/>
    <w:rsid w:val="006D2ECD"/>
    <w:rsid w:val="006D40FB"/>
    <w:rsid w:val="006D49ED"/>
    <w:rsid w:val="006D6DDC"/>
    <w:rsid w:val="006D7AEB"/>
    <w:rsid w:val="006E02FD"/>
    <w:rsid w:val="006E0FB2"/>
    <w:rsid w:val="006E1D8C"/>
    <w:rsid w:val="006E1F6B"/>
    <w:rsid w:val="006E3F98"/>
    <w:rsid w:val="006E52A1"/>
    <w:rsid w:val="006E52DE"/>
    <w:rsid w:val="006E5C60"/>
    <w:rsid w:val="006E5D98"/>
    <w:rsid w:val="006F2B62"/>
    <w:rsid w:val="006F35F9"/>
    <w:rsid w:val="006F5BDE"/>
    <w:rsid w:val="006F6340"/>
    <w:rsid w:val="006F74C4"/>
    <w:rsid w:val="007002F8"/>
    <w:rsid w:val="007006B7"/>
    <w:rsid w:val="00702FFE"/>
    <w:rsid w:val="007035E4"/>
    <w:rsid w:val="00703D13"/>
    <w:rsid w:val="00705840"/>
    <w:rsid w:val="00706308"/>
    <w:rsid w:val="00706962"/>
    <w:rsid w:val="00706CD8"/>
    <w:rsid w:val="00710DF2"/>
    <w:rsid w:val="00711396"/>
    <w:rsid w:val="0071386B"/>
    <w:rsid w:val="007156B4"/>
    <w:rsid w:val="00715D6D"/>
    <w:rsid w:val="00717D8E"/>
    <w:rsid w:val="00720532"/>
    <w:rsid w:val="00721142"/>
    <w:rsid w:val="00722809"/>
    <w:rsid w:val="0072479C"/>
    <w:rsid w:val="007250D1"/>
    <w:rsid w:val="00727306"/>
    <w:rsid w:val="0073197A"/>
    <w:rsid w:val="0073217B"/>
    <w:rsid w:val="0073296A"/>
    <w:rsid w:val="007332CC"/>
    <w:rsid w:val="00734316"/>
    <w:rsid w:val="00734B4A"/>
    <w:rsid w:val="00735700"/>
    <w:rsid w:val="007358BA"/>
    <w:rsid w:val="007361EE"/>
    <w:rsid w:val="00741E43"/>
    <w:rsid w:val="00742A30"/>
    <w:rsid w:val="00742CAC"/>
    <w:rsid w:val="00742CD8"/>
    <w:rsid w:val="0074340B"/>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79A"/>
    <w:rsid w:val="00756C31"/>
    <w:rsid w:val="00757DDB"/>
    <w:rsid w:val="007601A2"/>
    <w:rsid w:val="00760C27"/>
    <w:rsid w:val="00762719"/>
    <w:rsid w:val="007638B7"/>
    <w:rsid w:val="00763B35"/>
    <w:rsid w:val="007645E7"/>
    <w:rsid w:val="00764AA9"/>
    <w:rsid w:val="00766E99"/>
    <w:rsid w:val="0076722D"/>
    <w:rsid w:val="00770676"/>
    <w:rsid w:val="00770CE3"/>
    <w:rsid w:val="007712B9"/>
    <w:rsid w:val="0077228C"/>
    <w:rsid w:val="007726F1"/>
    <w:rsid w:val="00772D60"/>
    <w:rsid w:val="007730AC"/>
    <w:rsid w:val="0077357E"/>
    <w:rsid w:val="007740A5"/>
    <w:rsid w:val="00774199"/>
    <w:rsid w:val="007749A8"/>
    <w:rsid w:val="00776618"/>
    <w:rsid w:val="00780154"/>
    <w:rsid w:val="00780DBB"/>
    <w:rsid w:val="0078351A"/>
    <w:rsid w:val="007835CD"/>
    <w:rsid w:val="00784146"/>
    <w:rsid w:val="00785624"/>
    <w:rsid w:val="0078722E"/>
    <w:rsid w:val="00787B55"/>
    <w:rsid w:val="00790654"/>
    <w:rsid w:val="00793702"/>
    <w:rsid w:val="00793A3D"/>
    <w:rsid w:val="00795C8B"/>
    <w:rsid w:val="00796A8D"/>
    <w:rsid w:val="007A0013"/>
    <w:rsid w:val="007A031B"/>
    <w:rsid w:val="007A109F"/>
    <w:rsid w:val="007A286D"/>
    <w:rsid w:val="007A3F24"/>
    <w:rsid w:val="007A5039"/>
    <w:rsid w:val="007A53E8"/>
    <w:rsid w:val="007A56AA"/>
    <w:rsid w:val="007A6324"/>
    <w:rsid w:val="007B0A78"/>
    <w:rsid w:val="007B1399"/>
    <w:rsid w:val="007B1783"/>
    <w:rsid w:val="007B2578"/>
    <w:rsid w:val="007B3CD9"/>
    <w:rsid w:val="007B4AEB"/>
    <w:rsid w:val="007B4E79"/>
    <w:rsid w:val="007B527A"/>
    <w:rsid w:val="007B52B0"/>
    <w:rsid w:val="007B5373"/>
    <w:rsid w:val="007B59C8"/>
    <w:rsid w:val="007B5B2D"/>
    <w:rsid w:val="007B7A83"/>
    <w:rsid w:val="007B7CC1"/>
    <w:rsid w:val="007C0010"/>
    <w:rsid w:val="007C037C"/>
    <w:rsid w:val="007C17A0"/>
    <w:rsid w:val="007C3689"/>
    <w:rsid w:val="007C3CCB"/>
    <w:rsid w:val="007C46EA"/>
    <w:rsid w:val="007C5397"/>
    <w:rsid w:val="007C55D4"/>
    <w:rsid w:val="007C7174"/>
    <w:rsid w:val="007C725A"/>
    <w:rsid w:val="007C78A5"/>
    <w:rsid w:val="007D0232"/>
    <w:rsid w:val="007D3AE1"/>
    <w:rsid w:val="007D4D34"/>
    <w:rsid w:val="007D7D7C"/>
    <w:rsid w:val="007E04AD"/>
    <w:rsid w:val="007E2E6A"/>
    <w:rsid w:val="007E379C"/>
    <w:rsid w:val="007E453E"/>
    <w:rsid w:val="007E7651"/>
    <w:rsid w:val="007E7724"/>
    <w:rsid w:val="007E7770"/>
    <w:rsid w:val="007E7879"/>
    <w:rsid w:val="007E7A56"/>
    <w:rsid w:val="007F16A4"/>
    <w:rsid w:val="007F3EC5"/>
    <w:rsid w:val="007F48F0"/>
    <w:rsid w:val="007F4A49"/>
    <w:rsid w:val="007F653F"/>
    <w:rsid w:val="007F76DC"/>
    <w:rsid w:val="007F7F29"/>
    <w:rsid w:val="0080019A"/>
    <w:rsid w:val="00802413"/>
    <w:rsid w:val="00802E39"/>
    <w:rsid w:val="008036B2"/>
    <w:rsid w:val="008064EE"/>
    <w:rsid w:val="0080706C"/>
    <w:rsid w:val="00807B15"/>
    <w:rsid w:val="00810CE5"/>
    <w:rsid w:val="00811595"/>
    <w:rsid w:val="00813986"/>
    <w:rsid w:val="00814CED"/>
    <w:rsid w:val="00816747"/>
    <w:rsid w:val="00817065"/>
    <w:rsid w:val="00817D8F"/>
    <w:rsid w:val="00817FA8"/>
    <w:rsid w:val="00817FC3"/>
    <w:rsid w:val="00822051"/>
    <w:rsid w:val="008224CF"/>
    <w:rsid w:val="00823275"/>
    <w:rsid w:val="00824AF4"/>
    <w:rsid w:val="00824DD7"/>
    <w:rsid w:val="0082537E"/>
    <w:rsid w:val="008257CD"/>
    <w:rsid w:val="00826992"/>
    <w:rsid w:val="00826B1E"/>
    <w:rsid w:val="00826B61"/>
    <w:rsid w:val="00826EA4"/>
    <w:rsid w:val="00827DE9"/>
    <w:rsid w:val="0083048B"/>
    <w:rsid w:val="00830C9F"/>
    <w:rsid w:val="00831B4B"/>
    <w:rsid w:val="00832239"/>
    <w:rsid w:val="0083227C"/>
    <w:rsid w:val="0083310D"/>
    <w:rsid w:val="008359A9"/>
    <w:rsid w:val="0084109D"/>
    <w:rsid w:val="00841CD5"/>
    <w:rsid w:val="00842216"/>
    <w:rsid w:val="00842926"/>
    <w:rsid w:val="00842DEB"/>
    <w:rsid w:val="00845F7F"/>
    <w:rsid w:val="008465C8"/>
    <w:rsid w:val="00847713"/>
    <w:rsid w:val="00847AEB"/>
    <w:rsid w:val="008529F9"/>
    <w:rsid w:val="00852AF1"/>
    <w:rsid w:val="00852C6E"/>
    <w:rsid w:val="00853DA7"/>
    <w:rsid w:val="00854B34"/>
    <w:rsid w:val="00855FAA"/>
    <w:rsid w:val="008569B3"/>
    <w:rsid w:val="0085763A"/>
    <w:rsid w:val="00860452"/>
    <w:rsid w:val="0086137E"/>
    <w:rsid w:val="0086180C"/>
    <w:rsid w:val="00863D9B"/>
    <w:rsid w:val="008641C6"/>
    <w:rsid w:val="0086434E"/>
    <w:rsid w:val="00864989"/>
    <w:rsid w:val="0087002E"/>
    <w:rsid w:val="008724FF"/>
    <w:rsid w:val="008727C7"/>
    <w:rsid w:val="00873168"/>
    <w:rsid w:val="0087489A"/>
    <w:rsid w:val="00875319"/>
    <w:rsid w:val="00876719"/>
    <w:rsid w:val="00877BF0"/>
    <w:rsid w:val="008815D2"/>
    <w:rsid w:val="00883CCC"/>
    <w:rsid w:val="00884722"/>
    <w:rsid w:val="00884F42"/>
    <w:rsid w:val="0088653A"/>
    <w:rsid w:val="00886BB9"/>
    <w:rsid w:val="008870F0"/>
    <w:rsid w:val="00887131"/>
    <w:rsid w:val="00887DC3"/>
    <w:rsid w:val="008906A1"/>
    <w:rsid w:val="00890F6C"/>
    <w:rsid w:val="0089145D"/>
    <w:rsid w:val="00891492"/>
    <w:rsid w:val="008915C4"/>
    <w:rsid w:val="0089191E"/>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8BC"/>
    <w:rsid w:val="008A57EC"/>
    <w:rsid w:val="008A5EB7"/>
    <w:rsid w:val="008B08B0"/>
    <w:rsid w:val="008B0A8B"/>
    <w:rsid w:val="008B13A0"/>
    <w:rsid w:val="008B15A4"/>
    <w:rsid w:val="008B1B30"/>
    <w:rsid w:val="008B1F37"/>
    <w:rsid w:val="008B5CD1"/>
    <w:rsid w:val="008B6EF1"/>
    <w:rsid w:val="008C0CCB"/>
    <w:rsid w:val="008C1568"/>
    <w:rsid w:val="008C3D8A"/>
    <w:rsid w:val="008C6595"/>
    <w:rsid w:val="008C7197"/>
    <w:rsid w:val="008C7A7E"/>
    <w:rsid w:val="008D2CB8"/>
    <w:rsid w:val="008D3077"/>
    <w:rsid w:val="008D4137"/>
    <w:rsid w:val="008D4799"/>
    <w:rsid w:val="008D522D"/>
    <w:rsid w:val="008D616B"/>
    <w:rsid w:val="008D64E4"/>
    <w:rsid w:val="008D6CB0"/>
    <w:rsid w:val="008D7059"/>
    <w:rsid w:val="008D7A33"/>
    <w:rsid w:val="008D7BDD"/>
    <w:rsid w:val="008D7CD9"/>
    <w:rsid w:val="008E1D6F"/>
    <w:rsid w:val="008E2904"/>
    <w:rsid w:val="008E2F07"/>
    <w:rsid w:val="008E3805"/>
    <w:rsid w:val="008E3A82"/>
    <w:rsid w:val="008E405F"/>
    <w:rsid w:val="008E526A"/>
    <w:rsid w:val="008E703A"/>
    <w:rsid w:val="008E7DBB"/>
    <w:rsid w:val="008F0982"/>
    <w:rsid w:val="008F1181"/>
    <w:rsid w:val="008F1881"/>
    <w:rsid w:val="008F18C0"/>
    <w:rsid w:val="008F3E69"/>
    <w:rsid w:val="008F4B45"/>
    <w:rsid w:val="008F6EFE"/>
    <w:rsid w:val="008F76FC"/>
    <w:rsid w:val="00900053"/>
    <w:rsid w:val="00903047"/>
    <w:rsid w:val="0090383D"/>
    <w:rsid w:val="00904A53"/>
    <w:rsid w:val="0090721B"/>
    <w:rsid w:val="0090734C"/>
    <w:rsid w:val="009073A7"/>
    <w:rsid w:val="00910F89"/>
    <w:rsid w:val="00911A4C"/>
    <w:rsid w:val="00912389"/>
    <w:rsid w:val="0091246A"/>
    <w:rsid w:val="0091411C"/>
    <w:rsid w:val="00914CA2"/>
    <w:rsid w:val="00915DEE"/>
    <w:rsid w:val="00915EA0"/>
    <w:rsid w:val="00920389"/>
    <w:rsid w:val="0092058C"/>
    <w:rsid w:val="00920F68"/>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61A4"/>
    <w:rsid w:val="00936808"/>
    <w:rsid w:val="00937569"/>
    <w:rsid w:val="00940E5C"/>
    <w:rsid w:val="009429F5"/>
    <w:rsid w:val="00942D4F"/>
    <w:rsid w:val="009441C7"/>
    <w:rsid w:val="0094468C"/>
    <w:rsid w:val="00944DC0"/>
    <w:rsid w:val="0094509D"/>
    <w:rsid w:val="00945318"/>
    <w:rsid w:val="009467BA"/>
    <w:rsid w:val="00947AE3"/>
    <w:rsid w:val="00950DB4"/>
    <w:rsid w:val="009534C6"/>
    <w:rsid w:val="0095416D"/>
    <w:rsid w:val="00954EFD"/>
    <w:rsid w:val="00955022"/>
    <w:rsid w:val="009554D3"/>
    <w:rsid w:val="009560C7"/>
    <w:rsid w:val="0095723E"/>
    <w:rsid w:val="00957B95"/>
    <w:rsid w:val="00957F47"/>
    <w:rsid w:val="009606EB"/>
    <w:rsid w:val="00961564"/>
    <w:rsid w:val="00962B1E"/>
    <w:rsid w:val="00962C57"/>
    <w:rsid w:val="00962F29"/>
    <w:rsid w:val="00963973"/>
    <w:rsid w:val="00964E70"/>
    <w:rsid w:val="00966189"/>
    <w:rsid w:val="009673ED"/>
    <w:rsid w:val="00967519"/>
    <w:rsid w:val="00967E42"/>
    <w:rsid w:val="00971121"/>
    <w:rsid w:val="00975931"/>
    <w:rsid w:val="00975EDA"/>
    <w:rsid w:val="009770D8"/>
    <w:rsid w:val="009771C4"/>
    <w:rsid w:val="00980032"/>
    <w:rsid w:val="0098104B"/>
    <w:rsid w:val="009817C6"/>
    <w:rsid w:val="009820FF"/>
    <w:rsid w:val="00982DFB"/>
    <w:rsid w:val="00984D10"/>
    <w:rsid w:val="00986233"/>
    <w:rsid w:val="00991079"/>
    <w:rsid w:val="00991323"/>
    <w:rsid w:val="00991DF7"/>
    <w:rsid w:val="00994049"/>
    <w:rsid w:val="00994E50"/>
    <w:rsid w:val="009A08AC"/>
    <w:rsid w:val="009A1267"/>
    <w:rsid w:val="009A1774"/>
    <w:rsid w:val="009A26FC"/>
    <w:rsid w:val="009A322B"/>
    <w:rsid w:val="009A636C"/>
    <w:rsid w:val="009A777B"/>
    <w:rsid w:val="009B041A"/>
    <w:rsid w:val="009B0B85"/>
    <w:rsid w:val="009B1678"/>
    <w:rsid w:val="009B1B24"/>
    <w:rsid w:val="009B213A"/>
    <w:rsid w:val="009B3822"/>
    <w:rsid w:val="009B4219"/>
    <w:rsid w:val="009B47E2"/>
    <w:rsid w:val="009B4B1E"/>
    <w:rsid w:val="009B71C0"/>
    <w:rsid w:val="009B753D"/>
    <w:rsid w:val="009C05BF"/>
    <w:rsid w:val="009C06B4"/>
    <w:rsid w:val="009C0AC0"/>
    <w:rsid w:val="009C2967"/>
    <w:rsid w:val="009C33DF"/>
    <w:rsid w:val="009C3A96"/>
    <w:rsid w:val="009C5AF7"/>
    <w:rsid w:val="009C5B7A"/>
    <w:rsid w:val="009D147A"/>
    <w:rsid w:val="009D1A68"/>
    <w:rsid w:val="009D5280"/>
    <w:rsid w:val="009E0971"/>
    <w:rsid w:val="009E179C"/>
    <w:rsid w:val="009E2C50"/>
    <w:rsid w:val="009E5D02"/>
    <w:rsid w:val="009E60D1"/>
    <w:rsid w:val="009F0464"/>
    <w:rsid w:val="009F05D3"/>
    <w:rsid w:val="009F0E7C"/>
    <w:rsid w:val="009F1498"/>
    <w:rsid w:val="009F1905"/>
    <w:rsid w:val="009F27B9"/>
    <w:rsid w:val="009F2836"/>
    <w:rsid w:val="009F329D"/>
    <w:rsid w:val="009F330B"/>
    <w:rsid w:val="009F6611"/>
    <w:rsid w:val="00A0135E"/>
    <w:rsid w:val="00A02DDF"/>
    <w:rsid w:val="00A0356E"/>
    <w:rsid w:val="00A0495C"/>
    <w:rsid w:val="00A054E8"/>
    <w:rsid w:val="00A061E3"/>
    <w:rsid w:val="00A0768A"/>
    <w:rsid w:val="00A07F43"/>
    <w:rsid w:val="00A07FEF"/>
    <w:rsid w:val="00A113AD"/>
    <w:rsid w:val="00A1186C"/>
    <w:rsid w:val="00A125D6"/>
    <w:rsid w:val="00A1281B"/>
    <w:rsid w:val="00A16AF8"/>
    <w:rsid w:val="00A16F43"/>
    <w:rsid w:val="00A20975"/>
    <w:rsid w:val="00A21956"/>
    <w:rsid w:val="00A22D67"/>
    <w:rsid w:val="00A24189"/>
    <w:rsid w:val="00A24A64"/>
    <w:rsid w:val="00A24C1C"/>
    <w:rsid w:val="00A2774F"/>
    <w:rsid w:val="00A278D8"/>
    <w:rsid w:val="00A27906"/>
    <w:rsid w:val="00A302BA"/>
    <w:rsid w:val="00A3069B"/>
    <w:rsid w:val="00A30AC2"/>
    <w:rsid w:val="00A31418"/>
    <w:rsid w:val="00A33191"/>
    <w:rsid w:val="00A34386"/>
    <w:rsid w:val="00A343ED"/>
    <w:rsid w:val="00A350CA"/>
    <w:rsid w:val="00A3665B"/>
    <w:rsid w:val="00A37553"/>
    <w:rsid w:val="00A378A3"/>
    <w:rsid w:val="00A40CFB"/>
    <w:rsid w:val="00A41431"/>
    <w:rsid w:val="00A4278D"/>
    <w:rsid w:val="00A42A3B"/>
    <w:rsid w:val="00A42EEC"/>
    <w:rsid w:val="00A441DA"/>
    <w:rsid w:val="00A443A2"/>
    <w:rsid w:val="00A4477A"/>
    <w:rsid w:val="00A45193"/>
    <w:rsid w:val="00A47265"/>
    <w:rsid w:val="00A50406"/>
    <w:rsid w:val="00A50C90"/>
    <w:rsid w:val="00A51BC2"/>
    <w:rsid w:val="00A53577"/>
    <w:rsid w:val="00A53806"/>
    <w:rsid w:val="00A53CE7"/>
    <w:rsid w:val="00A53D41"/>
    <w:rsid w:val="00A541A4"/>
    <w:rsid w:val="00A54D41"/>
    <w:rsid w:val="00A55B5A"/>
    <w:rsid w:val="00A5630F"/>
    <w:rsid w:val="00A56668"/>
    <w:rsid w:val="00A60021"/>
    <w:rsid w:val="00A60B4E"/>
    <w:rsid w:val="00A624B7"/>
    <w:rsid w:val="00A6362F"/>
    <w:rsid w:val="00A6373B"/>
    <w:rsid w:val="00A65B09"/>
    <w:rsid w:val="00A65C09"/>
    <w:rsid w:val="00A65E0A"/>
    <w:rsid w:val="00A66572"/>
    <w:rsid w:val="00A67FE1"/>
    <w:rsid w:val="00A7360C"/>
    <w:rsid w:val="00A73CFF"/>
    <w:rsid w:val="00A740C8"/>
    <w:rsid w:val="00A76BD6"/>
    <w:rsid w:val="00A76C1E"/>
    <w:rsid w:val="00A76E7C"/>
    <w:rsid w:val="00A77305"/>
    <w:rsid w:val="00A77588"/>
    <w:rsid w:val="00A77645"/>
    <w:rsid w:val="00A77800"/>
    <w:rsid w:val="00A80BA4"/>
    <w:rsid w:val="00A8193A"/>
    <w:rsid w:val="00A84AE3"/>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B1878"/>
    <w:rsid w:val="00AB1E21"/>
    <w:rsid w:val="00AB1E30"/>
    <w:rsid w:val="00AB2477"/>
    <w:rsid w:val="00AB48F7"/>
    <w:rsid w:val="00AB56F0"/>
    <w:rsid w:val="00AB5DBD"/>
    <w:rsid w:val="00AC1537"/>
    <w:rsid w:val="00AC1812"/>
    <w:rsid w:val="00AC2572"/>
    <w:rsid w:val="00AC34C4"/>
    <w:rsid w:val="00AC372E"/>
    <w:rsid w:val="00AC4DB8"/>
    <w:rsid w:val="00AC4DDD"/>
    <w:rsid w:val="00AC6B09"/>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5A82"/>
    <w:rsid w:val="00AE72F0"/>
    <w:rsid w:val="00AE7BB7"/>
    <w:rsid w:val="00AF1469"/>
    <w:rsid w:val="00AF1BF6"/>
    <w:rsid w:val="00AF31F1"/>
    <w:rsid w:val="00AF364C"/>
    <w:rsid w:val="00AF3723"/>
    <w:rsid w:val="00AF464D"/>
    <w:rsid w:val="00AF4E85"/>
    <w:rsid w:val="00AF633C"/>
    <w:rsid w:val="00AF6474"/>
    <w:rsid w:val="00AF728F"/>
    <w:rsid w:val="00AF7FD0"/>
    <w:rsid w:val="00B01491"/>
    <w:rsid w:val="00B02139"/>
    <w:rsid w:val="00B0267C"/>
    <w:rsid w:val="00B03831"/>
    <w:rsid w:val="00B05B56"/>
    <w:rsid w:val="00B0677C"/>
    <w:rsid w:val="00B10DD0"/>
    <w:rsid w:val="00B114A3"/>
    <w:rsid w:val="00B116FB"/>
    <w:rsid w:val="00B11A1F"/>
    <w:rsid w:val="00B11A76"/>
    <w:rsid w:val="00B1402E"/>
    <w:rsid w:val="00B15724"/>
    <w:rsid w:val="00B17407"/>
    <w:rsid w:val="00B1766E"/>
    <w:rsid w:val="00B1798F"/>
    <w:rsid w:val="00B20422"/>
    <w:rsid w:val="00B204F7"/>
    <w:rsid w:val="00B21F90"/>
    <w:rsid w:val="00B239FA"/>
    <w:rsid w:val="00B26991"/>
    <w:rsid w:val="00B27098"/>
    <w:rsid w:val="00B2716F"/>
    <w:rsid w:val="00B279EC"/>
    <w:rsid w:val="00B27DA3"/>
    <w:rsid w:val="00B32DEC"/>
    <w:rsid w:val="00B33C5E"/>
    <w:rsid w:val="00B33E5E"/>
    <w:rsid w:val="00B349E5"/>
    <w:rsid w:val="00B37EE8"/>
    <w:rsid w:val="00B40625"/>
    <w:rsid w:val="00B40759"/>
    <w:rsid w:val="00B40980"/>
    <w:rsid w:val="00B41C55"/>
    <w:rsid w:val="00B423DA"/>
    <w:rsid w:val="00B4316B"/>
    <w:rsid w:val="00B45720"/>
    <w:rsid w:val="00B45CC1"/>
    <w:rsid w:val="00B460C2"/>
    <w:rsid w:val="00B5061B"/>
    <w:rsid w:val="00B51848"/>
    <w:rsid w:val="00B52010"/>
    <w:rsid w:val="00B520EA"/>
    <w:rsid w:val="00B53784"/>
    <w:rsid w:val="00B5388C"/>
    <w:rsid w:val="00B539CC"/>
    <w:rsid w:val="00B54FE4"/>
    <w:rsid w:val="00B5703B"/>
    <w:rsid w:val="00B60AB0"/>
    <w:rsid w:val="00B60C22"/>
    <w:rsid w:val="00B6256F"/>
    <w:rsid w:val="00B63566"/>
    <w:rsid w:val="00B64B07"/>
    <w:rsid w:val="00B651EF"/>
    <w:rsid w:val="00B7152D"/>
    <w:rsid w:val="00B71EA4"/>
    <w:rsid w:val="00B72A3C"/>
    <w:rsid w:val="00B73864"/>
    <w:rsid w:val="00B75A47"/>
    <w:rsid w:val="00B75ED8"/>
    <w:rsid w:val="00B77809"/>
    <w:rsid w:val="00B8008B"/>
    <w:rsid w:val="00B80AC4"/>
    <w:rsid w:val="00B813F9"/>
    <w:rsid w:val="00B827EC"/>
    <w:rsid w:val="00B849C4"/>
    <w:rsid w:val="00B850E3"/>
    <w:rsid w:val="00B858D4"/>
    <w:rsid w:val="00B85A51"/>
    <w:rsid w:val="00B860F4"/>
    <w:rsid w:val="00B86444"/>
    <w:rsid w:val="00B8772A"/>
    <w:rsid w:val="00B904A0"/>
    <w:rsid w:val="00B90535"/>
    <w:rsid w:val="00B90BCA"/>
    <w:rsid w:val="00B91E24"/>
    <w:rsid w:val="00B9436A"/>
    <w:rsid w:val="00B9540B"/>
    <w:rsid w:val="00B97208"/>
    <w:rsid w:val="00B9751D"/>
    <w:rsid w:val="00B97785"/>
    <w:rsid w:val="00B97A3F"/>
    <w:rsid w:val="00B97C1E"/>
    <w:rsid w:val="00BA03CD"/>
    <w:rsid w:val="00BA0B2D"/>
    <w:rsid w:val="00BA1EEC"/>
    <w:rsid w:val="00BA22F3"/>
    <w:rsid w:val="00BA2A12"/>
    <w:rsid w:val="00BA31BE"/>
    <w:rsid w:val="00BA3794"/>
    <w:rsid w:val="00BA3F4D"/>
    <w:rsid w:val="00BA56DD"/>
    <w:rsid w:val="00BA5AB8"/>
    <w:rsid w:val="00BA6613"/>
    <w:rsid w:val="00BA71EF"/>
    <w:rsid w:val="00BA7884"/>
    <w:rsid w:val="00BB0381"/>
    <w:rsid w:val="00BB225F"/>
    <w:rsid w:val="00BB27A6"/>
    <w:rsid w:val="00BB2839"/>
    <w:rsid w:val="00BB2ACF"/>
    <w:rsid w:val="00BB31CE"/>
    <w:rsid w:val="00BB5E32"/>
    <w:rsid w:val="00BC0188"/>
    <w:rsid w:val="00BC01B1"/>
    <w:rsid w:val="00BC179D"/>
    <w:rsid w:val="00BC3751"/>
    <w:rsid w:val="00BC3C72"/>
    <w:rsid w:val="00BC47CB"/>
    <w:rsid w:val="00BC6FB7"/>
    <w:rsid w:val="00BD027D"/>
    <w:rsid w:val="00BD1CC3"/>
    <w:rsid w:val="00BD257E"/>
    <w:rsid w:val="00BD33DA"/>
    <w:rsid w:val="00BD73DE"/>
    <w:rsid w:val="00BE04C1"/>
    <w:rsid w:val="00BE1128"/>
    <w:rsid w:val="00BE1815"/>
    <w:rsid w:val="00BE1D42"/>
    <w:rsid w:val="00BE1DEC"/>
    <w:rsid w:val="00BE436B"/>
    <w:rsid w:val="00BE57DA"/>
    <w:rsid w:val="00BE64B3"/>
    <w:rsid w:val="00BE6D32"/>
    <w:rsid w:val="00BE718E"/>
    <w:rsid w:val="00BE77C3"/>
    <w:rsid w:val="00BF04D1"/>
    <w:rsid w:val="00BF14A4"/>
    <w:rsid w:val="00BF3262"/>
    <w:rsid w:val="00BF421F"/>
    <w:rsid w:val="00BF4BC9"/>
    <w:rsid w:val="00BF4FA3"/>
    <w:rsid w:val="00BF6359"/>
    <w:rsid w:val="00BF6A0E"/>
    <w:rsid w:val="00BF6A7B"/>
    <w:rsid w:val="00BF7B14"/>
    <w:rsid w:val="00C01DA1"/>
    <w:rsid w:val="00C028B4"/>
    <w:rsid w:val="00C045A4"/>
    <w:rsid w:val="00C06D9A"/>
    <w:rsid w:val="00C06FE3"/>
    <w:rsid w:val="00C07B73"/>
    <w:rsid w:val="00C10121"/>
    <w:rsid w:val="00C11EA8"/>
    <w:rsid w:val="00C131F4"/>
    <w:rsid w:val="00C1355F"/>
    <w:rsid w:val="00C14311"/>
    <w:rsid w:val="00C14F13"/>
    <w:rsid w:val="00C15190"/>
    <w:rsid w:val="00C151BF"/>
    <w:rsid w:val="00C156E4"/>
    <w:rsid w:val="00C164B8"/>
    <w:rsid w:val="00C201EB"/>
    <w:rsid w:val="00C22561"/>
    <w:rsid w:val="00C257FE"/>
    <w:rsid w:val="00C25D01"/>
    <w:rsid w:val="00C25E06"/>
    <w:rsid w:val="00C25FAA"/>
    <w:rsid w:val="00C277EE"/>
    <w:rsid w:val="00C27B38"/>
    <w:rsid w:val="00C27EAA"/>
    <w:rsid w:val="00C3066F"/>
    <w:rsid w:val="00C30E34"/>
    <w:rsid w:val="00C32027"/>
    <w:rsid w:val="00C33308"/>
    <w:rsid w:val="00C35368"/>
    <w:rsid w:val="00C35F3E"/>
    <w:rsid w:val="00C37F8F"/>
    <w:rsid w:val="00C40480"/>
    <w:rsid w:val="00C40D6B"/>
    <w:rsid w:val="00C41422"/>
    <w:rsid w:val="00C41B10"/>
    <w:rsid w:val="00C44DF0"/>
    <w:rsid w:val="00C45865"/>
    <w:rsid w:val="00C47558"/>
    <w:rsid w:val="00C50DAB"/>
    <w:rsid w:val="00C54080"/>
    <w:rsid w:val="00C560C0"/>
    <w:rsid w:val="00C56317"/>
    <w:rsid w:val="00C62BA6"/>
    <w:rsid w:val="00C62C85"/>
    <w:rsid w:val="00C6501A"/>
    <w:rsid w:val="00C6551B"/>
    <w:rsid w:val="00C66AE7"/>
    <w:rsid w:val="00C674C8"/>
    <w:rsid w:val="00C678A5"/>
    <w:rsid w:val="00C706E1"/>
    <w:rsid w:val="00C70AC2"/>
    <w:rsid w:val="00C711AA"/>
    <w:rsid w:val="00C73876"/>
    <w:rsid w:val="00C73BFA"/>
    <w:rsid w:val="00C74626"/>
    <w:rsid w:val="00C758B6"/>
    <w:rsid w:val="00C75999"/>
    <w:rsid w:val="00C771B7"/>
    <w:rsid w:val="00C77658"/>
    <w:rsid w:val="00C77BFF"/>
    <w:rsid w:val="00C77F7D"/>
    <w:rsid w:val="00C808E2"/>
    <w:rsid w:val="00C81A49"/>
    <w:rsid w:val="00C828FB"/>
    <w:rsid w:val="00C83CB0"/>
    <w:rsid w:val="00C86371"/>
    <w:rsid w:val="00C92532"/>
    <w:rsid w:val="00C92E08"/>
    <w:rsid w:val="00C9329A"/>
    <w:rsid w:val="00C93473"/>
    <w:rsid w:val="00C946DB"/>
    <w:rsid w:val="00C967D7"/>
    <w:rsid w:val="00C96802"/>
    <w:rsid w:val="00CA0045"/>
    <w:rsid w:val="00CA075A"/>
    <w:rsid w:val="00CA0CBD"/>
    <w:rsid w:val="00CA2E74"/>
    <w:rsid w:val="00CA309C"/>
    <w:rsid w:val="00CA332D"/>
    <w:rsid w:val="00CA3904"/>
    <w:rsid w:val="00CA466B"/>
    <w:rsid w:val="00CA515A"/>
    <w:rsid w:val="00CA573D"/>
    <w:rsid w:val="00CA676C"/>
    <w:rsid w:val="00CB0DF0"/>
    <w:rsid w:val="00CB11C7"/>
    <w:rsid w:val="00CB20BF"/>
    <w:rsid w:val="00CB34D1"/>
    <w:rsid w:val="00CB3533"/>
    <w:rsid w:val="00CB3C24"/>
    <w:rsid w:val="00CB40A6"/>
    <w:rsid w:val="00CB55EE"/>
    <w:rsid w:val="00CB6E4D"/>
    <w:rsid w:val="00CB7600"/>
    <w:rsid w:val="00CB7AB2"/>
    <w:rsid w:val="00CC34F1"/>
    <w:rsid w:val="00CC4578"/>
    <w:rsid w:val="00CC689E"/>
    <w:rsid w:val="00CC6928"/>
    <w:rsid w:val="00CC7883"/>
    <w:rsid w:val="00CC7AED"/>
    <w:rsid w:val="00CD1A02"/>
    <w:rsid w:val="00CD2861"/>
    <w:rsid w:val="00CD3F1F"/>
    <w:rsid w:val="00CD3F5B"/>
    <w:rsid w:val="00CD427E"/>
    <w:rsid w:val="00CD6B84"/>
    <w:rsid w:val="00CE0886"/>
    <w:rsid w:val="00CE1623"/>
    <w:rsid w:val="00CE2BA6"/>
    <w:rsid w:val="00CE2BEE"/>
    <w:rsid w:val="00CE421B"/>
    <w:rsid w:val="00CE4BCC"/>
    <w:rsid w:val="00CE4F06"/>
    <w:rsid w:val="00CE5D63"/>
    <w:rsid w:val="00CF067D"/>
    <w:rsid w:val="00CF122F"/>
    <w:rsid w:val="00CF1824"/>
    <w:rsid w:val="00CF41F4"/>
    <w:rsid w:val="00CF799A"/>
    <w:rsid w:val="00CF7FD0"/>
    <w:rsid w:val="00D02065"/>
    <w:rsid w:val="00D02138"/>
    <w:rsid w:val="00D023A0"/>
    <w:rsid w:val="00D02BEC"/>
    <w:rsid w:val="00D02EAA"/>
    <w:rsid w:val="00D035B3"/>
    <w:rsid w:val="00D0422B"/>
    <w:rsid w:val="00D04CB4"/>
    <w:rsid w:val="00D04EB4"/>
    <w:rsid w:val="00D05E92"/>
    <w:rsid w:val="00D06DCA"/>
    <w:rsid w:val="00D07492"/>
    <w:rsid w:val="00D11587"/>
    <w:rsid w:val="00D11A2F"/>
    <w:rsid w:val="00D11AD5"/>
    <w:rsid w:val="00D12033"/>
    <w:rsid w:val="00D13EE5"/>
    <w:rsid w:val="00D16D6C"/>
    <w:rsid w:val="00D16F40"/>
    <w:rsid w:val="00D1723A"/>
    <w:rsid w:val="00D21D5C"/>
    <w:rsid w:val="00D21D60"/>
    <w:rsid w:val="00D2226C"/>
    <w:rsid w:val="00D25696"/>
    <w:rsid w:val="00D25835"/>
    <w:rsid w:val="00D27D0E"/>
    <w:rsid w:val="00D33477"/>
    <w:rsid w:val="00D33983"/>
    <w:rsid w:val="00D33D35"/>
    <w:rsid w:val="00D346C0"/>
    <w:rsid w:val="00D3542A"/>
    <w:rsid w:val="00D37A49"/>
    <w:rsid w:val="00D37E2E"/>
    <w:rsid w:val="00D40504"/>
    <w:rsid w:val="00D41388"/>
    <w:rsid w:val="00D417F1"/>
    <w:rsid w:val="00D41EAE"/>
    <w:rsid w:val="00D42714"/>
    <w:rsid w:val="00D44219"/>
    <w:rsid w:val="00D45F0C"/>
    <w:rsid w:val="00D47AD0"/>
    <w:rsid w:val="00D50909"/>
    <w:rsid w:val="00D51F15"/>
    <w:rsid w:val="00D520E9"/>
    <w:rsid w:val="00D52857"/>
    <w:rsid w:val="00D52B70"/>
    <w:rsid w:val="00D52C68"/>
    <w:rsid w:val="00D5327A"/>
    <w:rsid w:val="00D571DA"/>
    <w:rsid w:val="00D57AD6"/>
    <w:rsid w:val="00D60E58"/>
    <w:rsid w:val="00D61321"/>
    <w:rsid w:val="00D61401"/>
    <w:rsid w:val="00D61757"/>
    <w:rsid w:val="00D61CED"/>
    <w:rsid w:val="00D625BD"/>
    <w:rsid w:val="00D62E6B"/>
    <w:rsid w:val="00D63CC2"/>
    <w:rsid w:val="00D63F6A"/>
    <w:rsid w:val="00D640B9"/>
    <w:rsid w:val="00D649E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373"/>
    <w:rsid w:val="00D83E66"/>
    <w:rsid w:val="00D84288"/>
    <w:rsid w:val="00D86B7F"/>
    <w:rsid w:val="00D8708B"/>
    <w:rsid w:val="00D87CB3"/>
    <w:rsid w:val="00D87CC5"/>
    <w:rsid w:val="00D87FB9"/>
    <w:rsid w:val="00D90C95"/>
    <w:rsid w:val="00D91405"/>
    <w:rsid w:val="00D918CB"/>
    <w:rsid w:val="00D91EDE"/>
    <w:rsid w:val="00D921D4"/>
    <w:rsid w:val="00D92EDA"/>
    <w:rsid w:val="00D93787"/>
    <w:rsid w:val="00D95D55"/>
    <w:rsid w:val="00D96B73"/>
    <w:rsid w:val="00DA1914"/>
    <w:rsid w:val="00DA1B2C"/>
    <w:rsid w:val="00DA7436"/>
    <w:rsid w:val="00DA7A62"/>
    <w:rsid w:val="00DB062B"/>
    <w:rsid w:val="00DB2E16"/>
    <w:rsid w:val="00DB3B45"/>
    <w:rsid w:val="00DB4EC7"/>
    <w:rsid w:val="00DB6601"/>
    <w:rsid w:val="00DB7F76"/>
    <w:rsid w:val="00DC012C"/>
    <w:rsid w:val="00DC12E0"/>
    <w:rsid w:val="00DC2C0B"/>
    <w:rsid w:val="00DC2D7F"/>
    <w:rsid w:val="00DC2F99"/>
    <w:rsid w:val="00DC42B1"/>
    <w:rsid w:val="00DC435B"/>
    <w:rsid w:val="00DC4713"/>
    <w:rsid w:val="00DC489D"/>
    <w:rsid w:val="00DC4B6A"/>
    <w:rsid w:val="00DC670E"/>
    <w:rsid w:val="00DD2013"/>
    <w:rsid w:val="00DD2123"/>
    <w:rsid w:val="00DD3A30"/>
    <w:rsid w:val="00DD509E"/>
    <w:rsid w:val="00DD5260"/>
    <w:rsid w:val="00DD52A9"/>
    <w:rsid w:val="00DD5D7D"/>
    <w:rsid w:val="00DD613C"/>
    <w:rsid w:val="00DD756E"/>
    <w:rsid w:val="00DE009F"/>
    <w:rsid w:val="00DE03C0"/>
    <w:rsid w:val="00DE087B"/>
    <w:rsid w:val="00DE1012"/>
    <w:rsid w:val="00DE2331"/>
    <w:rsid w:val="00DE2FD1"/>
    <w:rsid w:val="00DE388F"/>
    <w:rsid w:val="00DE3A62"/>
    <w:rsid w:val="00DE40D7"/>
    <w:rsid w:val="00DE5EA2"/>
    <w:rsid w:val="00DE729C"/>
    <w:rsid w:val="00DF04D3"/>
    <w:rsid w:val="00DF0699"/>
    <w:rsid w:val="00DF208B"/>
    <w:rsid w:val="00DF2A1F"/>
    <w:rsid w:val="00DF2AC9"/>
    <w:rsid w:val="00DF3F38"/>
    <w:rsid w:val="00DF5FCE"/>
    <w:rsid w:val="00DF69CE"/>
    <w:rsid w:val="00DF6FAB"/>
    <w:rsid w:val="00DF7181"/>
    <w:rsid w:val="00DF79B7"/>
    <w:rsid w:val="00DF7E8C"/>
    <w:rsid w:val="00E00246"/>
    <w:rsid w:val="00E00FB1"/>
    <w:rsid w:val="00E011CD"/>
    <w:rsid w:val="00E01792"/>
    <w:rsid w:val="00E02580"/>
    <w:rsid w:val="00E02CE5"/>
    <w:rsid w:val="00E03480"/>
    <w:rsid w:val="00E038EE"/>
    <w:rsid w:val="00E052FB"/>
    <w:rsid w:val="00E05BA5"/>
    <w:rsid w:val="00E06F86"/>
    <w:rsid w:val="00E07180"/>
    <w:rsid w:val="00E07762"/>
    <w:rsid w:val="00E100CC"/>
    <w:rsid w:val="00E109E1"/>
    <w:rsid w:val="00E12935"/>
    <w:rsid w:val="00E1661B"/>
    <w:rsid w:val="00E17DF1"/>
    <w:rsid w:val="00E20224"/>
    <w:rsid w:val="00E2109E"/>
    <w:rsid w:val="00E223E5"/>
    <w:rsid w:val="00E233B2"/>
    <w:rsid w:val="00E23F80"/>
    <w:rsid w:val="00E24004"/>
    <w:rsid w:val="00E24503"/>
    <w:rsid w:val="00E2785B"/>
    <w:rsid w:val="00E309FC"/>
    <w:rsid w:val="00E31AFD"/>
    <w:rsid w:val="00E36B37"/>
    <w:rsid w:val="00E3748E"/>
    <w:rsid w:val="00E4104A"/>
    <w:rsid w:val="00E414C3"/>
    <w:rsid w:val="00E41631"/>
    <w:rsid w:val="00E41C4B"/>
    <w:rsid w:val="00E42D52"/>
    <w:rsid w:val="00E42E0D"/>
    <w:rsid w:val="00E43471"/>
    <w:rsid w:val="00E436C9"/>
    <w:rsid w:val="00E43BC8"/>
    <w:rsid w:val="00E46174"/>
    <w:rsid w:val="00E46BA0"/>
    <w:rsid w:val="00E46EB1"/>
    <w:rsid w:val="00E51518"/>
    <w:rsid w:val="00E52DC0"/>
    <w:rsid w:val="00E55184"/>
    <w:rsid w:val="00E5634E"/>
    <w:rsid w:val="00E56EFE"/>
    <w:rsid w:val="00E600F4"/>
    <w:rsid w:val="00E601A8"/>
    <w:rsid w:val="00E609D6"/>
    <w:rsid w:val="00E60CD0"/>
    <w:rsid w:val="00E6140C"/>
    <w:rsid w:val="00E61F95"/>
    <w:rsid w:val="00E62D48"/>
    <w:rsid w:val="00E63121"/>
    <w:rsid w:val="00E64BFF"/>
    <w:rsid w:val="00E65D32"/>
    <w:rsid w:val="00E66800"/>
    <w:rsid w:val="00E678A0"/>
    <w:rsid w:val="00E67E7A"/>
    <w:rsid w:val="00E70258"/>
    <w:rsid w:val="00E7085E"/>
    <w:rsid w:val="00E715A8"/>
    <w:rsid w:val="00E73C2C"/>
    <w:rsid w:val="00E7647E"/>
    <w:rsid w:val="00E77FD5"/>
    <w:rsid w:val="00E80B3D"/>
    <w:rsid w:val="00E8534F"/>
    <w:rsid w:val="00E85D39"/>
    <w:rsid w:val="00E87EA5"/>
    <w:rsid w:val="00E92DAB"/>
    <w:rsid w:val="00E9345B"/>
    <w:rsid w:val="00E93FCF"/>
    <w:rsid w:val="00E94EFB"/>
    <w:rsid w:val="00E962AE"/>
    <w:rsid w:val="00E96BF0"/>
    <w:rsid w:val="00E96E80"/>
    <w:rsid w:val="00EA0300"/>
    <w:rsid w:val="00EA0B66"/>
    <w:rsid w:val="00EA1D3D"/>
    <w:rsid w:val="00EA2B71"/>
    <w:rsid w:val="00EA4411"/>
    <w:rsid w:val="00EA44B8"/>
    <w:rsid w:val="00EA58E0"/>
    <w:rsid w:val="00EA5D87"/>
    <w:rsid w:val="00EA631F"/>
    <w:rsid w:val="00EA6B3F"/>
    <w:rsid w:val="00EA7F9F"/>
    <w:rsid w:val="00EB088C"/>
    <w:rsid w:val="00EB1BEB"/>
    <w:rsid w:val="00EB35BD"/>
    <w:rsid w:val="00EB3D05"/>
    <w:rsid w:val="00EB6DB8"/>
    <w:rsid w:val="00EB72A4"/>
    <w:rsid w:val="00EB7D06"/>
    <w:rsid w:val="00EC041C"/>
    <w:rsid w:val="00EC082A"/>
    <w:rsid w:val="00EC12C6"/>
    <w:rsid w:val="00EC19D8"/>
    <w:rsid w:val="00EC1CBA"/>
    <w:rsid w:val="00EC1F07"/>
    <w:rsid w:val="00EC1F2D"/>
    <w:rsid w:val="00EC2124"/>
    <w:rsid w:val="00EC2417"/>
    <w:rsid w:val="00EC72BE"/>
    <w:rsid w:val="00EC74C0"/>
    <w:rsid w:val="00ED02A1"/>
    <w:rsid w:val="00ED02BB"/>
    <w:rsid w:val="00ED1023"/>
    <w:rsid w:val="00ED1288"/>
    <w:rsid w:val="00ED14DB"/>
    <w:rsid w:val="00ED1E17"/>
    <w:rsid w:val="00ED2A83"/>
    <w:rsid w:val="00EE08A5"/>
    <w:rsid w:val="00EE14D8"/>
    <w:rsid w:val="00EE1F1F"/>
    <w:rsid w:val="00EE25D1"/>
    <w:rsid w:val="00EE3215"/>
    <w:rsid w:val="00EE50B7"/>
    <w:rsid w:val="00EE588C"/>
    <w:rsid w:val="00EE6568"/>
    <w:rsid w:val="00EE7A1D"/>
    <w:rsid w:val="00EF0E75"/>
    <w:rsid w:val="00EF40BA"/>
    <w:rsid w:val="00EF5944"/>
    <w:rsid w:val="00EF6E3B"/>
    <w:rsid w:val="00F005C9"/>
    <w:rsid w:val="00F0293A"/>
    <w:rsid w:val="00F02953"/>
    <w:rsid w:val="00F02A19"/>
    <w:rsid w:val="00F02EFE"/>
    <w:rsid w:val="00F03972"/>
    <w:rsid w:val="00F04A96"/>
    <w:rsid w:val="00F06CEB"/>
    <w:rsid w:val="00F072A0"/>
    <w:rsid w:val="00F076F4"/>
    <w:rsid w:val="00F101C1"/>
    <w:rsid w:val="00F11E21"/>
    <w:rsid w:val="00F12938"/>
    <w:rsid w:val="00F12C05"/>
    <w:rsid w:val="00F140CD"/>
    <w:rsid w:val="00F14F96"/>
    <w:rsid w:val="00F15DA2"/>
    <w:rsid w:val="00F16B2B"/>
    <w:rsid w:val="00F16EDB"/>
    <w:rsid w:val="00F2022D"/>
    <w:rsid w:val="00F208DC"/>
    <w:rsid w:val="00F21717"/>
    <w:rsid w:val="00F21B7C"/>
    <w:rsid w:val="00F21FD1"/>
    <w:rsid w:val="00F22CB3"/>
    <w:rsid w:val="00F23A7B"/>
    <w:rsid w:val="00F24136"/>
    <w:rsid w:val="00F24B42"/>
    <w:rsid w:val="00F30509"/>
    <w:rsid w:val="00F31821"/>
    <w:rsid w:val="00F31B4D"/>
    <w:rsid w:val="00F335EE"/>
    <w:rsid w:val="00F359A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4B5"/>
    <w:rsid w:val="00F62FAC"/>
    <w:rsid w:val="00F63A69"/>
    <w:rsid w:val="00F64275"/>
    <w:rsid w:val="00F64521"/>
    <w:rsid w:val="00F64C01"/>
    <w:rsid w:val="00F6599C"/>
    <w:rsid w:val="00F66A92"/>
    <w:rsid w:val="00F673B9"/>
    <w:rsid w:val="00F675F0"/>
    <w:rsid w:val="00F700FF"/>
    <w:rsid w:val="00F70B93"/>
    <w:rsid w:val="00F7371D"/>
    <w:rsid w:val="00F76B12"/>
    <w:rsid w:val="00F7707E"/>
    <w:rsid w:val="00F7766C"/>
    <w:rsid w:val="00F800E3"/>
    <w:rsid w:val="00F80321"/>
    <w:rsid w:val="00F82076"/>
    <w:rsid w:val="00F828DA"/>
    <w:rsid w:val="00F83205"/>
    <w:rsid w:val="00F83F38"/>
    <w:rsid w:val="00F8504F"/>
    <w:rsid w:val="00F85C86"/>
    <w:rsid w:val="00F8739B"/>
    <w:rsid w:val="00F90B90"/>
    <w:rsid w:val="00F92B5D"/>
    <w:rsid w:val="00F92BA2"/>
    <w:rsid w:val="00F97C62"/>
    <w:rsid w:val="00FA1C0F"/>
    <w:rsid w:val="00FA2874"/>
    <w:rsid w:val="00FA7504"/>
    <w:rsid w:val="00FA7F05"/>
    <w:rsid w:val="00FB14B8"/>
    <w:rsid w:val="00FB2419"/>
    <w:rsid w:val="00FB337A"/>
    <w:rsid w:val="00FB51B3"/>
    <w:rsid w:val="00FC3BD9"/>
    <w:rsid w:val="00FC3CD5"/>
    <w:rsid w:val="00FC5014"/>
    <w:rsid w:val="00FC6736"/>
    <w:rsid w:val="00FC6C73"/>
    <w:rsid w:val="00FC773D"/>
    <w:rsid w:val="00FD0737"/>
    <w:rsid w:val="00FD0A4D"/>
    <w:rsid w:val="00FD1641"/>
    <w:rsid w:val="00FD245B"/>
    <w:rsid w:val="00FD25A9"/>
    <w:rsid w:val="00FD2A50"/>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 w:val="12DC2041"/>
  </w:rsids>
  <m:mathPr>
    <m:mathFont m:val="Cambria Math"/>
    <m:brkBin m:val="before"/>
    <m:brkBinSub m:val="--"/>
    <m:smallFrac m:val="0"/>
    <m:dispDef/>
    <m:lMargin m:val="0"/>
    <m:rMargin m:val="0"/>
    <m:defJc m:val="centerGroup"/>
    <m:wrapIndent m:val="1440"/>
    <m:intLim m:val="subSup"/>
    <m:naryLim m:val="undOvr"/>
  </m:mathPr>
  <w:doNotAutoCompressPictures/>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imes New Roman" w:cs="Maiandra GD"/>
      </w:rPr>
    </w:rPrDefault>
    <w:pPrDefault/>
  </w:docDefaults>
  <w:latentStyles w:count="260" w:defQFormat="0" w:defUnhideWhenUsed="1" w:defSemiHidden="1" w:defUIPriority="99" w:defLockedState="0">
    <w:lsdException w:qFormat="1" w:unhideWhenUsed="0" w:uiPriority="51" w:semiHidden="0" w:name="Normal"/>
    <w:lsdException w:qFormat="1" w:unhideWhenUsed="0" w:uiPriority="22" w:semiHidden="0" w:name="heading 1"/>
    <w:lsdException w:qFormat="1" w:unhideWhenUsed="0" w:uiPriority="24" w:semiHidden="0" w:name="heading 2"/>
    <w:lsdException w:qFormat="1" w:unhideWhenUsed="0" w:uiPriority="26" w:semiHidden="0" w:name="heading 3"/>
    <w:lsdException w:qFormat="1" w:unhideWhenUsed="0" w:uiPriority="28" w:semiHidden="0" w:name="heading 4"/>
    <w:lsdException w:qFormat="1" w:unhideWhenUsed="0" w:uiPriority="98" w:name="heading 5"/>
    <w:lsdException w:qFormat="1" w:unhideWhenUsed="0" w:uiPriority="98" w:name="heading 6"/>
    <w:lsdException w:qFormat="1" w:unhideWhenUsed="0" w:uiPriority="98" w:name="heading 7"/>
    <w:lsdException w:qFormat="1" w:unhideWhenUsed="0" w:uiPriority="98" w:name="heading 8"/>
    <w:lsdException w:qFormat="1" w:unhideWhenUsed="0" w:uiPriority="98" w:name="heading 9"/>
    <w:lsdException w:qFormat="1" w:unhideWhenUsed="0" w:uiPriority="98" w:name="index 1"/>
    <w:lsdException w:qFormat="1" w:unhideWhenUsed="0" w:uiPriority="98" w:name="index 2"/>
    <w:lsdException w:unhideWhenUsed="0" w:uiPriority="98" w:name="index 3"/>
    <w:lsdException w:qFormat="1" w:unhideWhenUsed="0" w:uiPriority="98" w:name="index 4"/>
    <w:lsdException w:unhideWhenUsed="0" w:uiPriority="98" w:name="index 5"/>
    <w:lsdException w:qFormat="1" w:unhideWhenUsed="0" w:uiPriority="98" w:name="index 6"/>
    <w:lsdException w:qFormat="1" w:unhideWhenUsed="0" w:uiPriority="98" w:name="index 7"/>
    <w:lsdException w:qFormat="1" w:unhideWhenUsed="0" w:uiPriority="98" w:name="index 8"/>
    <w:lsdException w:qFormat="1" w:unhideWhenUsed="0" w:uiPriority="98" w:name="index 9"/>
    <w:lsdException w:qFormat="1" w:unhideWhenUsed="0" w:uiPriority="56" w:semiHidden="0" w:name="toc 1"/>
    <w:lsdException w:qFormat="1" w:unhideWhenUsed="0" w:uiPriority="57" w:semiHidden="0" w:name="toc 2"/>
    <w:lsdException w:qFormat="1" w:unhideWhenUsed="0" w:uiPriority="98" w:name="toc 3"/>
    <w:lsdException w:unhideWhenUsed="0" w:uiPriority="98" w:name="toc 4"/>
    <w:lsdException w:qFormat="1" w:unhideWhenUsed="0" w:uiPriority="98" w:name="toc 5"/>
    <w:lsdException w:qFormat="1" w:unhideWhenUsed="0" w:uiPriority="98" w:name="toc 6"/>
    <w:lsdException w:qFormat="1" w:unhideWhenUsed="0" w:uiPriority="98" w:name="toc 7"/>
    <w:lsdException w:qFormat="1" w:unhideWhenUsed="0" w:uiPriority="98" w:name="toc 8"/>
    <w:lsdException w:qFormat="1" w:unhideWhenUsed="0" w:uiPriority="98" w:name="toc 9"/>
    <w:lsdException w:qFormat="1" w:unhideWhenUsed="0" w:uiPriority="98" w:name="Normal Indent"/>
    <w:lsdException w:qFormat="1" w:unhideWhenUsed="0" w:uiPriority="98" w:name="footnote text"/>
    <w:lsdException w:unhideWhenUsed="0" w:uiPriority="98" w:name="annotation text"/>
    <w:lsdException w:qFormat="1" w:unhideWhenUsed="0" w:uiPriority="98" w:name="header"/>
    <w:lsdException w:qFormat="1" w:unhideWhenUsed="0" w:uiPriority="98" w:name="footer"/>
    <w:lsdException w:unhideWhenUsed="0" w:uiPriority="98" w:name="index heading"/>
    <w:lsdException w:unhideWhenUsed="0" w:uiPriority="32" w:semiHidden="0" w:name="caption"/>
    <w:lsdException w:unhideWhenUsed="0" w:uiPriority="98" w:name="table of figures"/>
    <w:lsdException w:qFormat="1" w:unhideWhenUsed="0" w:uiPriority="98" w:name="envelope address"/>
    <w:lsdException w:qFormat="1" w:unhideWhenUsed="0" w:uiPriority="98" w:name="envelope return"/>
    <w:lsdException w:unhideWhenUsed="0" w:uiPriority="98" w:name="footnote reference"/>
    <w:lsdException w:unhideWhenUsed="0" w:uiPriority="98" w:name="annotation reference"/>
    <w:lsdException w:unhideWhenUsed="0" w:uiPriority="98" w:name="line number"/>
    <w:lsdException w:qFormat="1" w:unhideWhenUsed="0" w:uiPriority="98" w:name="page number"/>
    <w:lsdException w:unhideWhenUsed="0" w:uiPriority="98" w:name="endnote reference"/>
    <w:lsdException w:unhideWhenUsed="0" w:uiPriority="98" w:name="endnote text"/>
    <w:lsdException w:qFormat="1" w:unhideWhenUsed="0" w:uiPriority="98" w:name="table of authorities"/>
    <w:lsdException w:unhideWhenUsed="0" w:uiPriority="98" w:name="macro"/>
    <w:lsdException w:unhideWhenUsed="0" w:uiPriority="98" w:name="toa heading"/>
    <w:lsdException w:unhideWhenUsed="0" w:uiPriority="98"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98" w:name="Title"/>
    <w:lsdException w:qFormat="1" w:unhideWhenUsed="0" w:uiPriority="98" w:name="Closing"/>
    <w:lsdException w:qFormat="1" w:unhideWhenUsed="0" w:uiPriority="98" w:name="Signature"/>
    <w:lsdException w:qFormat="1" w:uiPriority="1" w:name="Default Paragraph Font"/>
    <w:lsdException w:qFormat="1" w:unhideWhenUsed="0" w:uiPriority="98" w:name="Body Text"/>
    <w:lsdException w:unhideWhenUsed="0" w:uiPriority="3"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8" w:name="Message Header"/>
    <w:lsdException w:unhideWhenUsed="0" w:uiPriority="98" w:name="Subtitle"/>
    <w:lsdException w:qFormat="1" w:unhideWhenUsed="0" w:uiPriority="98" w:name="Salutation"/>
    <w:lsdException w:qFormat="1" w:unhideWhenUsed="0" w:uiPriority="98" w:name="Date"/>
    <w:lsdException w:qFormat="1" w:unhideWhenUsed="0" w:uiPriority="3" w:name="Body Text First Indent"/>
    <w:lsdException w:qFormat="1" w:unhideWhenUsed="0" w:uiPriority="3" w:name="Body Text First Indent 2"/>
    <w:lsdException w:unhideWhenUsed="0" w:uiPriority="98" w:name="Note Heading"/>
    <w:lsdException w:unhideWhenUsed="0" w:uiPriority="3" w:name="Body Text 2"/>
    <w:lsdException w:unhideWhenUsed="0" w:uiPriority="3" w:name="Body Text 3"/>
    <w:lsdException w:qFormat="1" w:unhideWhenUsed="0" w:uiPriority="3" w:name="Body Text Indent 2"/>
    <w:lsdException w:qFormat="1" w:unhideWhenUsed="0" w:uiPriority="3" w:name="Body Text Indent 3"/>
    <w:lsdException w:qFormat="1" w:unhideWhenUsed="0" w:uiPriority="98" w:name="Block Text"/>
    <w:lsdException w:qFormat="1" w:unhideWhenUsed="0" w:uiPriority="18" w:semiHidden="0" w:name="Hyperlink"/>
    <w:lsdException w:qFormat="1" w:unhideWhenUsed="0" w:uiPriority="19" w:semiHidden="0" w:name="FollowedHyperlink"/>
    <w:lsdException w:unhideWhenUsed="0" w:uiPriority="98" w:name="Strong"/>
    <w:lsdException w:unhideWhenUsed="0" w:uiPriority="98" w:name="Emphasis"/>
    <w:lsdException w:qFormat="1" w:unhideWhenUsed="0" w:uiPriority="98" w:name="Document Map"/>
    <w:lsdException w:qFormat="1" w:unhideWhenUsed="0" w:uiPriority="98" w:name="Plain Text"/>
    <w:lsdException w:qFormat="1" w:unhideWhenUsed="0" w:uiPriority="98" w:name="E-mail Signature"/>
    <w:lsdException w:unhideWhenUsed="0" w:uiPriority="98" w:name="Normal (Web)"/>
    <w:lsdException w:unhideWhenUsed="0" w:uiPriority="98" w:name="HTML Acronym"/>
    <w:lsdException w:qFormat="1" w:unhideWhenUsed="0" w:uiPriority="98" w:name="HTML Address"/>
    <w:lsdException w:unhideWhenUsed="0" w:uiPriority="98" w:name="HTML Cite"/>
    <w:lsdException w:unhideWhenUsed="0" w:uiPriority="98" w:name="HTML Code"/>
    <w:lsdException w:unhideWhenUsed="0" w:uiPriority="98" w:name="HTML Definition"/>
    <w:lsdException w:unhideWhenUsed="0" w:uiPriority="98" w:name="HTML Keyboard"/>
    <w:lsdException w:qFormat="1"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unhideWhenUsed="0" w:uiPriority="98" w:name="annotation subject"/>
    <w:lsdException w:qFormat="1" w:unhideWhenUsed="0" w:uiPriority="0" w:name="Table Simple 1"/>
    <w:lsdException w:qFormat="1" w:unhideWhenUsed="0" w:uiPriority="0" w:name="Table Simple 2"/>
    <w:lsdException w:qFormat="1" w:unhideWhenUsed="0" w:uiPriority="0" w:name="Table Simple 3"/>
    <w:lsdException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unhideWhenUsed="0" w:uiPriority="0" w:name="Table Columns 2"/>
    <w:lsdException w:qFormat="1" w:unhideWhenUsed="0" w:uiPriority="0" w:name="Table Columns 3"/>
    <w:lsdException w:qFormat="1" w:unhideWhenUsed="0" w:uiPriority="0" w:name="Table Columns 4"/>
    <w:lsdException w:unhideWhenUsed="0" w:uiPriority="0" w:name="Table Columns 5"/>
    <w:lsdException w:qFormat="1" w:unhideWhenUsed="0" w:uiPriority="0" w:name="Table Grid 1"/>
    <w:lsdException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unhideWhenUsed="0" w:uiPriority="0" w:name="Table 3D effects 2"/>
    <w:lsdException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unhideWhenUsed="0" w:uiPriority="0" w:name="Table Subtle 1"/>
    <w:lsdException w:unhideWhenUsed="0" w:uiPriority="0" w:name="Table Subtle 2"/>
    <w:lsdException w:qFormat="1" w:unhideWhenUsed="0" w:uiPriority="0" w:name="Table Web 1"/>
    <w:lsdException w:unhideWhenUsed="0" w:uiPriority="0" w:name="Table Web 2"/>
    <w:lsdException w:qFormat="1" w:unhideWhenUsed="0" w:uiPriority="0" w:name="Table Web 3"/>
    <w:lsdException w:qFormat="1" w:unhideWhenUsed="0" w:uiPriority="98" w:name="Balloon Text"/>
    <w:lsdException w:qFormat="1" w:unhideWhenUsed="0" w:uiPriority="0" w:name="Table Grid"/>
    <w:lsdException w:qFormat="1" w:unhideWhenUsed="0" w:uiPriority="0" w:name="Table Theme"/>
    <w:lsdException w:unhideWhenUsed="0" w:uiPriority="98" w:name="Placeholder Text"/>
    <w:lsdException w:unhideWhenUsed="0" w:uiPriority="98" w:name="No Spacing"/>
    <w:lsdException w:unhideWhenUsed="0" w:uiPriority="60" w:name="Light Shading"/>
    <w:lsdException w:unhideWhenUsed="0" w:uiPriority="61" w:name="Light List"/>
    <w:lsdException w:unhideWhenUsed="0" w:uiPriority="62" w:name="Light Grid"/>
    <w:lsdException w:unhideWhenUsed="0" w:uiPriority="63" w:name="Medium Shading 1"/>
    <w:lsdException w:unhideWhenUsed="0" w:uiPriority="64" w:name="Medium Shading 2"/>
    <w:lsdException w:unhideWhenUsed="0" w:uiPriority="65" w:name="Medium List 1"/>
    <w:lsdException w:unhideWhenUsed="0" w:uiPriority="66" w:name="Medium List 2"/>
    <w:lsdException w:unhideWhenUsed="0" w:uiPriority="67" w:name="Medium Grid 1"/>
    <w:lsdException w:unhideWhenUsed="0" w:uiPriority="68" w:name="Medium Grid 2"/>
    <w:lsdException w:unhideWhenUsed="0" w:uiPriority="69" w:name="Medium Grid 3"/>
    <w:lsdException w:unhideWhenUsed="0" w:uiPriority="70" w:name="Dark List"/>
    <w:lsdException w:unhideWhenUsed="0" w:uiPriority="71" w:name="Colorful Shading"/>
    <w:lsdException w:unhideWhenUsed="0" w:uiPriority="72" w:name="Colorful List"/>
    <w:lsdException w:unhideWhenUsed="0" w:uiPriority="73" w:name="Colorful Grid"/>
    <w:lsdException w:unhideWhenUsed="0" w:uiPriority="60" w:name="Light Shading Accent 1"/>
    <w:lsdException w:unhideWhenUsed="0" w:uiPriority="61" w:name="Light List Accent 1"/>
    <w:lsdException w:unhideWhenUsed="0" w:uiPriority="62" w:name="Light Grid Accent 1"/>
    <w:lsdException w:unhideWhenUsed="0" w:uiPriority="63" w:name="Medium Shading 1 Accent 1"/>
    <w:lsdException w:unhideWhenUsed="0" w:uiPriority="64" w:name="Medium Shading 2 Accent 1"/>
    <w:lsdException w:unhideWhenUsed="0" w:uiPriority="65" w:name="Medium List 1 Accent 1"/>
    <w:lsdException w:unhideWhenUsed="0" w:uiPriority="98" w:name="List Paragraph"/>
    <w:lsdException w:unhideWhenUsed="0" w:uiPriority="98" w:name="Quote"/>
    <w:lsdException w:unhideWhenUsed="0" w:uiPriority="98" w:name="Intense Quote"/>
    <w:lsdException w:unhideWhenUsed="0" w:uiPriority="66" w:name="Medium List 2 Accent 1"/>
    <w:lsdException w:unhideWhenUsed="0" w:uiPriority="67" w:name="Medium Grid 1 Accent 1"/>
    <w:lsdException w:unhideWhenUsed="0" w:uiPriority="68" w:name="Medium Grid 2 Accent 1"/>
    <w:lsdException w:unhideWhenUsed="0" w:uiPriority="69" w:name="Medium Grid 3 Accent 1"/>
    <w:lsdException w:unhideWhenUsed="0" w:uiPriority="70" w:name="Dark List Accent 1"/>
    <w:lsdException w:unhideWhenUsed="0" w:uiPriority="71" w:name="Colorful Shading Accent 1"/>
    <w:lsdException w:unhideWhenUsed="0" w:uiPriority="72" w:name="Colorful List Accent 1"/>
    <w:lsdException w:unhideWhenUsed="0" w:uiPriority="73" w:name="Colorful Grid Accent 1"/>
    <w:lsdException w:unhideWhenUsed="0" w:uiPriority="60" w:name="Light Shading Accent 2"/>
    <w:lsdException w:qFormat="1" w:unhideWhenUsed="0" w:uiPriority="61" w:name="Light List Accent 2"/>
    <w:lsdException w:unhideWhenUsed="0" w:uiPriority="62" w:name="Light Grid Accent 2"/>
    <w:lsdException w:unhideWhenUsed="0" w:uiPriority="63" w:name="Medium Shading 1 Accent 2"/>
    <w:lsdException w:unhideWhenUsed="0" w:uiPriority="64" w:name="Medium Shading 2 Accent 2"/>
    <w:lsdException w:unhideWhenUsed="0" w:uiPriority="65" w:name="Medium List 1 Accent 2"/>
    <w:lsdException w:unhideWhenUsed="0" w:uiPriority="66" w:name="Medium List 2 Accent 2"/>
    <w:lsdException w:unhideWhenUsed="0" w:uiPriority="67" w:name="Medium Grid 1 Accent 2"/>
    <w:lsdException w:unhideWhenUsed="0" w:uiPriority="68" w:name="Medium Grid 2 Accent 2"/>
    <w:lsdException w:unhideWhenUsed="0" w:uiPriority="69" w:name="Medium Grid 3 Accent 2"/>
    <w:lsdException w:unhideWhenUsed="0" w:uiPriority="70" w:name="Dark List Accent 2"/>
    <w:lsdException w:unhideWhenUsed="0" w:uiPriority="71" w:name="Colorful Shading Accent 2"/>
    <w:lsdException w:unhideWhenUsed="0" w:uiPriority="72" w:name="Colorful List Accent 2"/>
    <w:lsdException w:unhideWhenUsed="0" w:uiPriority="73" w:name="Colorful Grid Accent 2"/>
    <w:lsdException w:unhideWhenUsed="0" w:uiPriority="60" w:name="Light Shading Accent 3"/>
    <w:lsdException w:qFormat="1" w:unhideWhenUsed="0" w:uiPriority="61" w:name="Light List Accent 3"/>
    <w:lsdException w:unhideWhenUsed="0" w:uiPriority="62" w:name="Light Grid Accent 3"/>
    <w:lsdException w:unhideWhenUsed="0" w:uiPriority="63" w:name="Medium Shading 1 Accent 3"/>
    <w:lsdException w:unhideWhenUsed="0" w:uiPriority="64" w:name="Medium Shading 2 Accent 3"/>
    <w:lsdException w:unhideWhenUsed="0" w:uiPriority="65" w:name="Medium List 1 Accent 3"/>
    <w:lsdException w:unhideWhenUsed="0" w:uiPriority="66" w:name="Medium List 2 Accent 3"/>
    <w:lsdException w:unhideWhenUsed="0" w:uiPriority="67" w:name="Medium Grid 1 Accent 3"/>
    <w:lsdException w:unhideWhenUsed="0" w:uiPriority="68" w:name="Medium Grid 2 Accent 3"/>
    <w:lsdException w:unhideWhenUsed="0" w:uiPriority="69" w:name="Medium Grid 3 Accent 3"/>
    <w:lsdException w:unhideWhenUsed="0" w:uiPriority="70" w:name="Dark List Accent 3"/>
    <w:lsdException w:unhideWhenUsed="0" w:uiPriority="71" w:name="Colorful Shading Accent 3"/>
    <w:lsdException w:unhideWhenUsed="0" w:uiPriority="72" w:name="Colorful List Accent 3"/>
    <w:lsdException w:unhideWhenUsed="0" w:uiPriority="73" w:name="Colorful Grid Accent 3"/>
    <w:lsdException w:unhideWhenUsed="0" w:uiPriority="60" w:name="Light Shading Accent 4"/>
    <w:lsdException w:qFormat="1" w:unhideWhenUsed="0" w:uiPriority="61" w:name="Light List Accent 4"/>
    <w:lsdException w:unhideWhenUsed="0" w:uiPriority="62" w:name="Light Grid Accent 4"/>
    <w:lsdException w:unhideWhenUsed="0" w:uiPriority="63" w:name="Medium Shading 1 Accent 4"/>
    <w:lsdException w:unhideWhenUsed="0" w:uiPriority="64" w:name="Medium Shading 2 Accent 4"/>
    <w:lsdException w:unhideWhenUsed="0" w:uiPriority="65" w:name="Medium List 1 Accent 4"/>
    <w:lsdException w:unhideWhenUsed="0" w:uiPriority="66" w:name="Medium List 2 Accent 4"/>
    <w:lsdException w:unhideWhenUsed="0" w:uiPriority="67" w:name="Medium Grid 1 Accent 4"/>
    <w:lsdException w:unhideWhenUsed="0" w:uiPriority="68" w:name="Medium Grid 2 Accent 4"/>
    <w:lsdException w:unhideWhenUsed="0" w:uiPriority="69" w:name="Medium Grid 3 Accent 4"/>
    <w:lsdException w:unhideWhenUsed="0" w:uiPriority="70" w:name="Dark List Accent 4"/>
    <w:lsdException w:unhideWhenUsed="0" w:uiPriority="71" w:name="Colorful Shading Accent 4"/>
    <w:lsdException w:unhideWhenUsed="0" w:uiPriority="72" w:name="Colorful List Accent 4"/>
    <w:lsdException w:unhideWhenUsed="0" w:uiPriority="73" w:name="Colorful Grid Accent 4"/>
    <w:lsdException w:unhideWhenUsed="0" w:uiPriority="60" w:name="Light Shading Accent 5"/>
    <w:lsdException w:qFormat="1" w:unhideWhenUsed="0" w:uiPriority="61" w:name="Light List Accent 5"/>
    <w:lsdException w:unhideWhenUsed="0" w:uiPriority="62" w:name="Light Grid Accent 5"/>
    <w:lsdException w:unhideWhenUsed="0" w:uiPriority="63" w:name="Medium Shading 1 Accent 5"/>
    <w:lsdException w:unhideWhenUsed="0" w:uiPriority="64" w:name="Medium Shading 2 Accent 5"/>
    <w:lsdException w:unhideWhenUsed="0" w:uiPriority="65" w:name="Medium List 1 Accent 5"/>
    <w:lsdException w:unhideWhenUsed="0" w:uiPriority="66" w:name="Medium List 2 Accent 5"/>
    <w:lsdException w:unhideWhenUsed="0" w:uiPriority="67" w:name="Medium Grid 1 Accent 5"/>
    <w:lsdException w:unhideWhenUsed="0" w:uiPriority="68" w:name="Medium Grid 2 Accent 5"/>
    <w:lsdException w:unhideWhenUsed="0" w:uiPriority="69" w:name="Medium Grid 3 Accent 5"/>
    <w:lsdException w:unhideWhenUsed="0" w:uiPriority="70" w:name="Dark List Accent 5"/>
    <w:lsdException w:unhideWhenUsed="0" w:uiPriority="71" w:name="Colorful Shading Accent 5"/>
    <w:lsdException w:unhideWhenUsed="0" w:uiPriority="72" w:name="Colorful List Accent 5"/>
    <w:lsdException w:unhideWhenUsed="0" w:uiPriority="73" w:name="Colorful Grid Accent 5"/>
    <w:lsdException w:qFormat="1" w:unhideWhenUsed="0" w:uiPriority="60" w:name="Light Shading Accent 6"/>
    <w:lsdException w:qFormat="1" w:unhideWhenUsed="0" w:uiPriority="61" w:name="Light List Accent 6"/>
    <w:lsdException w:unhideWhenUsed="0" w:uiPriority="62" w:name="Light Grid Accent 6"/>
    <w:lsdException w:unhideWhenUsed="0" w:uiPriority="63" w:name="Medium Shading 1 Accent 6"/>
    <w:lsdException w:unhideWhenUsed="0" w:uiPriority="64" w:name="Medium Shading 2 Accent 6"/>
    <w:lsdException w:unhideWhenUsed="0" w:uiPriority="65" w:name="Medium List 1 Accent 6"/>
    <w:lsdException w:unhideWhenUsed="0" w:uiPriority="66" w:name="Medium List 2 Accent 6"/>
    <w:lsdException w:unhideWhenUsed="0" w:uiPriority="67" w:name="Medium Grid 1 Accent 6"/>
    <w:lsdException w:unhideWhenUsed="0" w:uiPriority="68" w:name="Medium Grid 2 Accent 6"/>
    <w:lsdException w:unhideWhenUsed="0" w:uiPriority="69" w:name="Medium Grid 3 Accent 6"/>
    <w:lsdException w:unhideWhenUsed="0" w:uiPriority="70" w:name="Dark List Accent 6"/>
    <w:lsdException w:unhideWhenUsed="0" w:uiPriority="71" w:name="Colorful Shading Accent 6"/>
    <w:lsdException w:unhideWhenUsed="0" w:uiPriority="72" w:name="Colorful List Accent 6"/>
    <w:lsdException w:unhideWhenUsed="0" w:uiPriority="73" w:name="Colorful Grid Accent 6"/>
  </w:latentStyles>
  <w:style w:type="paragraph" w:default="1" w:styleId="1">
    <w:name w:val="Normal"/>
    <w:next w:val="2"/>
    <w:qFormat/>
    <w:uiPriority w:val="51"/>
    <w:pPr>
      <w:spacing w:line="253" w:lineRule="atLeast"/>
      <w:jc w:val="both"/>
    </w:pPr>
    <w:rPr>
      <w:rFonts w:ascii="Arial" w:hAnsi="Arial" w:eastAsia="Times New Roman" w:cs="Maiandra GD"/>
      <w:color w:val="000000" w:themeColor="text1"/>
      <w:sz w:val="22"/>
      <w:szCs w:val="22"/>
      <w:lang w:val="nl-NL" w:eastAsia="nl-NL" w:bidi="ar-SA"/>
      <w14:textFill>
        <w14:solidFill>
          <w14:schemeClr w14:val="tx1"/>
        </w14:solidFill>
      </w14:textFill>
    </w:rPr>
  </w:style>
  <w:style w:type="paragraph" w:styleId="4">
    <w:name w:val="heading 1"/>
    <w:basedOn w:val="3"/>
    <w:next w:val="2"/>
    <w:qFormat/>
    <w:uiPriority w:val="22"/>
    <w:pPr>
      <w:keepNext/>
      <w:pageBreakBefore/>
      <w:numPr>
        <w:ilvl w:val="0"/>
        <w:numId w:val="1"/>
      </w:numPr>
      <w:tabs>
        <w:tab w:val="left" w:pos="680"/>
      </w:tabs>
      <w:outlineLvl w:val="0"/>
    </w:pPr>
    <w:rPr>
      <w:b/>
      <w:bCs/>
      <w:color w:val="46BEAA" w:themeColor="accent1"/>
      <w:sz w:val="24"/>
      <w:szCs w:val="32"/>
      <w14:textFill>
        <w14:solidFill>
          <w14:schemeClr w14:val="accent1"/>
        </w14:solidFill>
      </w14:textFill>
    </w:rPr>
  </w:style>
  <w:style w:type="paragraph" w:styleId="5">
    <w:name w:val="heading 2"/>
    <w:basedOn w:val="3"/>
    <w:next w:val="2"/>
    <w:qFormat/>
    <w:uiPriority w:val="24"/>
    <w:pPr>
      <w:keepNext/>
      <w:numPr>
        <w:ilvl w:val="1"/>
        <w:numId w:val="1"/>
      </w:numPr>
      <w:tabs>
        <w:tab w:val="left" w:pos="573"/>
        <w:tab w:val="left" w:pos="697"/>
      </w:tabs>
      <w:spacing w:before="480"/>
      <w:outlineLvl w:val="1"/>
    </w:pPr>
    <w:rPr>
      <w:b/>
      <w:bCs/>
      <w:iCs/>
      <w:szCs w:val="28"/>
    </w:rPr>
  </w:style>
  <w:style w:type="paragraph" w:styleId="6">
    <w:name w:val="heading 3"/>
    <w:basedOn w:val="3"/>
    <w:next w:val="2"/>
    <w:qFormat/>
    <w:uiPriority w:val="26"/>
    <w:pPr>
      <w:keepNext/>
      <w:numPr>
        <w:ilvl w:val="2"/>
        <w:numId w:val="1"/>
      </w:numPr>
      <w:tabs>
        <w:tab w:val="left" w:pos="765"/>
        <w:tab w:val="left" w:pos="890"/>
        <w:tab w:val="left" w:pos="1015"/>
      </w:tabs>
      <w:spacing w:before="240"/>
      <w:outlineLvl w:val="2"/>
    </w:pPr>
    <w:rPr>
      <w:b/>
      <w:i/>
      <w:iCs/>
    </w:rPr>
  </w:style>
  <w:style w:type="paragraph" w:styleId="7">
    <w:name w:val="heading 4"/>
    <w:basedOn w:val="3"/>
    <w:next w:val="2"/>
    <w:qFormat/>
    <w:uiPriority w:val="28"/>
    <w:pPr>
      <w:keepNext/>
      <w:numPr>
        <w:ilvl w:val="3"/>
        <w:numId w:val="1"/>
      </w:numPr>
      <w:tabs>
        <w:tab w:val="left" w:pos="879"/>
        <w:tab w:val="left" w:pos="992"/>
        <w:tab w:val="left" w:pos="1106"/>
        <w:tab w:val="left" w:pos="1219"/>
      </w:tabs>
      <w:spacing w:before="240"/>
      <w:outlineLvl w:val="3"/>
    </w:pPr>
    <w:rPr>
      <w:bCs/>
      <w:i/>
      <w:szCs w:val="24"/>
    </w:rPr>
  </w:style>
  <w:style w:type="paragraph" w:styleId="8">
    <w:name w:val="heading 5"/>
    <w:basedOn w:val="3"/>
    <w:next w:val="2"/>
    <w:semiHidden/>
    <w:qFormat/>
    <w:uiPriority w:val="98"/>
    <w:pPr>
      <w:outlineLvl w:val="4"/>
    </w:pPr>
    <w:rPr>
      <w:b/>
    </w:rPr>
  </w:style>
  <w:style w:type="paragraph" w:styleId="9">
    <w:name w:val="heading 6"/>
    <w:basedOn w:val="3"/>
    <w:next w:val="2"/>
    <w:semiHidden/>
    <w:qFormat/>
    <w:uiPriority w:val="98"/>
    <w:pPr>
      <w:outlineLvl w:val="5"/>
    </w:pPr>
    <w:rPr>
      <w:b/>
    </w:rPr>
  </w:style>
  <w:style w:type="paragraph" w:styleId="10">
    <w:name w:val="heading 7"/>
    <w:basedOn w:val="3"/>
    <w:next w:val="2"/>
    <w:semiHidden/>
    <w:qFormat/>
    <w:uiPriority w:val="98"/>
    <w:pPr>
      <w:outlineLvl w:val="6"/>
    </w:pPr>
    <w:rPr>
      <w:b/>
    </w:rPr>
  </w:style>
  <w:style w:type="paragraph" w:styleId="11">
    <w:name w:val="heading 8"/>
    <w:basedOn w:val="3"/>
    <w:next w:val="2"/>
    <w:semiHidden/>
    <w:qFormat/>
    <w:uiPriority w:val="98"/>
    <w:pPr>
      <w:outlineLvl w:val="7"/>
    </w:pPr>
    <w:rPr>
      <w:b/>
    </w:rPr>
  </w:style>
  <w:style w:type="paragraph" w:styleId="12">
    <w:name w:val="heading 9"/>
    <w:basedOn w:val="3"/>
    <w:next w:val="2"/>
    <w:semiHidden/>
    <w:qFormat/>
    <w:uiPriority w:val="98"/>
    <w:pPr>
      <w:outlineLvl w:val="8"/>
    </w:pPr>
    <w:rPr>
      <w:b/>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Worldline"/>
    <w:basedOn w:val="3"/>
    <w:qFormat/>
    <w:uiPriority w:val="0"/>
    <w:pPr>
      <w:spacing w:after="240"/>
    </w:pPr>
  </w:style>
  <w:style w:type="paragraph" w:customStyle="1" w:styleId="3">
    <w:name w:val="Zsysbasis Worldline"/>
    <w:next w:val="2"/>
    <w:link w:val="330"/>
    <w:semiHidden/>
    <w:qFormat/>
    <w:uiPriority w:val="4"/>
    <w:pPr>
      <w:spacing w:line="253" w:lineRule="atLeast"/>
      <w:jc w:val="left"/>
    </w:pPr>
    <w:rPr>
      <w:rFonts w:ascii="Arial" w:hAnsi="Arial" w:eastAsia="Times New Roman" w:cs="Maiandra GD"/>
      <w:color w:val="000000" w:themeColor="text1"/>
      <w:sz w:val="22"/>
      <w:szCs w:val="22"/>
      <w:lang w:val="en-GB" w:eastAsia="nl-NL" w:bidi="ar-SA"/>
      <w14:textFill>
        <w14:solidFill>
          <w14:schemeClr w14:val="tx1"/>
        </w14:solidFill>
      </w14:textFill>
    </w:rPr>
  </w:style>
  <w:style w:type="paragraph" w:styleId="15">
    <w:name w:val="Balloon Text"/>
    <w:basedOn w:val="3"/>
    <w:next w:val="2"/>
    <w:semiHidden/>
    <w:qFormat/>
    <w:uiPriority w:val="98"/>
  </w:style>
  <w:style w:type="paragraph" w:styleId="16">
    <w:name w:val="Block Text"/>
    <w:basedOn w:val="3"/>
    <w:next w:val="2"/>
    <w:semiHidden/>
    <w:qFormat/>
    <w:uiPriority w:val="98"/>
  </w:style>
  <w:style w:type="paragraph" w:styleId="17">
    <w:name w:val="Body Text"/>
    <w:basedOn w:val="3"/>
    <w:next w:val="2"/>
    <w:semiHidden/>
    <w:qFormat/>
    <w:uiPriority w:val="98"/>
  </w:style>
  <w:style w:type="paragraph" w:styleId="18">
    <w:name w:val="Body Text 2"/>
    <w:basedOn w:val="3"/>
    <w:next w:val="2"/>
    <w:semiHidden/>
    <w:uiPriority w:val="3"/>
  </w:style>
  <w:style w:type="paragraph" w:styleId="19">
    <w:name w:val="Body Text 3"/>
    <w:basedOn w:val="3"/>
    <w:next w:val="2"/>
    <w:semiHidden/>
    <w:uiPriority w:val="3"/>
  </w:style>
  <w:style w:type="paragraph" w:styleId="20">
    <w:name w:val="Body Text First Indent"/>
    <w:basedOn w:val="3"/>
    <w:next w:val="2"/>
    <w:semiHidden/>
    <w:qFormat/>
    <w:uiPriority w:val="3"/>
  </w:style>
  <w:style w:type="paragraph" w:styleId="21">
    <w:name w:val="Body Text Indent"/>
    <w:basedOn w:val="3"/>
    <w:next w:val="2"/>
    <w:semiHidden/>
    <w:uiPriority w:val="3"/>
  </w:style>
  <w:style w:type="paragraph" w:styleId="22">
    <w:name w:val="Body Text First Indent 2"/>
    <w:basedOn w:val="3"/>
    <w:next w:val="2"/>
    <w:semiHidden/>
    <w:qFormat/>
    <w:uiPriority w:val="3"/>
  </w:style>
  <w:style w:type="paragraph" w:styleId="23">
    <w:name w:val="Body Text Indent 2"/>
    <w:basedOn w:val="3"/>
    <w:next w:val="2"/>
    <w:semiHidden/>
    <w:qFormat/>
    <w:uiPriority w:val="3"/>
  </w:style>
  <w:style w:type="paragraph" w:styleId="24">
    <w:name w:val="Body Text Indent 3"/>
    <w:basedOn w:val="3"/>
    <w:next w:val="2"/>
    <w:semiHidden/>
    <w:qFormat/>
    <w:uiPriority w:val="3"/>
  </w:style>
  <w:style w:type="paragraph" w:styleId="25">
    <w:name w:val="caption"/>
    <w:basedOn w:val="3"/>
    <w:next w:val="2"/>
    <w:uiPriority w:val="32"/>
    <w:pPr>
      <w:spacing w:before="120" w:after="120" w:line="240" w:lineRule="exact"/>
      <w:jc w:val="center"/>
    </w:pPr>
    <w:rPr>
      <w:b/>
      <w:color w:val="46BEAA" w:themeColor="accent1"/>
      <w14:textFill>
        <w14:solidFill>
          <w14:schemeClr w14:val="accent1"/>
        </w14:solidFill>
      </w14:textFill>
    </w:rPr>
  </w:style>
  <w:style w:type="paragraph" w:styleId="26">
    <w:name w:val="Closing"/>
    <w:basedOn w:val="3"/>
    <w:next w:val="2"/>
    <w:semiHidden/>
    <w:qFormat/>
    <w:uiPriority w:val="98"/>
  </w:style>
  <w:style w:type="character" w:styleId="27">
    <w:name w:val="annotation reference"/>
    <w:basedOn w:val="13"/>
    <w:semiHidden/>
    <w:uiPriority w:val="98"/>
    <w:rPr>
      <w:sz w:val="18"/>
      <w:szCs w:val="18"/>
    </w:rPr>
  </w:style>
  <w:style w:type="paragraph" w:styleId="28">
    <w:name w:val="annotation text"/>
    <w:basedOn w:val="3"/>
    <w:next w:val="2"/>
    <w:semiHidden/>
    <w:uiPriority w:val="98"/>
  </w:style>
  <w:style w:type="paragraph" w:styleId="29">
    <w:name w:val="annotation subject"/>
    <w:basedOn w:val="3"/>
    <w:next w:val="2"/>
    <w:semiHidden/>
    <w:uiPriority w:val="98"/>
  </w:style>
  <w:style w:type="paragraph" w:styleId="30">
    <w:name w:val="Date"/>
    <w:basedOn w:val="3"/>
    <w:next w:val="2"/>
    <w:semiHidden/>
    <w:qFormat/>
    <w:uiPriority w:val="98"/>
  </w:style>
  <w:style w:type="paragraph" w:styleId="31">
    <w:name w:val="Document Map"/>
    <w:basedOn w:val="3"/>
    <w:next w:val="2"/>
    <w:semiHidden/>
    <w:qFormat/>
    <w:uiPriority w:val="98"/>
  </w:style>
  <w:style w:type="paragraph" w:styleId="32">
    <w:name w:val="E-mail Signature"/>
    <w:basedOn w:val="3"/>
    <w:next w:val="2"/>
    <w:semiHidden/>
    <w:qFormat/>
    <w:uiPriority w:val="98"/>
  </w:style>
  <w:style w:type="character" w:styleId="33">
    <w:name w:val="Emphasis"/>
    <w:basedOn w:val="13"/>
    <w:semiHidden/>
    <w:uiPriority w:val="98"/>
    <w:rPr>
      <w:i/>
      <w:iCs/>
    </w:rPr>
  </w:style>
  <w:style w:type="character" w:styleId="34">
    <w:name w:val="endnote reference"/>
    <w:basedOn w:val="13"/>
    <w:semiHidden/>
    <w:uiPriority w:val="98"/>
    <w:rPr>
      <w:vertAlign w:val="superscript"/>
    </w:rPr>
  </w:style>
  <w:style w:type="paragraph" w:styleId="35">
    <w:name w:val="endnote text"/>
    <w:basedOn w:val="3"/>
    <w:next w:val="2"/>
    <w:semiHidden/>
    <w:uiPriority w:val="98"/>
  </w:style>
  <w:style w:type="paragraph" w:styleId="36">
    <w:name w:val="envelope address"/>
    <w:basedOn w:val="3"/>
    <w:next w:val="2"/>
    <w:semiHidden/>
    <w:qFormat/>
    <w:uiPriority w:val="98"/>
  </w:style>
  <w:style w:type="paragraph" w:styleId="37">
    <w:name w:val="envelope return"/>
    <w:basedOn w:val="3"/>
    <w:next w:val="2"/>
    <w:semiHidden/>
    <w:qFormat/>
    <w:uiPriority w:val="98"/>
  </w:style>
  <w:style w:type="character" w:styleId="38">
    <w:name w:val="FollowedHyperlink"/>
    <w:basedOn w:val="13"/>
    <w:qFormat/>
    <w:uiPriority w:val="19"/>
    <w:rPr>
      <w:color w:val="46BEAA" w:themeColor="accent1"/>
      <w:u w:val="single"/>
      <w14:textFill>
        <w14:solidFill>
          <w14:schemeClr w14:val="accent1"/>
        </w14:solidFill>
      </w14:textFill>
    </w:rPr>
  </w:style>
  <w:style w:type="paragraph" w:styleId="39">
    <w:name w:val="footer"/>
    <w:basedOn w:val="3"/>
    <w:next w:val="2"/>
    <w:link w:val="310"/>
    <w:semiHidden/>
    <w:qFormat/>
    <w:uiPriority w:val="98"/>
    <w:pPr>
      <w:jc w:val="right"/>
    </w:pPr>
  </w:style>
  <w:style w:type="character" w:styleId="40">
    <w:name w:val="footnote reference"/>
    <w:basedOn w:val="13"/>
    <w:semiHidden/>
    <w:uiPriority w:val="98"/>
    <w:rPr>
      <w:vertAlign w:val="superscript"/>
    </w:rPr>
  </w:style>
  <w:style w:type="paragraph" w:styleId="41">
    <w:name w:val="footnote text"/>
    <w:basedOn w:val="3"/>
    <w:link w:val="461"/>
    <w:semiHidden/>
    <w:qFormat/>
    <w:uiPriority w:val="98"/>
    <w:rPr>
      <w:sz w:val="15"/>
    </w:rPr>
  </w:style>
  <w:style w:type="paragraph" w:styleId="42">
    <w:name w:val="header"/>
    <w:basedOn w:val="3"/>
    <w:next w:val="2"/>
    <w:semiHidden/>
    <w:qFormat/>
    <w:uiPriority w:val="98"/>
  </w:style>
  <w:style w:type="character" w:styleId="43">
    <w:name w:val="HTML Acronym"/>
    <w:basedOn w:val="13"/>
    <w:semiHidden/>
    <w:uiPriority w:val="98"/>
  </w:style>
  <w:style w:type="paragraph" w:styleId="44">
    <w:name w:val="HTML Address"/>
    <w:basedOn w:val="3"/>
    <w:next w:val="2"/>
    <w:semiHidden/>
    <w:qFormat/>
    <w:uiPriority w:val="98"/>
  </w:style>
  <w:style w:type="character" w:styleId="45">
    <w:name w:val="HTML Cite"/>
    <w:basedOn w:val="13"/>
    <w:semiHidden/>
    <w:uiPriority w:val="98"/>
    <w:rPr>
      <w:i/>
      <w:iCs/>
    </w:rPr>
  </w:style>
  <w:style w:type="character" w:styleId="46">
    <w:name w:val="HTML Code"/>
    <w:basedOn w:val="13"/>
    <w:semiHidden/>
    <w:uiPriority w:val="98"/>
    <w:rPr>
      <w:rFonts w:ascii="Consolas" w:hAnsi="Consolas"/>
      <w:sz w:val="20"/>
      <w:szCs w:val="20"/>
    </w:rPr>
  </w:style>
  <w:style w:type="character" w:styleId="47">
    <w:name w:val="HTML Definition"/>
    <w:basedOn w:val="13"/>
    <w:semiHidden/>
    <w:uiPriority w:val="98"/>
    <w:rPr>
      <w:i/>
      <w:iCs/>
    </w:rPr>
  </w:style>
  <w:style w:type="character" w:styleId="48">
    <w:name w:val="HTML Keyboard"/>
    <w:basedOn w:val="13"/>
    <w:semiHidden/>
    <w:uiPriority w:val="98"/>
    <w:rPr>
      <w:rFonts w:ascii="Consolas" w:hAnsi="Consolas"/>
      <w:sz w:val="20"/>
      <w:szCs w:val="20"/>
    </w:rPr>
  </w:style>
  <w:style w:type="paragraph" w:styleId="49">
    <w:name w:val="HTML Preformatted"/>
    <w:basedOn w:val="3"/>
    <w:next w:val="2"/>
    <w:semiHidden/>
    <w:qFormat/>
    <w:uiPriority w:val="98"/>
  </w:style>
  <w:style w:type="character" w:styleId="50">
    <w:name w:val="HTML Sample"/>
    <w:basedOn w:val="13"/>
    <w:semiHidden/>
    <w:uiPriority w:val="98"/>
    <w:rPr>
      <w:rFonts w:ascii="Consolas" w:hAnsi="Consolas"/>
      <w:sz w:val="24"/>
      <w:szCs w:val="24"/>
    </w:rPr>
  </w:style>
  <w:style w:type="character" w:styleId="51">
    <w:name w:val="HTML Typewriter"/>
    <w:basedOn w:val="13"/>
    <w:semiHidden/>
    <w:uiPriority w:val="98"/>
    <w:rPr>
      <w:rFonts w:ascii="Consolas" w:hAnsi="Consolas"/>
      <w:sz w:val="20"/>
      <w:szCs w:val="20"/>
    </w:rPr>
  </w:style>
  <w:style w:type="character" w:styleId="52">
    <w:name w:val="HTML Variable"/>
    <w:basedOn w:val="13"/>
    <w:semiHidden/>
    <w:uiPriority w:val="98"/>
    <w:rPr>
      <w:i/>
      <w:iCs/>
    </w:rPr>
  </w:style>
  <w:style w:type="character" w:styleId="53">
    <w:name w:val="Hyperlink"/>
    <w:basedOn w:val="13"/>
    <w:qFormat/>
    <w:uiPriority w:val="18"/>
    <w:rPr>
      <w:color w:val="46BEAA" w:themeColor="accent1"/>
      <w:u w:val="single"/>
      <w14:textFill>
        <w14:solidFill>
          <w14:schemeClr w14:val="accent1"/>
        </w14:solidFill>
      </w14:textFill>
    </w:rPr>
  </w:style>
  <w:style w:type="paragraph" w:styleId="54">
    <w:name w:val="index 1"/>
    <w:basedOn w:val="3"/>
    <w:next w:val="2"/>
    <w:semiHidden/>
    <w:qFormat/>
    <w:uiPriority w:val="98"/>
  </w:style>
  <w:style w:type="paragraph" w:styleId="55">
    <w:name w:val="index 2"/>
    <w:basedOn w:val="3"/>
    <w:next w:val="2"/>
    <w:semiHidden/>
    <w:qFormat/>
    <w:uiPriority w:val="98"/>
  </w:style>
  <w:style w:type="paragraph" w:styleId="56">
    <w:name w:val="index 3"/>
    <w:basedOn w:val="3"/>
    <w:next w:val="2"/>
    <w:semiHidden/>
    <w:uiPriority w:val="98"/>
  </w:style>
  <w:style w:type="paragraph" w:styleId="57">
    <w:name w:val="index 4"/>
    <w:basedOn w:val="1"/>
    <w:next w:val="1"/>
    <w:semiHidden/>
    <w:qFormat/>
    <w:uiPriority w:val="98"/>
    <w:pPr>
      <w:ind w:left="720" w:hanging="180"/>
    </w:pPr>
  </w:style>
  <w:style w:type="paragraph" w:styleId="58">
    <w:name w:val="index 5"/>
    <w:basedOn w:val="1"/>
    <w:next w:val="1"/>
    <w:semiHidden/>
    <w:uiPriority w:val="98"/>
    <w:pPr>
      <w:ind w:left="900" w:hanging="180"/>
    </w:pPr>
  </w:style>
  <w:style w:type="paragraph" w:styleId="59">
    <w:name w:val="index 6"/>
    <w:basedOn w:val="1"/>
    <w:next w:val="1"/>
    <w:semiHidden/>
    <w:qFormat/>
    <w:uiPriority w:val="98"/>
    <w:pPr>
      <w:ind w:left="1080" w:hanging="180"/>
    </w:pPr>
  </w:style>
  <w:style w:type="paragraph" w:styleId="60">
    <w:name w:val="index 7"/>
    <w:basedOn w:val="1"/>
    <w:next w:val="1"/>
    <w:semiHidden/>
    <w:qFormat/>
    <w:uiPriority w:val="98"/>
    <w:pPr>
      <w:ind w:left="1260" w:hanging="180"/>
    </w:pPr>
  </w:style>
  <w:style w:type="paragraph" w:styleId="61">
    <w:name w:val="index 8"/>
    <w:basedOn w:val="1"/>
    <w:next w:val="1"/>
    <w:semiHidden/>
    <w:qFormat/>
    <w:uiPriority w:val="98"/>
    <w:pPr>
      <w:ind w:left="1440" w:hanging="180"/>
    </w:pPr>
  </w:style>
  <w:style w:type="paragraph" w:styleId="62">
    <w:name w:val="index 9"/>
    <w:basedOn w:val="1"/>
    <w:next w:val="1"/>
    <w:semiHidden/>
    <w:qFormat/>
    <w:uiPriority w:val="98"/>
    <w:pPr>
      <w:ind w:left="1620" w:hanging="180"/>
    </w:pPr>
  </w:style>
  <w:style w:type="paragraph" w:styleId="63">
    <w:name w:val="index heading"/>
    <w:basedOn w:val="3"/>
    <w:next w:val="2"/>
    <w:semiHidden/>
    <w:uiPriority w:val="98"/>
  </w:style>
  <w:style w:type="character" w:styleId="64">
    <w:name w:val="line number"/>
    <w:basedOn w:val="13"/>
    <w:semiHidden/>
    <w:uiPriority w:val="98"/>
  </w:style>
  <w:style w:type="paragraph" w:styleId="65">
    <w:name w:val="List"/>
    <w:basedOn w:val="1"/>
    <w:semiHidden/>
    <w:uiPriority w:val="98"/>
    <w:pPr>
      <w:ind w:left="283" w:hanging="283"/>
      <w:contextualSpacing/>
    </w:pPr>
  </w:style>
  <w:style w:type="paragraph" w:styleId="66">
    <w:name w:val="List 2"/>
    <w:basedOn w:val="1"/>
    <w:semiHidden/>
    <w:uiPriority w:val="98"/>
    <w:pPr>
      <w:ind w:left="566" w:hanging="283"/>
      <w:contextualSpacing/>
    </w:pPr>
  </w:style>
  <w:style w:type="paragraph" w:styleId="67">
    <w:name w:val="List 3"/>
    <w:basedOn w:val="1"/>
    <w:semiHidden/>
    <w:uiPriority w:val="98"/>
    <w:pPr>
      <w:ind w:left="849" w:hanging="283"/>
      <w:contextualSpacing/>
    </w:pPr>
  </w:style>
  <w:style w:type="paragraph" w:styleId="68">
    <w:name w:val="List 4"/>
    <w:basedOn w:val="1"/>
    <w:semiHidden/>
    <w:uiPriority w:val="98"/>
    <w:pPr>
      <w:ind w:left="1132" w:hanging="283"/>
      <w:contextualSpacing/>
    </w:pPr>
  </w:style>
  <w:style w:type="paragraph" w:styleId="69">
    <w:name w:val="List 5"/>
    <w:basedOn w:val="1"/>
    <w:semiHidden/>
    <w:uiPriority w:val="98"/>
    <w:pPr>
      <w:ind w:left="1415" w:hanging="283"/>
      <w:contextualSpacing/>
    </w:pPr>
  </w:style>
  <w:style w:type="paragraph" w:styleId="70">
    <w:name w:val="List Bullet"/>
    <w:basedOn w:val="1"/>
    <w:semiHidden/>
    <w:uiPriority w:val="98"/>
    <w:pPr>
      <w:numPr>
        <w:ilvl w:val="0"/>
        <w:numId w:val="2"/>
      </w:numPr>
      <w:contextualSpacing/>
    </w:pPr>
  </w:style>
  <w:style w:type="paragraph" w:styleId="71">
    <w:name w:val="List Bullet 2"/>
    <w:basedOn w:val="1"/>
    <w:semiHidden/>
    <w:uiPriority w:val="98"/>
    <w:pPr>
      <w:numPr>
        <w:ilvl w:val="0"/>
        <w:numId w:val="3"/>
      </w:numPr>
      <w:contextualSpacing/>
    </w:pPr>
  </w:style>
  <w:style w:type="paragraph" w:styleId="72">
    <w:name w:val="List Bullet 3"/>
    <w:basedOn w:val="1"/>
    <w:semiHidden/>
    <w:uiPriority w:val="98"/>
    <w:pPr>
      <w:numPr>
        <w:ilvl w:val="0"/>
        <w:numId w:val="4"/>
      </w:numPr>
      <w:contextualSpacing/>
    </w:pPr>
  </w:style>
  <w:style w:type="paragraph" w:styleId="73">
    <w:name w:val="List Bullet 4"/>
    <w:basedOn w:val="1"/>
    <w:semiHidden/>
    <w:uiPriority w:val="98"/>
    <w:pPr>
      <w:numPr>
        <w:ilvl w:val="0"/>
        <w:numId w:val="5"/>
      </w:numPr>
      <w:contextualSpacing/>
    </w:pPr>
  </w:style>
  <w:style w:type="paragraph" w:styleId="74">
    <w:name w:val="List Bullet 5"/>
    <w:basedOn w:val="1"/>
    <w:semiHidden/>
    <w:uiPriority w:val="98"/>
    <w:pPr>
      <w:numPr>
        <w:ilvl w:val="0"/>
        <w:numId w:val="6"/>
      </w:numPr>
      <w:contextualSpacing/>
    </w:pPr>
  </w:style>
  <w:style w:type="paragraph" w:styleId="75">
    <w:name w:val="List Continue"/>
    <w:basedOn w:val="1"/>
    <w:semiHidden/>
    <w:uiPriority w:val="98"/>
    <w:pPr>
      <w:spacing w:after="120"/>
      <w:ind w:left="283"/>
      <w:contextualSpacing/>
    </w:pPr>
  </w:style>
  <w:style w:type="paragraph" w:styleId="76">
    <w:name w:val="List Continue 2"/>
    <w:basedOn w:val="1"/>
    <w:semiHidden/>
    <w:uiPriority w:val="98"/>
    <w:pPr>
      <w:spacing w:after="120"/>
      <w:ind w:left="566"/>
      <w:contextualSpacing/>
    </w:pPr>
  </w:style>
  <w:style w:type="paragraph" w:styleId="77">
    <w:name w:val="List Continue 3"/>
    <w:basedOn w:val="1"/>
    <w:semiHidden/>
    <w:uiPriority w:val="98"/>
    <w:pPr>
      <w:spacing w:after="120"/>
      <w:ind w:left="849"/>
      <w:contextualSpacing/>
    </w:pPr>
  </w:style>
  <w:style w:type="paragraph" w:styleId="78">
    <w:name w:val="List Continue 4"/>
    <w:basedOn w:val="1"/>
    <w:semiHidden/>
    <w:uiPriority w:val="98"/>
    <w:pPr>
      <w:spacing w:after="120"/>
      <w:ind w:left="1132"/>
      <w:contextualSpacing/>
    </w:pPr>
  </w:style>
  <w:style w:type="paragraph" w:styleId="79">
    <w:name w:val="List Continue 5"/>
    <w:basedOn w:val="1"/>
    <w:semiHidden/>
    <w:uiPriority w:val="98"/>
    <w:pPr>
      <w:spacing w:after="120"/>
      <w:ind w:left="1415"/>
      <w:contextualSpacing/>
    </w:pPr>
  </w:style>
  <w:style w:type="paragraph" w:styleId="80">
    <w:name w:val="List Number"/>
    <w:basedOn w:val="1"/>
    <w:semiHidden/>
    <w:uiPriority w:val="98"/>
    <w:pPr>
      <w:numPr>
        <w:ilvl w:val="0"/>
        <w:numId w:val="7"/>
      </w:numPr>
      <w:contextualSpacing/>
    </w:pPr>
  </w:style>
  <w:style w:type="paragraph" w:styleId="81">
    <w:name w:val="List Number 2"/>
    <w:basedOn w:val="1"/>
    <w:semiHidden/>
    <w:uiPriority w:val="98"/>
    <w:pPr>
      <w:numPr>
        <w:ilvl w:val="0"/>
        <w:numId w:val="8"/>
      </w:numPr>
      <w:contextualSpacing/>
    </w:pPr>
  </w:style>
  <w:style w:type="paragraph" w:styleId="82">
    <w:name w:val="List Number 3"/>
    <w:basedOn w:val="1"/>
    <w:semiHidden/>
    <w:uiPriority w:val="98"/>
    <w:pPr>
      <w:numPr>
        <w:ilvl w:val="0"/>
        <w:numId w:val="9"/>
      </w:numPr>
      <w:contextualSpacing/>
    </w:pPr>
  </w:style>
  <w:style w:type="paragraph" w:styleId="83">
    <w:name w:val="List Number 4"/>
    <w:basedOn w:val="1"/>
    <w:semiHidden/>
    <w:uiPriority w:val="98"/>
    <w:pPr>
      <w:numPr>
        <w:ilvl w:val="0"/>
        <w:numId w:val="10"/>
      </w:numPr>
      <w:contextualSpacing/>
    </w:pPr>
  </w:style>
  <w:style w:type="paragraph" w:styleId="84">
    <w:name w:val="List Number 5"/>
    <w:basedOn w:val="1"/>
    <w:semiHidden/>
    <w:uiPriority w:val="98"/>
    <w:pPr>
      <w:numPr>
        <w:ilvl w:val="0"/>
        <w:numId w:val="11"/>
      </w:numPr>
      <w:contextualSpacing/>
    </w:pPr>
  </w:style>
  <w:style w:type="paragraph" w:styleId="85">
    <w:name w:val="macro"/>
    <w:basedOn w:val="3"/>
    <w:next w:val="2"/>
    <w:semiHidden/>
    <w:uiPriority w:val="98"/>
  </w:style>
  <w:style w:type="paragraph" w:styleId="86">
    <w:name w:val="Message Header"/>
    <w:basedOn w:val="3"/>
    <w:next w:val="2"/>
    <w:semiHidden/>
    <w:qFormat/>
    <w:uiPriority w:val="98"/>
  </w:style>
  <w:style w:type="paragraph" w:styleId="87">
    <w:name w:val="Normal (Web)"/>
    <w:basedOn w:val="3"/>
    <w:next w:val="2"/>
    <w:semiHidden/>
    <w:uiPriority w:val="98"/>
  </w:style>
  <w:style w:type="paragraph" w:styleId="88">
    <w:name w:val="Normal Indent"/>
    <w:basedOn w:val="3"/>
    <w:next w:val="2"/>
    <w:semiHidden/>
    <w:qFormat/>
    <w:uiPriority w:val="98"/>
  </w:style>
  <w:style w:type="paragraph" w:styleId="89">
    <w:name w:val="Note Heading"/>
    <w:basedOn w:val="3"/>
    <w:next w:val="2"/>
    <w:semiHidden/>
    <w:uiPriority w:val="98"/>
  </w:style>
  <w:style w:type="character" w:styleId="90">
    <w:name w:val="page number"/>
    <w:basedOn w:val="13"/>
    <w:semiHidden/>
    <w:qFormat/>
    <w:uiPriority w:val="98"/>
  </w:style>
  <w:style w:type="paragraph" w:styleId="91">
    <w:name w:val="Plain Text"/>
    <w:basedOn w:val="3"/>
    <w:next w:val="2"/>
    <w:semiHidden/>
    <w:qFormat/>
    <w:uiPriority w:val="98"/>
  </w:style>
  <w:style w:type="paragraph" w:styleId="92">
    <w:name w:val="Salutation"/>
    <w:basedOn w:val="3"/>
    <w:next w:val="2"/>
    <w:semiHidden/>
    <w:qFormat/>
    <w:uiPriority w:val="98"/>
  </w:style>
  <w:style w:type="paragraph" w:styleId="93">
    <w:name w:val="Signature"/>
    <w:basedOn w:val="3"/>
    <w:next w:val="2"/>
    <w:semiHidden/>
    <w:qFormat/>
    <w:uiPriority w:val="98"/>
  </w:style>
  <w:style w:type="character" w:styleId="94">
    <w:name w:val="Strong"/>
    <w:basedOn w:val="13"/>
    <w:semiHidden/>
    <w:uiPriority w:val="98"/>
  </w:style>
  <w:style w:type="paragraph" w:styleId="95">
    <w:name w:val="Subtitle"/>
    <w:basedOn w:val="3"/>
    <w:next w:val="2"/>
    <w:semiHidden/>
    <w:uiPriority w:val="98"/>
  </w:style>
  <w:style w:type="table" w:styleId="96">
    <w:name w:val="Table 3D effects 1"/>
    <w:basedOn w:val="14"/>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7">
    <w:name w:val="Table 3D effects 2"/>
    <w:basedOn w:val="14"/>
    <w:semiHidden/>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3D effects 3"/>
    <w:basedOn w:val="14"/>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Classic 1"/>
    <w:basedOn w:val="14"/>
    <w:semiHidden/>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00">
    <w:name w:val="Table Classic 2"/>
    <w:basedOn w:val="14"/>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01">
    <w:name w:val="Table Classic 3"/>
    <w:basedOn w:val="14"/>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2">
    <w:name w:val="Table Classic 4"/>
    <w:basedOn w:val="14"/>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3">
    <w:name w:val="Table Colorful 1"/>
    <w:basedOn w:val="14"/>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4">
    <w:name w:val="Table Colorful 2"/>
    <w:basedOn w:val="14"/>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5">
    <w:name w:val="Table Colorful 3"/>
    <w:basedOn w:val="14"/>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6">
    <w:name w:val="Table Columns 1"/>
    <w:basedOn w:val="14"/>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7">
    <w:name w:val="Table Columns 2"/>
    <w:basedOn w:val="14"/>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8">
    <w:name w:val="Table Columns 3"/>
    <w:basedOn w:val="14"/>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9">
    <w:name w:val="Table Columns 4"/>
    <w:basedOn w:val="14"/>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14"/>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Contemporary"/>
    <w:basedOn w:val="14"/>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2">
    <w:name w:val="Table Elegant"/>
    <w:basedOn w:val="14"/>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3">
    <w:name w:val="Table Grid"/>
    <w:basedOn w:val="14"/>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4">
    <w:name w:val="Table Grid 1"/>
    <w:basedOn w:val="1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14"/>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14"/>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14"/>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1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14"/>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14"/>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14"/>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List 1"/>
    <w:basedOn w:val="14"/>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3">
    <w:name w:val="Table List 2"/>
    <w:basedOn w:val="14"/>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4">
    <w:name w:val="Table List 3"/>
    <w:basedOn w:val="14"/>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5">
    <w:name w:val="Table List 4"/>
    <w:basedOn w:val="1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6">
    <w:name w:val="Table List 5"/>
    <w:basedOn w:val="1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7">
    <w:name w:val="Table List 6"/>
    <w:basedOn w:val="14"/>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8">
    <w:name w:val="Table List 7"/>
    <w:basedOn w:val="14"/>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9">
    <w:name w:val="Table List 8"/>
    <w:basedOn w:val="14"/>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30">
    <w:name w:val="table of authorities"/>
    <w:basedOn w:val="3"/>
    <w:next w:val="2"/>
    <w:semiHidden/>
    <w:qFormat/>
    <w:uiPriority w:val="98"/>
  </w:style>
  <w:style w:type="paragraph" w:styleId="131">
    <w:name w:val="table of figures"/>
    <w:basedOn w:val="3"/>
    <w:next w:val="2"/>
    <w:semiHidden/>
    <w:uiPriority w:val="98"/>
  </w:style>
  <w:style w:type="table" w:styleId="132">
    <w:name w:val="Table Professional"/>
    <w:basedOn w:val="1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Table Simple 1"/>
    <w:basedOn w:val="14"/>
    <w:semiHidden/>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4">
    <w:name w:val="Table Simple 2"/>
    <w:basedOn w:val="14"/>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5">
    <w:name w:val="Table Simple 3"/>
    <w:basedOn w:val="14"/>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6">
    <w:name w:val="Table Subtle 1"/>
    <w:basedOn w:val="14"/>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7">
    <w:name w:val="Table Subtle 2"/>
    <w:basedOn w:val="14"/>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8">
    <w:name w:val="Table Theme"/>
    <w:basedOn w:val="14"/>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9">
    <w:name w:val="Table Web 1"/>
    <w:basedOn w:val="14"/>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0">
    <w:name w:val="Table Web 2"/>
    <w:basedOn w:val="14"/>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1">
    <w:name w:val="Table Web 3"/>
    <w:basedOn w:val="14"/>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2">
    <w:name w:val="Title"/>
    <w:basedOn w:val="3"/>
    <w:next w:val="2"/>
    <w:semiHidden/>
    <w:qFormat/>
    <w:uiPriority w:val="98"/>
  </w:style>
  <w:style w:type="paragraph" w:styleId="143">
    <w:name w:val="toa heading"/>
    <w:basedOn w:val="3"/>
    <w:next w:val="2"/>
    <w:semiHidden/>
    <w:uiPriority w:val="98"/>
  </w:style>
  <w:style w:type="paragraph" w:styleId="144">
    <w:name w:val="toc 1"/>
    <w:basedOn w:val="3"/>
    <w:next w:val="2"/>
    <w:qFormat/>
    <w:uiPriority w:val="56"/>
    <w:pPr>
      <w:tabs>
        <w:tab w:val="right" w:pos="9377"/>
      </w:tabs>
      <w:spacing w:before="240"/>
      <w:ind w:left="1191" w:right="567" w:hanging="1191"/>
    </w:pPr>
    <w:rPr>
      <w:b/>
      <w:color w:val="46BEAA" w:themeColor="accent1"/>
      <w14:textFill>
        <w14:solidFill>
          <w14:schemeClr w14:val="accent1"/>
        </w14:solidFill>
      </w14:textFill>
    </w:rPr>
  </w:style>
  <w:style w:type="paragraph" w:styleId="145">
    <w:name w:val="toc 2"/>
    <w:basedOn w:val="3"/>
    <w:next w:val="2"/>
    <w:qFormat/>
    <w:uiPriority w:val="57"/>
    <w:pPr>
      <w:tabs>
        <w:tab w:val="right" w:pos="9377"/>
      </w:tabs>
      <w:ind w:left="1191" w:right="567" w:hanging="1191"/>
    </w:pPr>
  </w:style>
  <w:style w:type="paragraph" w:styleId="146">
    <w:name w:val="toc 3"/>
    <w:basedOn w:val="3"/>
    <w:next w:val="2"/>
    <w:semiHidden/>
    <w:qFormat/>
    <w:uiPriority w:val="98"/>
    <w:pPr>
      <w:tabs>
        <w:tab w:val="right" w:pos="9377"/>
      </w:tabs>
      <w:ind w:left="1191" w:right="567" w:hanging="1191"/>
    </w:pPr>
  </w:style>
  <w:style w:type="paragraph" w:styleId="147">
    <w:name w:val="toc 4"/>
    <w:basedOn w:val="3"/>
    <w:next w:val="2"/>
    <w:semiHidden/>
    <w:uiPriority w:val="98"/>
    <w:pPr>
      <w:tabs>
        <w:tab w:val="right" w:pos="9377"/>
      </w:tabs>
      <w:ind w:left="1191" w:right="567" w:hanging="1191"/>
    </w:pPr>
  </w:style>
  <w:style w:type="paragraph" w:styleId="148">
    <w:name w:val="toc 5"/>
    <w:basedOn w:val="1"/>
    <w:next w:val="1"/>
    <w:semiHidden/>
    <w:qFormat/>
    <w:uiPriority w:val="98"/>
    <w:pPr>
      <w:ind w:left="720"/>
    </w:pPr>
  </w:style>
  <w:style w:type="paragraph" w:styleId="149">
    <w:name w:val="toc 6"/>
    <w:basedOn w:val="1"/>
    <w:next w:val="1"/>
    <w:semiHidden/>
    <w:qFormat/>
    <w:uiPriority w:val="98"/>
    <w:pPr>
      <w:tabs>
        <w:tab w:val="right" w:pos="9377"/>
      </w:tabs>
      <w:spacing w:before="240"/>
      <w:ind w:left="1191" w:hanging="1191"/>
    </w:pPr>
    <w:rPr>
      <w:b/>
      <w:color w:val="46BEAA" w:themeColor="accent1"/>
      <w14:textFill>
        <w14:solidFill>
          <w14:schemeClr w14:val="accent1"/>
        </w14:solidFill>
      </w14:textFill>
    </w:rPr>
  </w:style>
  <w:style w:type="paragraph" w:styleId="150">
    <w:name w:val="toc 7"/>
    <w:basedOn w:val="1"/>
    <w:next w:val="1"/>
    <w:semiHidden/>
    <w:qFormat/>
    <w:uiPriority w:val="98"/>
    <w:pPr>
      <w:tabs>
        <w:tab w:val="right" w:pos="9377"/>
      </w:tabs>
      <w:spacing w:before="240"/>
      <w:ind w:left="1191"/>
    </w:pPr>
    <w:rPr>
      <w:b/>
      <w:color w:val="46BEAA" w:themeColor="accent1"/>
      <w14:textFill>
        <w14:solidFill>
          <w14:schemeClr w14:val="accent1"/>
        </w14:solidFill>
      </w14:textFill>
    </w:rPr>
  </w:style>
  <w:style w:type="paragraph" w:styleId="151">
    <w:name w:val="toc 8"/>
    <w:basedOn w:val="1"/>
    <w:next w:val="1"/>
    <w:semiHidden/>
    <w:qFormat/>
    <w:uiPriority w:val="98"/>
    <w:pPr>
      <w:ind w:left="1260"/>
    </w:pPr>
  </w:style>
  <w:style w:type="paragraph" w:styleId="152">
    <w:name w:val="toc 9"/>
    <w:basedOn w:val="1"/>
    <w:next w:val="1"/>
    <w:semiHidden/>
    <w:qFormat/>
    <w:uiPriority w:val="98"/>
    <w:pPr>
      <w:ind w:left="1440"/>
    </w:pPr>
  </w:style>
  <w:style w:type="table" w:styleId="153">
    <w:name w:val="Light Shading"/>
    <w:basedOn w:val="14"/>
    <w:semiHidden/>
    <w:uiPriority w:val="60"/>
    <w:pPr>
      <w:spacing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4">
    <w:name w:val="Light Shading Accent 1"/>
    <w:basedOn w:val="14"/>
    <w:semiHidden/>
    <w:uiPriority w:val="60"/>
    <w:pPr>
      <w:spacing w:line="240" w:lineRule="auto"/>
    </w:pPr>
    <w:rPr>
      <w:color w:val="339081" w:themeColor="accent1" w:themeShade="BF"/>
    </w:rPr>
    <w:tblPr>
      <w:tblBorders>
        <w:top w:val="single" w:color="46BEAA" w:themeColor="accent1" w:sz="8" w:space="0"/>
        <w:bottom w:val="single" w:color="46BEAA" w:themeColor="accent1" w:sz="8" w:space="0"/>
      </w:tblBorders>
    </w:tblPr>
    <w:tblStylePr w:type="firstRow">
      <w:pPr>
        <w:spacing w:before="0" w:after="0" w:line="240" w:lineRule="auto"/>
      </w:pPr>
      <w:rPr>
        <w:b/>
        <w:bCs/>
      </w:rPr>
      <w:tblPr/>
      <w:tcPr>
        <w:tcBorders>
          <w:top w:val="single" w:color="46BEAA" w:themeColor="accent1" w:sz="8" w:space="0"/>
          <w:left w:val="nil"/>
          <w:bottom w:val="single" w:color="46BEAA" w:themeColor="accent1" w:sz="8" w:space="0"/>
          <w:right w:val="nil"/>
          <w:insideH w:val="nil"/>
          <w:insideV w:val="nil"/>
        </w:tcBorders>
      </w:tcPr>
    </w:tblStylePr>
    <w:tblStylePr w:type="lastRow">
      <w:pPr>
        <w:spacing w:before="0" w:after="0" w:line="240" w:lineRule="auto"/>
      </w:pPr>
      <w:rPr>
        <w:b/>
        <w:bCs/>
      </w:rPr>
      <w:tblPr/>
      <w:tcPr>
        <w:tcBorders>
          <w:top w:val="single" w:color="46BEAA" w:themeColor="accent1" w:sz="8" w:space="0"/>
          <w:left w:val="nil"/>
          <w:bottom w:val="single" w:color="46BEA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EE9" w:themeFill="accent1" w:themeFillTint="3F"/>
      </w:tcPr>
    </w:tblStylePr>
    <w:tblStylePr w:type="band1Horz">
      <w:tblPr/>
      <w:tcPr>
        <w:tcBorders>
          <w:left w:val="nil"/>
          <w:right w:val="nil"/>
          <w:insideH w:val="nil"/>
          <w:insideV w:val="nil"/>
        </w:tcBorders>
        <w:shd w:val="clear" w:color="auto" w:fill="D1EEE9" w:themeFill="accent1" w:themeFillTint="3F"/>
      </w:tcPr>
    </w:tblStylePr>
  </w:style>
  <w:style w:type="table" w:styleId="155">
    <w:name w:val="Light Shading Accent 2"/>
    <w:basedOn w:val="14"/>
    <w:semiHidden/>
    <w:uiPriority w:val="60"/>
    <w:pPr>
      <w:spacing w:line="240" w:lineRule="auto"/>
    </w:pPr>
    <w:rPr>
      <w:color w:val="226161" w:themeColor="accent2" w:themeShade="BF"/>
    </w:rPr>
    <w:tblPr>
      <w:tblBorders>
        <w:top w:val="single" w:color="2D8282" w:themeColor="accent2" w:sz="8" w:space="0"/>
        <w:bottom w:val="single" w:color="2D8282" w:themeColor="accent2" w:sz="8" w:space="0"/>
      </w:tblBorders>
    </w:tblPr>
    <w:tblStylePr w:type="firstRow">
      <w:pPr>
        <w:spacing w:before="0" w:after="0" w:line="240" w:lineRule="auto"/>
      </w:pPr>
      <w:rPr>
        <w:b/>
        <w:bCs/>
      </w:rPr>
      <w:tblPr/>
      <w:tcPr>
        <w:tcBorders>
          <w:top w:val="single" w:color="2D8282" w:themeColor="accent2" w:sz="8" w:space="0"/>
          <w:left w:val="nil"/>
          <w:bottom w:val="single" w:color="2D8282" w:themeColor="accent2" w:sz="8" w:space="0"/>
          <w:right w:val="nil"/>
          <w:insideH w:val="nil"/>
          <w:insideV w:val="nil"/>
        </w:tcBorders>
      </w:tcPr>
    </w:tblStylePr>
    <w:tblStylePr w:type="lastRow">
      <w:pPr>
        <w:spacing w:before="0" w:after="0" w:line="240" w:lineRule="auto"/>
      </w:pPr>
      <w:rPr>
        <w:b/>
        <w:bCs/>
      </w:rPr>
      <w:tblPr/>
      <w:tcPr>
        <w:tcBorders>
          <w:top w:val="single" w:color="2D8282" w:themeColor="accent2" w:sz="8" w:space="0"/>
          <w:left w:val="nil"/>
          <w:bottom w:val="single" w:color="2D828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156">
    <w:name w:val="Light Shading Accent 3"/>
    <w:basedOn w:val="14"/>
    <w:semiHidden/>
    <w:uiPriority w:val="60"/>
    <w:pPr>
      <w:spacing w:line="240" w:lineRule="auto"/>
    </w:pPr>
    <w:rPr>
      <w:color w:val="278CA7" w:themeColor="accent3" w:themeShade="BF"/>
    </w:rPr>
    <w:tblPr>
      <w:tblBorders>
        <w:top w:val="single" w:color="41B4D2" w:themeColor="accent3" w:sz="8" w:space="0"/>
        <w:bottom w:val="single" w:color="41B4D2" w:themeColor="accent3" w:sz="8" w:space="0"/>
      </w:tblBorders>
    </w:tblPr>
    <w:tblStylePr w:type="firstRow">
      <w:pPr>
        <w:spacing w:before="0" w:after="0" w:line="240" w:lineRule="auto"/>
      </w:pPr>
      <w:rPr>
        <w:b/>
        <w:bCs/>
      </w:rPr>
      <w:tblPr/>
      <w:tcPr>
        <w:tcBorders>
          <w:top w:val="single" w:color="41B4D2" w:themeColor="accent3" w:sz="8" w:space="0"/>
          <w:left w:val="nil"/>
          <w:bottom w:val="single" w:color="41B4D2" w:themeColor="accent3" w:sz="8" w:space="0"/>
          <w:right w:val="nil"/>
          <w:insideH w:val="nil"/>
          <w:insideV w:val="nil"/>
        </w:tcBorders>
      </w:tcPr>
    </w:tblStylePr>
    <w:tblStylePr w:type="lastRow">
      <w:pPr>
        <w:spacing w:before="0" w:after="0" w:line="240" w:lineRule="auto"/>
      </w:pPr>
      <w:rPr>
        <w:b/>
        <w:bCs/>
      </w:rPr>
      <w:tblPr/>
      <w:tcPr>
        <w:tcBorders>
          <w:top w:val="single" w:color="41B4D2" w:themeColor="accent3" w:sz="8" w:space="0"/>
          <w:left w:val="nil"/>
          <w:bottom w:val="single" w:color="41B4D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F3" w:themeFill="accent3" w:themeFillTint="3F"/>
      </w:tcPr>
    </w:tblStylePr>
    <w:tblStylePr w:type="band1Horz">
      <w:tblPr/>
      <w:tcPr>
        <w:tcBorders>
          <w:left w:val="nil"/>
          <w:right w:val="nil"/>
          <w:insideH w:val="nil"/>
          <w:insideV w:val="nil"/>
        </w:tcBorders>
        <w:shd w:val="clear" w:color="auto" w:fill="D0ECF3" w:themeFill="accent3" w:themeFillTint="3F"/>
      </w:tcPr>
    </w:tblStylePr>
  </w:style>
  <w:style w:type="table" w:styleId="157">
    <w:name w:val="Light Shading Accent 4"/>
    <w:basedOn w:val="14"/>
    <w:semiHidden/>
    <w:uiPriority w:val="60"/>
    <w:pPr>
      <w:spacing w:line="240" w:lineRule="auto"/>
    </w:pPr>
    <w:rPr>
      <w:color w:val="E63445" w:themeColor="accent4" w:themeShade="BF"/>
    </w:rPr>
    <w:tblPr>
      <w:tblBorders>
        <w:top w:val="single" w:color="F08791" w:themeColor="accent4" w:sz="8" w:space="0"/>
        <w:bottom w:val="single" w:color="F08791" w:themeColor="accent4" w:sz="8" w:space="0"/>
      </w:tblBorders>
    </w:tblPr>
    <w:tblStylePr w:type="firstRow">
      <w:pPr>
        <w:spacing w:before="0" w:after="0" w:line="240" w:lineRule="auto"/>
      </w:pPr>
      <w:rPr>
        <w:b/>
        <w:bCs/>
      </w:rPr>
      <w:tblPr/>
      <w:tcPr>
        <w:tcBorders>
          <w:top w:val="single" w:color="F08791" w:themeColor="accent4" w:sz="8" w:space="0"/>
          <w:left w:val="nil"/>
          <w:bottom w:val="single" w:color="F08791" w:themeColor="accent4" w:sz="8" w:space="0"/>
          <w:right w:val="nil"/>
          <w:insideH w:val="nil"/>
          <w:insideV w:val="nil"/>
        </w:tcBorders>
      </w:tcPr>
    </w:tblStylePr>
    <w:tblStylePr w:type="lastRow">
      <w:pPr>
        <w:spacing w:before="0" w:after="0" w:line="240" w:lineRule="auto"/>
      </w:pPr>
      <w:rPr>
        <w:b/>
        <w:bCs/>
      </w:rPr>
      <w:tblPr/>
      <w:tcPr>
        <w:tcBorders>
          <w:top w:val="single" w:color="F08791" w:themeColor="accent4" w:sz="8" w:space="0"/>
          <w:left w:val="nil"/>
          <w:bottom w:val="single" w:color="F08791"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158">
    <w:name w:val="Light Shading Accent 5"/>
    <w:basedOn w:val="14"/>
    <w:semiHidden/>
    <w:uiPriority w:val="60"/>
    <w:pPr>
      <w:spacing w:line="240" w:lineRule="auto"/>
    </w:pPr>
    <w:rPr>
      <w:color w:val="FFDD1A" w:themeColor="accent5" w:themeShade="BF"/>
    </w:rPr>
    <w:tblPr>
      <w:tblBorders>
        <w:top w:val="single" w:color="FFEB78" w:themeColor="accent5" w:sz="8" w:space="0"/>
        <w:bottom w:val="single" w:color="FFEB78" w:themeColor="accent5" w:sz="8" w:space="0"/>
      </w:tblBorders>
    </w:tblPr>
    <w:tblStylePr w:type="firstRow">
      <w:pPr>
        <w:spacing w:before="0" w:after="0" w:line="240" w:lineRule="auto"/>
      </w:pPr>
      <w:rPr>
        <w:b/>
        <w:bCs/>
      </w:rPr>
      <w:tblPr/>
      <w:tcPr>
        <w:tcBorders>
          <w:top w:val="single" w:color="FFEB78" w:themeColor="accent5" w:sz="8" w:space="0"/>
          <w:left w:val="nil"/>
          <w:bottom w:val="single" w:color="FFEB78" w:themeColor="accent5" w:sz="8" w:space="0"/>
          <w:right w:val="nil"/>
          <w:insideH w:val="nil"/>
          <w:insideV w:val="nil"/>
        </w:tcBorders>
      </w:tcPr>
    </w:tblStylePr>
    <w:tblStylePr w:type="lastRow">
      <w:pPr>
        <w:spacing w:before="0" w:after="0" w:line="240" w:lineRule="auto"/>
      </w:pPr>
      <w:rPr>
        <w:b/>
        <w:bCs/>
      </w:rPr>
      <w:tblPr/>
      <w:tcPr>
        <w:tcBorders>
          <w:top w:val="single" w:color="FFEB78" w:themeColor="accent5" w:sz="8" w:space="0"/>
          <w:left w:val="nil"/>
          <w:bottom w:val="single" w:color="FFEB78"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D" w:themeFill="accent5" w:themeFillTint="3F"/>
      </w:tcPr>
    </w:tblStylePr>
    <w:tblStylePr w:type="band1Horz">
      <w:tblPr/>
      <w:tcPr>
        <w:tcBorders>
          <w:left w:val="nil"/>
          <w:right w:val="nil"/>
          <w:insideH w:val="nil"/>
          <w:insideV w:val="nil"/>
        </w:tcBorders>
        <w:shd w:val="clear" w:color="auto" w:fill="FFFADD" w:themeFill="accent5" w:themeFillTint="3F"/>
      </w:tcPr>
    </w:tblStylePr>
  </w:style>
  <w:style w:type="table" w:styleId="159">
    <w:name w:val="Light Shading Accent 6"/>
    <w:basedOn w:val="14"/>
    <w:semiHidden/>
    <w:qFormat/>
    <w:uiPriority w:val="60"/>
    <w:pPr>
      <w:spacing w:line="240" w:lineRule="auto"/>
    </w:pPr>
    <w:rPr>
      <w:color w:val="004369" w:themeColor="accent6" w:themeShade="BF"/>
    </w:rPr>
    <w:tblPr>
      <w:tblBorders>
        <w:top w:val="single" w:color="005A8C" w:themeColor="accent6" w:sz="8" w:space="0"/>
        <w:bottom w:val="single" w:color="005A8C" w:themeColor="accent6" w:sz="8" w:space="0"/>
      </w:tblBorders>
    </w:tblPr>
    <w:tblStylePr w:type="firstRow">
      <w:pPr>
        <w:spacing w:before="0" w:after="0" w:line="240" w:lineRule="auto"/>
      </w:pPr>
      <w:rPr>
        <w:b/>
        <w:bCs/>
      </w:rPr>
      <w:tblPr/>
      <w:tcPr>
        <w:tcBorders>
          <w:top w:val="single" w:color="005A8C" w:themeColor="accent6" w:sz="8" w:space="0"/>
          <w:left w:val="nil"/>
          <w:bottom w:val="single" w:color="005A8C" w:themeColor="accent6" w:sz="8" w:space="0"/>
          <w:right w:val="nil"/>
          <w:insideH w:val="nil"/>
          <w:insideV w:val="nil"/>
        </w:tcBorders>
      </w:tcPr>
    </w:tblStylePr>
    <w:tblStylePr w:type="lastRow">
      <w:pPr>
        <w:spacing w:before="0" w:after="0" w:line="240" w:lineRule="auto"/>
      </w:pPr>
      <w:rPr>
        <w:b/>
        <w:bCs/>
      </w:rPr>
      <w:tblPr/>
      <w:tcPr>
        <w:tcBorders>
          <w:top w:val="single" w:color="005A8C" w:themeColor="accent6" w:sz="8" w:space="0"/>
          <w:left w:val="nil"/>
          <w:bottom w:val="single" w:color="005A8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EFF" w:themeFill="accent6" w:themeFillTint="3F"/>
      </w:tcPr>
    </w:tblStylePr>
    <w:tblStylePr w:type="band1Horz">
      <w:tblPr/>
      <w:tcPr>
        <w:tcBorders>
          <w:left w:val="nil"/>
          <w:right w:val="nil"/>
          <w:insideH w:val="nil"/>
          <w:insideV w:val="nil"/>
        </w:tcBorders>
        <w:shd w:val="clear" w:color="auto" w:fill="A3DEFF" w:themeFill="accent6" w:themeFillTint="3F"/>
      </w:tcPr>
    </w:tblStylePr>
  </w:style>
  <w:style w:type="table" w:styleId="160">
    <w:name w:val="Light List"/>
    <w:basedOn w:val="14"/>
    <w:semiHidden/>
    <w:uiPriority w:val="61"/>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1">
    <w:name w:val="Light List Accent 1"/>
    <w:basedOn w:val="14"/>
    <w:semiHidden/>
    <w:uiPriority w:val="61"/>
    <w:pPr>
      <w:spacing w:line="240" w:lineRule="auto"/>
    </w:pPr>
    <w:tblPr>
      <w:tblBorders>
        <w:top w:val="single" w:color="46BEAA" w:themeColor="accent1" w:sz="8" w:space="0"/>
        <w:left w:val="single" w:color="46BEAA" w:themeColor="accent1" w:sz="8" w:space="0"/>
        <w:bottom w:val="single" w:color="46BEAA" w:themeColor="accent1" w:sz="8" w:space="0"/>
        <w:right w:val="single" w:color="46BEAA"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6BEAA" w:themeFill="accent1"/>
      </w:tcPr>
    </w:tblStylePr>
    <w:tblStylePr w:type="lastRow">
      <w:pPr>
        <w:spacing w:before="0" w:after="0" w:line="240" w:lineRule="auto"/>
      </w:pPr>
      <w:rPr>
        <w:b/>
        <w:bCs/>
      </w:rPr>
      <w:tblPr/>
      <w:tcPr>
        <w:tcBorders>
          <w:top w:val="double" w:color="46BEAA" w:themeColor="accent1" w:sz="6" w:space="0"/>
          <w:left w:val="single" w:color="46BEAA" w:themeColor="accent1" w:sz="8" w:space="0"/>
          <w:bottom w:val="single" w:color="46BEAA" w:themeColor="accent1" w:sz="8" w:space="0"/>
          <w:right w:val="single" w:color="46BEAA" w:themeColor="accent1" w:sz="8" w:space="0"/>
        </w:tcBorders>
      </w:tcPr>
    </w:tblStylePr>
    <w:tblStylePr w:type="firstCol">
      <w:rPr>
        <w:b/>
        <w:bCs/>
      </w:rPr>
    </w:tblStylePr>
    <w:tblStylePr w:type="lastCol">
      <w:rPr>
        <w:b/>
        <w:bCs/>
      </w:rPr>
    </w:tblStylePr>
    <w:tblStylePr w:type="band1Vert">
      <w:tblPr/>
      <w:tcPr>
        <w:tcBorders>
          <w:top w:val="single" w:color="46BEAA" w:themeColor="accent1" w:sz="8" w:space="0"/>
          <w:left w:val="single" w:color="46BEAA" w:themeColor="accent1" w:sz="8" w:space="0"/>
          <w:bottom w:val="single" w:color="46BEAA" w:themeColor="accent1" w:sz="8" w:space="0"/>
          <w:right w:val="single" w:color="46BEAA" w:themeColor="accent1" w:sz="8" w:space="0"/>
        </w:tcBorders>
      </w:tcPr>
    </w:tblStylePr>
    <w:tblStylePr w:type="band1Horz">
      <w:tblPr/>
      <w:tcPr>
        <w:tcBorders>
          <w:top w:val="single" w:color="46BEAA" w:themeColor="accent1" w:sz="8" w:space="0"/>
          <w:left w:val="single" w:color="46BEAA" w:themeColor="accent1" w:sz="8" w:space="0"/>
          <w:bottom w:val="single" w:color="46BEAA" w:themeColor="accent1" w:sz="8" w:space="0"/>
          <w:right w:val="single" w:color="46BEAA" w:themeColor="accent1" w:sz="8" w:space="0"/>
        </w:tcBorders>
      </w:tcPr>
    </w:tblStylePr>
  </w:style>
  <w:style w:type="table" w:styleId="162">
    <w:name w:val="Light List Accent 2"/>
    <w:basedOn w:val="14"/>
    <w:semiHidden/>
    <w:qFormat/>
    <w:uiPriority w:val="61"/>
    <w:pPr>
      <w:spacing w:line="240" w:lineRule="auto"/>
    </w:pPr>
    <w:tblPr>
      <w:tblBorders>
        <w:top w:val="single" w:color="2D8282" w:themeColor="accent2" w:sz="8" w:space="0"/>
        <w:left w:val="single" w:color="2D8282" w:themeColor="accent2" w:sz="8" w:space="0"/>
        <w:bottom w:val="single" w:color="2D8282" w:themeColor="accent2" w:sz="8" w:space="0"/>
        <w:right w:val="single" w:color="2D8282"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D8282" w:themeFill="accent2"/>
      </w:tcPr>
    </w:tblStylePr>
    <w:tblStylePr w:type="lastRow">
      <w:pPr>
        <w:spacing w:before="0" w:after="0" w:line="240" w:lineRule="auto"/>
      </w:pPr>
      <w:rPr>
        <w:b/>
        <w:bCs/>
      </w:rPr>
      <w:tblPr/>
      <w:tcPr>
        <w:tcBorders>
          <w:top w:val="double" w:color="2D8282" w:themeColor="accent2" w:sz="6" w:space="0"/>
          <w:left w:val="single" w:color="2D8282" w:themeColor="accent2" w:sz="8" w:space="0"/>
          <w:bottom w:val="single" w:color="2D8282" w:themeColor="accent2" w:sz="8" w:space="0"/>
          <w:right w:val="single" w:color="2D8282" w:themeColor="accent2" w:sz="8" w:space="0"/>
        </w:tcBorders>
      </w:tcPr>
    </w:tblStylePr>
    <w:tblStylePr w:type="firstCol">
      <w:rPr>
        <w:b/>
        <w:bCs/>
      </w:rPr>
    </w:tblStylePr>
    <w:tblStylePr w:type="lastCol">
      <w:rPr>
        <w:b/>
        <w:bCs/>
      </w:rPr>
    </w:tblStylePr>
    <w:tblStylePr w:type="band1Vert">
      <w:tblPr/>
      <w:tcPr>
        <w:tcBorders>
          <w:top w:val="single" w:color="2D8282" w:themeColor="accent2" w:sz="8" w:space="0"/>
          <w:left w:val="single" w:color="2D8282" w:themeColor="accent2" w:sz="8" w:space="0"/>
          <w:bottom w:val="single" w:color="2D8282" w:themeColor="accent2" w:sz="8" w:space="0"/>
          <w:right w:val="single" w:color="2D8282" w:themeColor="accent2" w:sz="8" w:space="0"/>
        </w:tcBorders>
      </w:tcPr>
    </w:tblStylePr>
    <w:tblStylePr w:type="band1Horz">
      <w:tblPr/>
      <w:tcPr>
        <w:tcBorders>
          <w:top w:val="single" w:color="2D8282" w:themeColor="accent2" w:sz="8" w:space="0"/>
          <w:left w:val="single" w:color="2D8282" w:themeColor="accent2" w:sz="8" w:space="0"/>
          <w:bottom w:val="single" w:color="2D8282" w:themeColor="accent2" w:sz="8" w:space="0"/>
          <w:right w:val="single" w:color="2D8282" w:themeColor="accent2" w:sz="8" w:space="0"/>
        </w:tcBorders>
      </w:tcPr>
    </w:tblStylePr>
  </w:style>
  <w:style w:type="table" w:styleId="163">
    <w:name w:val="Light List Accent 3"/>
    <w:basedOn w:val="14"/>
    <w:semiHidden/>
    <w:qFormat/>
    <w:uiPriority w:val="61"/>
    <w:pPr>
      <w:spacing w:line="240" w:lineRule="auto"/>
    </w:pPr>
    <w:tblPr>
      <w:tblBorders>
        <w:top w:val="single" w:color="41B4D2" w:themeColor="accent3" w:sz="8" w:space="0"/>
        <w:left w:val="single" w:color="41B4D2" w:themeColor="accent3" w:sz="8" w:space="0"/>
        <w:bottom w:val="single" w:color="41B4D2" w:themeColor="accent3" w:sz="8" w:space="0"/>
        <w:right w:val="single" w:color="41B4D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1B4D2" w:themeFill="accent3"/>
      </w:tcPr>
    </w:tblStylePr>
    <w:tblStylePr w:type="lastRow">
      <w:pPr>
        <w:spacing w:before="0" w:after="0" w:line="240" w:lineRule="auto"/>
      </w:pPr>
      <w:rPr>
        <w:b/>
        <w:bCs/>
      </w:rPr>
      <w:tblPr/>
      <w:tcPr>
        <w:tcBorders>
          <w:top w:val="double" w:color="41B4D2" w:themeColor="accent3" w:sz="6" w:space="0"/>
          <w:left w:val="single" w:color="41B4D2" w:themeColor="accent3" w:sz="8" w:space="0"/>
          <w:bottom w:val="single" w:color="41B4D2" w:themeColor="accent3" w:sz="8" w:space="0"/>
          <w:right w:val="single" w:color="41B4D2" w:themeColor="accent3" w:sz="8" w:space="0"/>
        </w:tcBorders>
      </w:tcPr>
    </w:tblStylePr>
    <w:tblStylePr w:type="firstCol">
      <w:rPr>
        <w:b/>
        <w:bCs/>
      </w:rPr>
    </w:tblStylePr>
    <w:tblStylePr w:type="lastCol">
      <w:rPr>
        <w:b/>
        <w:bCs/>
      </w:rPr>
    </w:tblStylePr>
    <w:tblStylePr w:type="band1Vert">
      <w:tblPr/>
      <w:tcPr>
        <w:tcBorders>
          <w:top w:val="single" w:color="41B4D2" w:themeColor="accent3" w:sz="8" w:space="0"/>
          <w:left w:val="single" w:color="41B4D2" w:themeColor="accent3" w:sz="8" w:space="0"/>
          <w:bottom w:val="single" w:color="41B4D2" w:themeColor="accent3" w:sz="8" w:space="0"/>
          <w:right w:val="single" w:color="41B4D2" w:themeColor="accent3" w:sz="8" w:space="0"/>
        </w:tcBorders>
      </w:tcPr>
    </w:tblStylePr>
    <w:tblStylePr w:type="band1Horz">
      <w:tblPr/>
      <w:tcPr>
        <w:tcBorders>
          <w:top w:val="single" w:color="41B4D2" w:themeColor="accent3" w:sz="8" w:space="0"/>
          <w:left w:val="single" w:color="41B4D2" w:themeColor="accent3" w:sz="8" w:space="0"/>
          <w:bottom w:val="single" w:color="41B4D2" w:themeColor="accent3" w:sz="8" w:space="0"/>
          <w:right w:val="single" w:color="41B4D2" w:themeColor="accent3" w:sz="8" w:space="0"/>
        </w:tcBorders>
      </w:tcPr>
    </w:tblStylePr>
  </w:style>
  <w:style w:type="table" w:styleId="164">
    <w:name w:val="Light List Accent 4"/>
    <w:basedOn w:val="14"/>
    <w:semiHidden/>
    <w:qFormat/>
    <w:uiPriority w:val="61"/>
    <w:pPr>
      <w:spacing w:line="240" w:lineRule="auto"/>
    </w:pPr>
    <w:tblPr>
      <w:tblBorders>
        <w:top w:val="single" w:color="F08791" w:themeColor="accent4" w:sz="8" w:space="0"/>
        <w:left w:val="single" w:color="F08791" w:themeColor="accent4" w:sz="8" w:space="0"/>
        <w:bottom w:val="single" w:color="F08791" w:themeColor="accent4" w:sz="8" w:space="0"/>
        <w:right w:val="single" w:color="F08791"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08791" w:themeFill="accent4"/>
      </w:tcPr>
    </w:tblStylePr>
    <w:tblStylePr w:type="lastRow">
      <w:pPr>
        <w:spacing w:before="0" w:after="0" w:line="240" w:lineRule="auto"/>
      </w:pPr>
      <w:rPr>
        <w:b/>
        <w:bCs/>
      </w:rPr>
      <w:tblPr/>
      <w:tcPr>
        <w:tcBorders>
          <w:top w:val="double" w:color="F08791" w:themeColor="accent4" w:sz="6" w:space="0"/>
          <w:left w:val="single" w:color="F08791" w:themeColor="accent4" w:sz="8" w:space="0"/>
          <w:bottom w:val="single" w:color="F08791" w:themeColor="accent4" w:sz="8" w:space="0"/>
          <w:right w:val="single" w:color="F08791" w:themeColor="accent4" w:sz="8" w:space="0"/>
        </w:tcBorders>
      </w:tcPr>
    </w:tblStylePr>
    <w:tblStylePr w:type="firstCol">
      <w:rPr>
        <w:b/>
        <w:bCs/>
      </w:rPr>
    </w:tblStylePr>
    <w:tblStylePr w:type="lastCol">
      <w:rPr>
        <w:b/>
        <w:bCs/>
      </w:rPr>
    </w:tblStylePr>
    <w:tblStylePr w:type="band1Vert">
      <w:tblPr/>
      <w:tcPr>
        <w:tcBorders>
          <w:top w:val="single" w:color="F08791" w:themeColor="accent4" w:sz="8" w:space="0"/>
          <w:left w:val="single" w:color="F08791" w:themeColor="accent4" w:sz="8" w:space="0"/>
          <w:bottom w:val="single" w:color="F08791" w:themeColor="accent4" w:sz="8" w:space="0"/>
          <w:right w:val="single" w:color="F08791" w:themeColor="accent4" w:sz="8" w:space="0"/>
        </w:tcBorders>
      </w:tcPr>
    </w:tblStylePr>
    <w:tblStylePr w:type="band1Horz">
      <w:tblPr/>
      <w:tcPr>
        <w:tcBorders>
          <w:top w:val="single" w:color="F08791" w:themeColor="accent4" w:sz="8" w:space="0"/>
          <w:left w:val="single" w:color="F08791" w:themeColor="accent4" w:sz="8" w:space="0"/>
          <w:bottom w:val="single" w:color="F08791" w:themeColor="accent4" w:sz="8" w:space="0"/>
          <w:right w:val="single" w:color="F08791" w:themeColor="accent4" w:sz="8" w:space="0"/>
        </w:tcBorders>
      </w:tcPr>
    </w:tblStylePr>
  </w:style>
  <w:style w:type="table" w:styleId="165">
    <w:name w:val="Light List Accent 5"/>
    <w:basedOn w:val="14"/>
    <w:semiHidden/>
    <w:qFormat/>
    <w:uiPriority w:val="61"/>
    <w:pPr>
      <w:spacing w:line="240" w:lineRule="auto"/>
    </w:pPr>
    <w:tblPr>
      <w:tblBorders>
        <w:top w:val="single" w:color="FFEB78" w:themeColor="accent5" w:sz="8" w:space="0"/>
        <w:left w:val="single" w:color="FFEB78" w:themeColor="accent5" w:sz="8" w:space="0"/>
        <w:bottom w:val="single" w:color="FFEB78" w:themeColor="accent5" w:sz="8" w:space="0"/>
        <w:right w:val="single" w:color="FFEB78"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EB78" w:themeFill="accent5"/>
      </w:tcPr>
    </w:tblStylePr>
    <w:tblStylePr w:type="lastRow">
      <w:pPr>
        <w:spacing w:before="0" w:after="0" w:line="240" w:lineRule="auto"/>
      </w:pPr>
      <w:rPr>
        <w:b/>
        <w:bCs/>
      </w:rPr>
      <w:tblPr/>
      <w:tcPr>
        <w:tcBorders>
          <w:top w:val="double" w:color="FFEB78" w:themeColor="accent5" w:sz="6" w:space="0"/>
          <w:left w:val="single" w:color="FFEB78" w:themeColor="accent5" w:sz="8" w:space="0"/>
          <w:bottom w:val="single" w:color="FFEB78" w:themeColor="accent5" w:sz="8" w:space="0"/>
          <w:right w:val="single" w:color="FFEB78" w:themeColor="accent5" w:sz="8" w:space="0"/>
        </w:tcBorders>
      </w:tcPr>
    </w:tblStylePr>
    <w:tblStylePr w:type="firstCol">
      <w:rPr>
        <w:b/>
        <w:bCs/>
      </w:rPr>
    </w:tblStylePr>
    <w:tblStylePr w:type="lastCol">
      <w:rPr>
        <w:b/>
        <w:bCs/>
      </w:rPr>
    </w:tblStylePr>
    <w:tblStylePr w:type="band1Vert">
      <w:tblPr/>
      <w:tcPr>
        <w:tcBorders>
          <w:top w:val="single" w:color="FFEB78" w:themeColor="accent5" w:sz="8" w:space="0"/>
          <w:left w:val="single" w:color="FFEB78" w:themeColor="accent5" w:sz="8" w:space="0"/>
          <w:bottom w:val="single" w:color="FFEB78" w:themeColor="accent5" w:sz="8" w:space="0"/>
          <w:right w:val="single" w:color="FFEB78" w:themeColor="accent5" w:sz="8" w:space="0"/>
        </w:tcBorders>
      </w:tcPr>
    </w:tblStylePr>
    <w:tblStylePr w:type="band1Horz">
      <w:tblPr/>
      <w:tcPr>
        <w:tcBorders>
          <w:top w:val="single" w:color="FFEB78" w:themeColor="accent5" w:sz="8" w:space="0"/>
          <w:left w:val="single" w:color="FFEB78" w:themeColor="accent5" w:sz="8" w:space="0"/>
          <w:bottom w:val="single" w:color="FFEB78" w:themeColor="accent5" w:sz="8" w:space="0"/>
          <w:right w:val="single" w:color="FFEB78" w:themeColor="accent5" w:sz="8" w:space="0"/>
        </w:tcBorders>
      </w:tcPr>
    </w:tblStylePr>
  </w:style>
  <w:style w:type="table" w:styleId="166">
    <w:name w:val="Light List Accent 6"/>
    <w:basedOn w:val="14"/>
    <w:semiHidden/>
    <w:qFormat/>
    <w:uiPriority w:val="61"/>
    <w:pPr>
      <w:spacing w:line="240" w:lineRule="auto"/>
    </w:pPr>
    <w:tblPr>
      <w:tblBorders>
        <w:top w:val="single" w:color="005A8C" w:themeColor="accent6" w:sz="8" w:space="0"/>
        <w:left w:val="single" w:color="005A8C" w:themeColor="accent6" w:sz="8" w:space="0"/>
        <w:bottom w:val="single" w:color="005A8C" w:themeColor="accent6" w:sz="8" w:space="0"/>
        <w:right w:val="single" w:color="005A8C"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5A8C" w:themeFill="accent6"/>
      </w:tcPr>
    </w:tblStylePr>
    <w:tblStylePr w:type="lastRow">
      <w:pPr>
        <w:spacing w:before="0" w:after="0" w:line="240" w:lineRule="auto"/>
      </w:pPr>
      <w:rPr>
        <w:b/>
        <w:bCs/>
      </w:rPr>
      <w:tblPr/>
      <w:tcPr>
        <w:tcBorders>
          <w:top w:val="double" w:color="005A8C" w:themeColor="accent6" w:sz="6" w:space="0"/>
          <w:left w:val="single" w:color="005A8C" w:themeColor="accent6" w:sz="8" w:space="0"/>
          <w:bottom w:val="single" w:color="005A8C" w:themeColor="accent6" w:sz="8" w:space="0"/>
          <w:right w:val="single" w:color="005A8C" w:themeColor="accent6" w:sz="8" w:space="0"/>
        </w:tcBorders>
      </w:tcPr>
    </w:tblStylePr>
    <w:tblStylePr w:type="firstCol">
      <w:rPr>
        <w:b/>
        <w:bCs/>
      </w:rPr>
    </w:tblStylePr>
    <w:tblStylePr w:type="lastCol">
      <w:rPr>
        <w:b/>
        <w:bCs/>
      </w:rPr>
    </w:tblStylePr>
    <w:tblStylePr w:type="band1Vert">
      <w:tblPr/>
      <w:tcPr>
        <w:tcBorders>
          <w:top w:val="single" w:color="005A8C" w:themeColor="accent6" w:sz="8" w:space="0"/>
          <w:left w:val="single" w:color="005A8C" w:themeColor="accent6" w:sz="8" w:space="0"/>
          <w:bottom w:val="single" w:color="005A8C" w:themeColor="accent6" w:sz="8" w:space="0"/>
          <w:right w:val="single" w:color="005A8C" w:themeColor="accent6" w:sz="8" w:space="0"/>
        </w:tcBorders>
      </w:tcPr>
    </w:tblStylePr>
    <w:tblStylePr w:type="band1Horz">
      <w:tblPr/>
      <w:tcPr>
        <w:tcBorders>
          <w:top w:val="single" w:color="005A8C" w:themeColor="accent6" w:sz="8" w:space="0"/>
          <w:left w:val="single" w:color="005A8C" w:themeColor="accent6" w:sz="8" w:space="0"/>
          <w:bottom w:val="single" w:color="005A8C" w:themeColor="accent6" w:sz="8" w:space="0"/>
          <w:right w:val="single" w:color="005A8C" w:themeColor="accent6" w:sz="8" w:space="0"/>
        </w:tcBorders>
      </w:tcPr>
    </w:tblStylePr>
  </w:style>
  <w:style w:type="table" w:styleId="167">
    <w:name w:val="Light Grid"/>
    <w:basedOn w:val="14"/>
    <w:semiHidden/>
    <w:uiPriority w:val="62"/>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8">
    <w:name w:val="Light Grid Accent 1"/>
    <w:basedOn w:val="14"/>
    <w:semiHidden/>
    <w:uiPriority w:val="62"/>
    <w:pPr>
      <w:spacing w:line="240" w:lineRule="auto"/>
    </w:pPr>
    <w:tblPr>
      <w:tblBorders>
        <w:top w:val="single" w:color="46BEAA" w:themeColor="accent1" w:sz="8" w:space="0"/>
        <w:left w:val="single" w:color="46BEAA" w:themeColor="accent1" w:sz="8" w:space="0"/>
        <w:bottom w:val="single" w:color="46BEAA" w:themeColor="accent1" w:sz="8" w:space="0"/>
        <w:right w:val="single" w:color="46BEAA" w:themeColor="accent1" w:sz="8" w:space="0"/>
        <w:insideH w:val="single" w:color="46BEAA" w:themeColor="accent1" w:sz="8" w:space="0"/>
        <w:insideV w:val="single" w:color="46BEA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6BEAA" w:themeColor="accent1" w:sz="8" w:space="0"/>
          <w:left w:val="single" w:color="46BEAA" w:themeColor="accent1" w:sz="8" w:space="0"/>
          <w:bottom w:val="single" w:color="46BEAA" w:themeColor="accent1" w:sz="18" w:space="0"/>
          <w:right w:val="single" w:color="46BEAA"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6BEAA" w:themeColor="accent1" w:sz="6" w:space="0"/>
          <w:left w:val="single" w:color="46BEAA" w:themeColor="accent1" w:sz="8" w:space="0"/>
          <w:bottom w:val="single" w:color="46BEAA" w:themeColor="accent1" w:sz="8" w:space="0"/>
          <w:right w:val="single" w:color="46BEAA"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6BEAA" w:themeColor="accent1" w:sz="8" w:space="0"/>
          <w:left w:val="single" w:color="46BEAA" w:themeColor="accent1" w:sz="8" w:space="0"/>
          <w:bottom w:val="single" w:color="46BEAA" w:themeColor="accent1" w:sz="8" w:space="0"/>
          <w:right w:val="single" w:color="46BEAA" w:themeColor="accent1" w:sz="8" w:space="0"/>
        </w:tcBorders>
      </w:tcPr>
    </w:tblStylePr>
    <w:tblStylePr w:type="band1Vert">
      <w:tblPr/>
      <w:tcPr>
        <w:tcBorders>
          <w:top w:val="single" w:color="46BEAA" w:themeColor="accent1" w:sz="8" w:space="0"/>
          <w:left w:val="single" w:color="46BEAA" w:themeColor="accent1" w:sz="8" w:space="0"/>
          <w:bottom w:val="single" w:color="46BEAA" w:themeColor="accent1" w:sz="8" w:space="0"/>
          <w:right w:val="single" w:color="46BEAA" w:themeColor="accent1" w:sz="8" w:space="0"/>
        </w:tcBorders>
        <w:shd w:val="clear" w:color="auto" w:fill="D1EEE9" w:themeFill="accent1" w:themeFillTint="3F"/>
      </w:tcPr>
    </w:tblStylePr>
    <w:tblStylePr w:type="band1Horz">
      <w:tblPr/>
      <w:tcPr>
        <w:tcBorders>
          <w:top w:val="single" w:color="46BEAA" w:themeColor="accent1" w:sz="8" w:space="0"/>
          <w:left w:val="single" w:color="46BEAA" w:themeColor="accent1" w:sz="8" w:space="0"/>
          <w:bottom w:val="single" w:color="46BEAA" w:themeColor="accent1" w:sz="8" w:space="0"/>
          <w:right w:val="single" w:color="46BEAA" w:themeColor="accent1" w:sz="8" w:space="0"/>
          <w:insideV w:val="single" w:sz="8" w:space="0"/>
        </w:tcBorders>
        <w:shd w:val="clear" w:color="auto" w:fill="D1EEE9" w:themeFill="accent1" w:themeFillTint="3F"/>
      </w:tcPr>
    </w:tblStylePr>
    <w:tblStylePr w:type="band2Horz">
      <w:tblPr/>
      <w:tcPr>
        <w:tcBorders>
          <w:top w:val="single" w:color="46BEAA" w:themeColor="accent1" w:sz="8" w:space="0"/>
          <w:left w:val="single" w:color="46BEAA" w:themeColor="accent1" w:sz="8" w:space="0"/>
          <w:bottom w:val="single" w:color="46BEAA" w:themeColor="accent1" w:sz="8" w:space="0"/>
          <w:right w:val="single" w:color="46BEAA" w:themeColor="accent1" w:sz="8" w:space="0"/>
          <w:insideV w:val="single" w:sz="8" w:space="0"/>
        </w:tcBorders>
      </w:tcPr>
    </w:tblStylePr>
  </w:style>
  <w:style w:type="table" w:styleId="169">
    <w:name w:val="Light Grid Accent 2"/>
    <w:basedOn w:val="14"/>
    <w:semiHidden/>
    <w:uiPriority w:val="62"/>
    <w:pPr>
      <w:spacing w:line="240" w:lineRule="auto"/>
    </w:pPr>
    <w:tblPr>
      <w:tblBorders>
        <w:top w:val="single" w:color="2D8282" w:themeColor="accent2" w:sz="8" w:space="0"/>
        <w:left w:val="single" w:color="2D8282" w:themeColor="accent2" w:sz="8" w:space="0"/>
        <w:bottom w:val="single" w:color="2D8282" w:themeColor="accent2" w:sz="8" w:space="0"/>
        <w:right w:val="single" w:color="2D8282" w:themeColor="accent2" w:sz="8" w:space="0"/>
        <w:insideH w:val="single" w:color="2D8282" w:themeColor="accent2" w:sz="8" w:space="0"/>
        <w:insideV w:val="single" w:color="2D828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8282" w:themeColor="accent2" w:sz="8" w:space="0"/>
          <w:left w:val="single" w:color="2D8282" w:themeColor="accent2" w:sz="8" w:space="0"/>
          <w:bottom w:val="single" w:color="2D8282" w:themeColor="accent2" w:sz="18" w:space="0"/>
          <w:right w:val="single" w:color="2D8282"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8282" w:themeColor="accent2" w:sz="6" w:space="0"/>
          <w:left w:val="single" w:color="2D8282" w:themeColor="accent2" w:sz="8" w:space="0"/>
          <w:bottom w:val="single" w:color="2D8282" w:themeColor="accent2" w:sz="8" w:space="0"/>
          <w:right w:val="single" w:color="2D8282"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8282" w:themeColor="accent2" w:sz="8" w:space="0"/>
          <w:left w:val="single" w:color="2D8282" w:themeColor="accent2" w:sz="8" w:space="0"/>
          <w:bottom w:val="single" w:color="2D8282" w:themeColor="accent2" w:sz="8" w:space="0"/>
          <w:right w:val="single" w:color="2D8282" w:themeColor="accent2" w:sz="8" w:space="0"/>
        </w:tcBorders>
      </w:tcPr>
    </w:tblStylePr>
    <w:tblStylePr w:type="band1Vert">
      <w:tblPr/>
      <w:tcPr>
        <w:tcBorders>
          <w:top w:val="single" w:color="2D8282" w:themeColor="accent2" w:sz="8" w:space="0"/>
          <w:left w:val="single" w:color="2D8282" w:themeColor="accent2" w:sz="8" w:space="0"/>
          <w:bottom w:val="single" w:color="2D8282" w:themeColor="accent2" w:sz="8" w:space="0"/>
          <w:right w:val="single" w:color="2D8282" w:themeColor="accent2" w:sz="8" w:space="0"/>
        </w:tcBorders>
        <w:shd w:val="clear" w:color="auto" w:fill="C1E9E9" w:themeFill="accent2" w:themeFillTint="3F"/>
      </w:tcPr>
    </w:tblStylePr>
    <w:tblStylePr w:type="band1Horz">
      <w:tblPr/>
      <w:tcPr>
        <w:tcBorders>
          <w:top w:val="single" w:color="2D8282" w:themeColor="accent2" w:sz="8" w:space="0"/>
          <w:left w:val="single" w:color="2D8282" w:themeColor="accent2" w:sz="8" w:space="0"/>
          <w:bottom w:val="single" w:color="2D8282" w:themeColor="accent2" w:sz="8" w:space="0"/>
          <w:right w:val="single" w:color="2D8282" w:themeColor="accent2" w:sz="8" w:space="0"/>
          <w:insideV w:val="single" w:sz="8" w:space="0"/>
        </w:tcBorders>
        <w:shd w:val="clear" w:color="auto" w:fill="C1E9E9" w:themeFill="accent2" w:themeFillTint="3F"/>
      </w:tcPr>
    </w:tblStylePr>
    <w:tblStylePr w:type="band2Horz">
      <w:tblPr/>
      <w:tcPr>
        <w:tcBorders>
          <w:top w:val="single" w:color="2D8282" w:themeColor="accent2" w:sz="8" w:space="0"/>
          <w:left w:val="single" w:color="2D8282" w:themeColor="accent2" w:sz="8" w:space="0"/>
          <w:bottom w:val="single" w:color="2D8282" w:themeColor="accent2" w:sz="8" w:space="0"/>
          <w:right w:val="single" w:color="2D8282" w:themeColor="accent2" w:sz="8" w:space="0"/>
          <w:insideV w:val="single" w:sz="8" w:space="0"/>
        </w:tcBorders>
      </w:tcPr>
    </w:tblStylePr>
  </w:style>
  <w:style w:type="table" w:styleId="170">
    <w:name w:val="Light Grid Accent 3"/>
    <w:basedOn w:val="14"/>
    <w:semiHidden/>
    <w:uiPriority w:val="62"/>
    <w:pPr>
      <w:spacing w:line="240" w:lineRule="auto"/>
    </w:pPr>
    <w:tblPr>
      <w:tblBorders>
        <w:top w:val="single" w:color="41B4D2" w:themeColor="accent3" w:sz="8" w:space="0"/>
        <w:left w:val="single" w:color="41B4D2" w:themeColor="accent3" w:sz="8" w:space="0"/>
        <w:bottom w:val="single" w:color="41B4D2" w:themeColor="accent3" w:sz="8" w:space="0"/>
        <w:right w:val="single" w:color="41B4D2" w:themeColor="accent3" w:sz="8" w:space="0"/>
        <w:insideH w:val="single" w:color="41B4D2" w:themeColor="accent3" w:sz="8" w:space="0"/>
        <w:insideV w:val="single" w:color="41B4D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B4D2" w:themeColor="accent3" w:sz="8" w:space="0"/>
          <w:left w:val="single" w:color="41B4D2" w:themeColor="accent3" w:sz="8" w:space="0"/>
          <w:bottom w:val="single" w:color="41B4D2" w:themeColor="accent3" w:sz="18" w:space="0"/>
          <w:right w:val="single" w:color="41B4D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B4D2" w:themeColor="accent3" w:sz="6" w:space="0"/>
          <w:left w:val="single" w:color="41B4D2" w:themeColor="accent3" w:sz="8" w:space="0"/>
          <w:bottom w:val="single" w:color="41B4D2" w:themeColor="accent3" w:sz="8" w:space="0"/>
          <w:right w:val="single" w:color="41B4D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B4D2" w:themeColor="accent3" w:sz="8" w:space="0"/>
          <w:left w:val="single" w:color="41B4D2" w:themeColor="accent3" w:sz="8" w:space="0"/>
          <w:bottom w:val="single" w:color="41B4D2" w:themeColor="accent3" w:sz="8" w:space="0"/>
          <w:right w:val="single" w:color="41B4D2" w:themeColor="accent3" w:sz="8" w:space="0"/>
        </w:tcBorders>
      </w:tcPr>
    </w:tblStylePr>
    <w:tblStylePr w:type="band1Vert">
      <w:tblPr/>
      <w:tcPr>
        <w:tcBorders>
          <w:top w:val="single" w:color="41B4D2" w:themeColor="accent3" w:sz="8" w:space="0"/>
          <w:left w:val="single" w:color="41B4D2" w:themeColor="accent3" w:sz="8" w:space="0"/>
          <w:bottom w:val="single" w:color="41B4D2" w:themeColor="accent3" w:sz="8" w:space="0"/>
          <w:right w:val="single" w:color="41B4D2" w:themeColor="accent3" w:sz="8" w:space="0"/>
        </w:tcBorders>
        <w:shd w:val="clear" w:color="auto" w:fill="D0ECF3" w:themeFill="accent3" w:themeFillTint="3F"/>
      </w:tcPr>
    </w:tblStylePr>
    <w:tblStylePr w:type="band1Horz">
      <w:tblPr/>
      <w:tcPr>
        <w:tcBorders>
          <w:top w:val="single" w:color="41B4D2" w:themeColor="accent3" w:sz="8" w:space="0"/>
          <w:left w:val="single" w:color="41B4D2" w:themeColor="accent3" w:sz="8" w:space="0"/>
          <w:bottom w:val="single" w:color="41B4D2" w:themeColor="accent3" w:sz="8" w:space="0"/>
          <w:right w:val="single" w:color="41B4D2" w:themeColor="accent3" w:sz="8" w:space="0"/>
          <w:insideV w:val="single" w:sz="8" w:space="0"/>
        </w:tcBorders>
        <w:shd w:val="clear" w:color="auto" w:fill="D0ECF3" w:themeFill="accent3" w:themeFillTint="3F"/>
      </w:tcPr>
    </w:tblStylePr>
    <w:tblStylePr w:type="band2Horz">
      <w:tblPr/>
      <w:tcPr>
        <w:tcBorders>
          <w:top w:val="single" w:color="41B4D2" w:themeColor="accent3" w:sz="8" w:space="0"/>
          <w:left w:val="single" w:color="41B4D2" w:themeColor="accent3" w:sz="8" w:space="0"/>
          <w:bottom w:val="single" w:color="41B4D2" w:themeColor="accent3" w:sz="8" w:space="0"/>
          <w:right w:val="single" w:color="41B4D2" w:themeColor="accent3" w:sz="8" w:space="0"/>
          <w:insideV w:val="single" w:sz="8" w:space="0"/>
        </w:tcBorders>
      </w:tcPr>
    </w:tblStylePr>
  </w:style>
  <w:style w:type="table" w:styleId="171">
    <w:name w:val="Light Grid Accent 4"/>
    <w:basedOn w:val="14"/>
    <w:semiHidden/>
    <w:uiPriority w:val="62"/>
    <w:pPr>
      <w:spacing w:line="240" w:lineRule="auto"/>
    </w:pPr>
    <w:tblPr>
      <w:tblBorders>
        <w:top w:val="single" w:color="F08791" w:themeColor="accent4" w:sz="8" w:space="0"/>
        <w:left w:val="single" w:color="F08791" w:themeColor="accent4" w:sz="8" w:space="0"/>
        <w:bottom w:val="single" w:color="F08791" w:themeColor="accent4" w:sz="8" w:space="0"/>
        <w:right w:val="single" w:color="F08791" w:themeColor="accent4" w:sz="8" w:space="0"/>
        <w:insideH w:val="single" w:color="F08791" w:themeColor="accent4" w:sz="8" w:space="0"/>
        <w:insideV w:val="single" w:color="F08791"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8791" w:themeColor="accent4" w:sz="8" w:space="0"/>
          <w:left w:val="single" w:color="F08791" w:themeColor="accent4" w:sz="8" w:space="0"/>
          <w:bottom w:val="single" w:color="F08791" w:themeColor="accent4" w:sz="18" w:space="0"/>
          <w:right w:val="single" w:color="F08791"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8791" w:themeColor="accent4" w:sz="6" w:space="0"/>
          <w:left w:val="single" w:color="F08791" w:themeColor="accent4" w:sz="8" w:space="0"/>
          <w:bottom w:val="single" w:color="F08791" w:themeColor="accent4" w:sz="8" w:space="0"/>
          <w:right w:val="single" w:color="F08791"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8791" w:themeColor="accent4" w:sz="8" w:space="0"/>
          <w:left w:val="single" w:color="F08791" w:themeColor="accent4" w:sz="8" w:space="0"/>
          <w:bottom w:val="single" w:color="F08791" w:themeColor="accent4" w:sz="8" w:space="0"/>
          <w:right w:val="single" w:color="F08791" w:themeColor="accent4" w:sz="8" w:space="0"/>
        </w:tcBorders>
      </w:tcPr>
    </w:tblStylePr>
    <w:tblStylePr w:type="band1Vert">
      <w:tblPr/>
      <w:tcPr>
        <w:tcBorders>
          <w:top w:val="single" w:color="F08791" w:themeColor="accent4" w:sz="8" w:space="0"/>
          <w:left w:val="single" w:color="F08791" w:themeColor="accent4" w:sz="8" w:space="0"/>
          <w:bottom w:val="single" w:color="F08791" w:themeColor="accent4" w:sz="8" w:space="0"/>
          <w:right w:val="single" w:color="F08791" w:themeColor="accent4" w:sz="8" w:space="0"/>
        </w:tcBorders>
        <w:shd w:val="clear" w:color="auto" w:fill="FBE1E3" w:themeFill="accent4" w:themeFillTint="3F"/>
      </w:tcPr>
    </w:tblStylePr>
    <w:tblStylePr w:type="band1Horz">
      <w:tblPr/>
      <w:tcPr>
        <w:tcBorders>
          <w:top w:val="single" w:color="F08791" w:themeColor="accent4" w:sz="8" w:space="0"/>
          <w:left w:val="single" w:color="F08791" w:themeColor="accent4" w:sz="8" w:space="0"/>
          <w:bottom w:val="single" w:color="F08791" w:themeColor="accent4" w:sz="8" w:space="0"/>
          <w:right w:val="single" w:color="F08791" w:themeColor="accent4" w:sz="8" w:space="0"/>
          <w:insideV w:val="single" w:sz="8" w:space="0"/>
        </w:tcBorders>
        <w:shd w:val="clear" w:color="auto" w:fill="FBE1E3" w:themeFill="accent4" w:themeFillTint="3F"/>
      </w:tcPr>
    </w:tblStylePr>
    <w:tblStylePr w:type="band2Horz">
      <w:tblPr/>
      <w:tcPr>
        <w:tcBorders>
          <w:top w:val="single" w:color="F08791" w:themeColor="accent4" w:sz="8" w:space="0"/>
          <w:left w:val="single" w:color="F08791" w:themeColor="accent4" w:sz="8" w:space="0"/>
          <w:bottom w:val="single" w:color="F08791" w:themeColor="accent4" w:sz="8" w:space="0"/>
          <w:right w:val="single" w:color="F08791" w:themeColor="accent4" w:sz="8" w:space="0"/>
          <w:insideV w:val="single" w:sz="8" w:space="0"/>
        </w:tcBorders>
      </w:tcPr>
    </w:tblStylePr>
  </w:style>
  <w:style w:type="table" w:styleId="172">
    <w:name w:val="Light Grid Accent 5"/>
    <w:basedOn w:val="14"/>
    <w:semiHidden/>
    <w:uiPriority w:val="62"/>
    <w:pPr>
      <w:spacing w:line="240" w:lineRule="auto"/>
    </w:pPr>
    <w:tblPr>
      <w:tblBorders>
        <w:top w:val="single" w:color="FFEB78" w:themeColor="accent5" w:sz="8" w:space="0"/>
        <w:left w:val="single" w:color="FFEB78" w:themeColor="accent5" w:sz="8" w:space="0"/>
        <w:bottom w:val="single" w:color="FFEB78" w:themeColor="accent5" w:sz="8" w:space="0"/>
        <w:right w:val="single" w:color="FFEB78" w:themeColor="accent5" w:sz="8" w:space="0"/>
        <w:insideH w:val="single" w:color="FFEB78" w:themeColor="accent5" w:sz="8" w:space="0"/>
        <w:insideV w:val="single" w:color="FFEB78"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EB78" w:themeColor="accent5" w:sz="8" w:space="0"/>
          <w:left w:val="single" w:color="FFEB78" w:themeColor="accent5" w:sz="8" w:space="0"/>
          <w:bottom w:val="single" w:color="FFEB78" w:themeColor="accent5" w:sz="18" w:space="0"/>
          <w:right w:val="single" w:color="FFEB78"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EB78" w:themeColor="accent5" w:sz="6" w:space="0"/>
          <w:left w:val="single" w:color="FFEB78" w:themeColor="accent5" w:sz="8" w:space="0"/>
          <w:bottom w:val="single" w:color="FFEB78" w:themeColor="accent5" w:sz="8" w:space="0"/>
          <w:right w:val="single" w:color="FFEB78"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EB78" w:themeColor="accent5" w:sz="8" w:space="0"/>
          <w:left w:val="single" w:color="FFEB78" w:themeColor="accent5" w:sz="8" w:space="0"/>
          <w:bottom w:val="single" w:color="FFEB78" w:themeColor="accent5" w:sz="8" w:space="0"/>
          <w:right w:val="single" w:color="FFEB78" w:themeColor="accent5" w:sz="8" w:space="0"/>
        </w:tcBorders>
      </w:tcPr>
    </w:tblStylePr>
    <w:tblStylePr w:type="band1Vert">
      <w:tblPr/>
      <w:tcPr>
        <w:tcBorders>
          <w:top w:val="single" w:color="FFEB78" w:themeColor="accent5" w:sz="8" w:space="0"/>
          <w:left w:val="single" w:color="FFEB78" w:themeColor="accent5" w:sz="8" w:space="0"/>
          <w:bottom w:val="single" w:color="FFEB78" w:themeColor="accent5" w:sz="8" w:space="0"/>
          <w:right w:val="single" w:color="FFEB78" w:themeColor="accent5" w:sz="8" w:space="0"/>
        </w:tcBorders>
        <w:shd w:val="clear" w:color="auto" w:fill="FFFADD" w:themeFill="accent5" w:themeFillTint="3F"/>
      </w:tcPr>
    </w:tblStylePr>
    <w:tblStylePr w:type="band1Horz">
      <w:tblPr/>
      <w:tcPr>
        <w:tcBorders>
          <w:top w:val="single" w:color="FFEB78" w:themeColor="accent5" w:sz="8" w:space="0"/>
          <w:left w:val="single" w:color="FFEB78" w:themeColor="accent5" w:sz="8" w:space="0"/>
          <w:bottom w:val="single" w:color="FFEB78" w:themeColor="accent5" w:sz="8" w:space="0"/>
          <w:right w:val="single" w:color="FFEB78" w:themeColor="accent5" w:sz="8" w:space="0"/>
          <w:insideV w:val="single" w:sz="8" w:space="0"/>
        </w:tcBorders>
        <w:shd w:val="clear" w:color="auto" w:fill="FFFADD" w:themeFill="accent5" w:themeFillTint="3F"/>
      </w:tcPr>
    </w:tblStylePr>
    <w:tblStylePr w:type="band2Horz">
      <w:tblPr/>
      <w:tcPr>
        <w:tcBorders>
          <w:top w:val="single" w:color="FFEB78" w:themeColor="accent5" w:sz="8" w:space="0"/>
          <w:left w:val="single" w:color="FFEB78" w:themeColor="accent5" w:sz="8" w:space="0"/>
          <w:bottom w:val="single" w:color="FFEB78" w:themeColor="accent5" w:sz="8" w:space="0"/>
          <w:right w:val="single" w:color="FFEB78" w:themeColor="accent5" w:sz="8" w:space="0"/>
          <w:insideV w:val="single" w:sz="8" w:space="0"/>
        </w:tcBorders>
      </w:tcPr>
    </w:tblStylePr>
  </w:style>
  <w:style w:type="table" w:styleId="173">
    <w:name w:val="Light Grid Accent 6"/>
    <w:basedOn w:val="14"/>
    <w:semiHidden/>
    <w:uiPriority w:val="62"/>
    <w:pPr>
      <w:spacing w:line="240" w:lineRule="auto"/>
    </w:pPr>
    <w:tblPr>
      <w:tblBorders>
        <w:top w:val="single" w:color="005A8C" w:themeColor="accent6" w:sz="8" w:space="0"/>
        <w:left w:val="single" w:color="005A8C" w:themeColor="accent6" w:sz="8" w:space="0"/>
        <w:bottom w:val="single" w:color="005A8C" w:themeColor="accent6" w:sz="8" w:space="0"/>
        <w:right w:val="single" w:color="005A8C" w:themeColor="accent6" w:sz="8" w:space="0"/>
        <w:insideH w:val="single" w:color="005A8C" w:themeColor="accent6" w:sz="8" w:space="0"/>
        <w:insideV w:val="single" w:color="005A8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A8C" w:themeColor="accent6" w:sz="8" w:space="0"/>
          <w:left w:val="single" w:color="005A8C" w:themeColor="accent6" w:sz="8" w:space="0"/>
          <w:bottom w:val="single" w:color="005A8C" w:themeColor="accent6" w:sz="18" w:space="0"/>
          <w:right w:val="single" w:color="005A8C"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A8C" w:themeColor="accent6" w:sz="6" w:space="0"/>
          <w:left w:val="single" w:color="005A8C" w:themeColor="accent6" w:sz="8" w:space="0"/>
          <w:bottom w:val="single" w:color="005A8C" w:themeColor="accent6" w:sz="8" w:space="0"/>
          <w:right w:val="single" w:color="005A8C"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A8C" w:themeColor="accent6" w:sz="8" w:space="0"/>
          <w:left w:val="single" w:color="005A8C" w:themeColor="accent6" w:sz="8" w:space="0"/>
          <w:bottom w:val="single" w:color="005A8C" w:themeColor="accent6" w:sz="8" w:space="0"/>
          <w:right w:val="single" w:color="005A8C" w:themeColor="accent6" w:sz="8" w:space="0"/>
        </w:tcBorders>
      </w:tcPr>
    </w:tblStylePr>
    <w:tblStylePr w:type="band1Vert">
      <w:tblPr/>
      <w:tcPr>
        <w:tcBorders>
          <w:top w:val="single" w:color="005A8C" w:themeColor="accent6" w:sz="8" w:space="0"/>
          <w:left w:val="single" w:color="005A8C" w:themeColor="accent6" w:sz="8" w:space="0"/>
          <w:bottom w:val="single" w:color="005A8C" w:themeColor="accent6" w:sz="8" w:space="0"/>
          <w:right w:val="single" w:color="005A8C" w:themeColor="accent6" w:sz="8" w:space="0"/>
        </w:tcBorders>
        <w:shd w:val="clear" w:color="auto" w:fill="A3DEFF" w:themeFill="accent6" w:themeFillTint="3F"/>
      </w:tcPr>
    </w:tblStylePr>
    <w:tblStylePr w:type="band1Horz">
      <w:tblPr/>
      <w:tcPr>
        <w:tcBorders>
          <w:top w:val="single" w:color="005A8C" w:themeColor="accent6" w:sz="8" w:space="0"/>
          <w:left w:val="single" w:color="005A8C" w:themeColor="accent6" w:sz="8" w:space="0"/>
          <w:bottom w:val="single" w:color="005A8C" w:themeColor="accent6" w:sz="8" w:space="0"/>
          <w:right w:val="single" w:color="005A8C" w:themeColor="accent6" w:sz="8" w:space="0"/>
          <w:insideV w:val="single" w:sz="8" w:space="0"/>
        </w:tcBorders>
        <w:shd w:val="clear" w:color="auto" w:fill="A3DEFF" w:themeFill="accent6" w:themeFillTint="3F"/>
      </w:tcPr>
    </w:tblStylePr>
    <w:tblStylePr w:type="band2Horz">
      <w:tblPr/>
      <w:tcPr>
        <w:tcBorders>
          <w:top w:val="single" w:color="005A8C" w:themeColor="accent6" w:sz="8" w:space="0"/>
          <w:left w:val="single" w:color="005A8C" w:themeColor="accent6" w:sz="8" w:space="0"/>
          <w:bottom w:val="single" w:color="005A8C" w:themeColor="accent6" w:sz="8" w:space="0"/>
          <w:right w:val="single" w:color="005A8C" w:themeColor="accent6" w:sz="8" w:space="0"/>
          <w:insideV w:val="single" w:sz="8" w:space="0"/>
        </w:tcBorders>
      </w:tcPr>
    </w:tblStylePr>
  </w:style>
  <w:style w:type="table" w:styleId="174">
    <w:name w:val="Medium Shading 1"/>
    <w:basedOn w:val="14"/>
    <w:semiHidden/>
    <w:uiPriority w:val="63"/>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5">
    <w:name w:val="Medium Shading 1 Accent 1"/>
    <w:basedOn w:val="14"/>
    <w:semiHidden/>
    <w:uiPriority w:val="63"/>
    <w:pPr>
      <w:spacing w:line="240" w:lineRule="auto"/>
    </w:pPr>
    <w:tblPr>
      <w:tblBorders>
        <w:top w:val="single" w:color="74CEBF" w:themeColor="accent1" w:themeTint="BF" w:sz="8" w:space="0"/>
        <w:left w:val="single" w:color="74CEBF" w:themeColor="accent1" w:themeTint="BF" w:sz="8" w:space="0"/>
        <w:bottom w:val="single" w:color="74CEBF" w:themeColor="accent1" w:themeTint="BF" w:sz="8" w:space="0"/>
        <w:right w:val="single" w:color="74CEBF" w:themeColor="accent1" w:themeTint="BF" w:sz="8" w:space="0"/>
        <w:insideH w:val="single" w:color="74CEB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4CEBF" w:themeColor="accent1" w:themeTint="BF" w:sz="8" w:space="0"/>
          <w:left w:val="single" w:color="74CEBF" w:themeColor="accent1" w:themeTint="BF" w:sz="8" w:space="0"/>
          <w:bottom w:val="single" w:color="74CEBF" w:themeColor="accent1" w:themeTint="BF" w:sz="8" w:space="0"/>
          <w:right w:val="single" w:color="74CEBF" w:themeColor="accent1" w:themeTint="BF" w:sz="8" w:space="0"/>
          <w:insideH w:val="nil"/>
          <w:insideV w:val="nil"/>
        </w:tcBorders>
        <w:shd w:val="clear" w:color="auto" w:fill="46BEAA" w:themeFill="accent1"/>
      </w:tcPr>
    </w:tblStylePr>
    <w:tblStylePr w:type="lastRow">
      <w:pPr>
        <w:spacing w:before="0" w:after="0" w:line="240" w:lineRule="auto"/>
      </w:pPr>
      <w:rPr>
        <w:b/>
        <w:bCs/>
      </w:rPr>
      <w:tblPr/>
      <w:tcPr>
        <w:tcBorders>
          <w:top w:val="double" w:color="74CEBF" w:themeColor="accent1" w:themeTint="BF" w:sz="6" w:space="0"/>
          <w:left w:val="single" w:color="74CEBF" w:themeColor="accent1" w:themeTint="BF" w:sz="8" w:space="0"/>
          <w:bottom w:val="single" w:color="74CEBF" w:themeColor="accent1" w:themeTint="BF" w:sz="8" w:space="0"/>
          <w:right w:val="single" w:color="74CEB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1EEE9" w:themeFill="accent1" w:themeFillTint="3F"/>
      </w:tcPr>
    </w:tblStylePr>
    <w:tblStylePr w:type="band1Horz">
      <w:tblPr/>
      <w:tcPr>
        <w:tcBorders>
          <w:insideH w:val="nil"/>
          <w:insideV w:val="nil"/>
        </w:tcBorders>
        <w:shd w:val="clear" w:color="auto" w:fill="D1EEE9" w:themeFill="accent1" w:themeFillTint="3F"/>
      </w:tcPr>
    </w:tblStylePr>
    <w:tblStylePr w:type="band2Horz">
      <w:tblPr/>
      <w:tcPr>
        <w:tcBorders>
          <w:insideH w:val="nil"/>
          <w:insideV w:val="nil"/>
        </w:tcBorders>
      </w:tcPr>
    </w:tblStylePr>
  </w:style>
  <w:style w:type="table" w:styleId="176">
    <w:name w:val="Medium Shading 1 Accent 2"/>
    <w:basedOn w:val="14"/>
    <w:semiHidden/>
    <w:uiPriority w:val="63"/>
    <w:pPr>
      <w:spacing w:line="240" w:lineRule="auto"/>
    </w:pPr>
    <w:tblPr>
      <w:tblBorders>
        <w:top w:val="single" w:color="44BEBE" w:themeColor="accent2" w:themeTint="BF" w:sz="8" w:space="0"/>
        <w:left w:val="single" w:color="44BEBE" w:themeColor="accent2" w:themeTint="BF" w:sz="8" w:space="0"/>
        <w:bottom w:val="single" w:color="44BEBE" w:themeColor="accent2" w:themeTint="BF" w:sz="8" w:space="0"/>
        <w:right w:val="single" w:color="44BEBE" w:themeColor="accent2" w:themeTint="BF" w:sz="8" w:space="0"/>
        <w:insideH w:val="single" w:color="44BEBE"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44BEBE" w:themeColor="accent2" w:themeTint="BF" w:sz="8" w:space="0"/>
          <w:left w:val="single" w:color="44BEBE" w:themeColor="accent2" w:themeTint="BF" w:sz="8" w:space="0"/>
          <w:bottom w:val="single" w:color="44BEBE" w:themeColor="accent2" w:themeTint="BF" w:sz="8" w:space="0"/>
          <w:right w:val="single" w:color="44BEBE" w:themeColor="accent2" w:themeTint="BF" w:sz="8" w:space="0"/>
          <w:insideH w:val="nil"/>
          <w:insideV w:val="nil"/>
        </w:tcBorders>
        <w:shd w:val="clear" w:color="auto" w:fill="2D8282" w:themeFill="accent2"/>
      </w:tcPr>
    </w:tblStylePr>
    <w:tblStylePr w:type="lastRow">
      <w:pPr>
        <w:spacing w:before="0" w:after="0" w:line="240" w:lineRule="auto"/>
      </w:pPr>
      <w:rPr>
        <w:b/>
        <w:bCs/>
      </w:rPr>
      <w:tblPr/>
      <w:tcPr>
        <w:tcBorders>
          <w:top w:val="double" w:color="44BEBE" w:themeColor="accent2" w:themeTint="BF" w:sz="6" w:space="0"/>
          <w:left w:val="single" w:color="44BEBE" w:themeColor="accent2" w:themeTint="BF" w:sz="8" w:space="0"/>
          <w:bottom w:val="single" w:color="44BEBE" w:themeColor="accent2" w:themeTint="BF" w:sz="8" w:space="0"/>
          <w:right w:val="single" w:color="44BEBE"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177">
    <w:name w:val="Medium Shading 1 Accent 3"/>
    <w:basedOn w:val="14"/>
    <w:semiHidden/>
    <w:uiPriority w:val="63"/>
    <w:pPr>
      <w:spacing w:line="240" w:lineRule="auto"/>
    </w:pPr>
    <w:tblPr>
      <w:tblBorders>
        <w:top w:val="single" w:color="70C6DD" w:themeColor="accent3" w:themeTint="BF" w:sz="8" w:space="0"/>
        <w:left w:val="single" w:color="70C6DD" w:themeColor="accent3" w:themeTint="BF" w:sz="8" w:space="0"/>
        <w:bottom w:val="single" w:color="70C6DD" w:themeColor="accent3" w:themeTint="BF" w:sz="8" w:space="0"/>
        <w:right w:val="single" w:color="70C6DD" w:themeColor="accent3" w:themeTint="BF" w:sz="8" w:space="0"/>
        <w:insideH w:val="single" w:color="70C6DD"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0C6DD" w:themeColor="accent3" w:themeTint="BF" w:sz="8" w:space="0"/>
          <w:left w:val="single" w:color="70C6DD" w:themeColor="accent3" w:themeTint="BF" w:sz="8" w:space="0"/>
          <w:bottom w:val="single" w:color="70C6DD" w:themeColor="accent3" w:themeTint="BF" w:sz="8" w:space="0"/>
          <w:right w:val="single" w:color="70C6DD" w:themeColor="accent3" w:themeTint="BF" w:sz="8" w:space="0"/>
          <w:insideH w:val="nil"/>
          <w:insideV w:val="nil"/>
        </w:tcBorders>
        <w:shd w:val="clear" w:color="auto" w:fill="41B4D2" w:themeFill="accent3"/>
      </w:tcPr>
    </w:tblStylePr>
    <w:tblStylePr w:type="lastRow">
      <w:pPr>
        <w:spacing w:before="0" w:after="0" w:line="240" w:lineRule="auto"/>
      </w:pPr>
      <w:rPr>
        <w:b/>
        <w:bCs/>
      </w:rPr>
      <w:tblPr/>
      <w:tcPr>
        <w:tcBorders>
          <w:top w:val="double" w:color="70C6DD" w:themeColor="accent3" w:themeTint="BF" w:sz="6" w:space="0"/>
          <w:left w:val="single" w:color="70C6DD" w:themeColor="accent3" w:themeTint="BF" w:sz="8" w:space="0"/>
          <w:bottom w:val="single" w:color="70C6DD" w:themeColor="accent3" w:themeTint="BF" w:sz="8" w:space="0"/>
          <w:right w:val="single" w:color="70C6D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0ECF3" w:themeFill="accent3" w:themeFillTint="3F"/>
      </w:tcPr>
    </w:tblStylePr>
    <w:tblStylePr w:type="band1Horz">
      <w:tblPr/>
      <w:tcPr>
        <w:tcBorders>
          <w:insideH w:val="nil"/>
          <w:insideV w:val="nil"/>
        </w:tcBorders>
        <w:shd w:val="clear" w:color="auto" w:fill="D0ECF3" w:themeFill="accent3" w:themeFillTint="3F"/>
      </w:tcPr>
    </w:tblStylePr>
    <w:tblStylePr w:type="band2Horz">
      <w:tblPr/>
      <w:tcPr>
        <w:tcBorders>
          <w:insideH w:val="nil"/>
          <w:insideV w:val="nil"/>
        </w:tcBorders>
      </w:tcPr>
    </w:tblStylePr>
  </w:style>
  <w:style w:type="table" w:styleId="178">
    <w:name w:val="Medium Shading 1 Accent 4"/>
    <w:basedOn w:val="14"/>
    <w:semiHidden/>
    <w:uiPriority w:val="63"/>
    <w:pPr>
      <w:spacing w:line="240" w:lineRule="auto"/>
    </w:pPr>
    <w:tblPr>
      <w:tblBorders>
        <w:top w:val="single" w:color="F3A5AC" w:themeColor="accent4" w:themeTint="BF" w:sz="8" w:space="0"/>
        <w:left w:val="single" w:color="F3A5AC" w:themeColor="accent4" w:themeTint="BF" w:sz="8" w:space="0"/>
        <w:bottom w:val="single" w:color="F3A5AC" w:themeColor="accent4" w:themeTint="BF" w:sz="8" w:space="0"/>
        <w:right w:val="single" w:color="F3A5AC" w:themeColor="accent4" w:themeTint="BF" w:sz="8" w:space="0"/>
        <w:insideH w:val="single" w:color="F3A5AC"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3A5AC" w:themeColor="accent4" w:themeTint="BF" w:sz="8" w:space="0"/>
          <w:left w:val="single" w:color="F3A5AC" w:themeColor="accent4" w:themeTint="BF" w:sz="8" w:space="0"/>
          <w:bottom w:val="single" w:color="F3A5AC" w:themeColor="accent4" w:themeTint="BF" w:sz="8" w:space="0"/>
          <w:right w:val="single" w:color="F3A5AC" w:themeColor="accent4" w:themeTint="BF" w:sz="8" w:space="0"/>
          <w:insideH w:val="nil"/>
          <w:insideV w:val="nil"/>
        </w:tcBorders>
        <w:shd w:val="clear" w:color="auto" w:fill="F08791" w:themeFill="accent4"/>
      </w:tcPr>
    </w:tblStylePr>
    <w:tblStylePr w:type="lastRow">
      <w:pPr>
        <w:spacing w:before="0" w:after="0" w:line="240" w:lineRule="auto"/>
      </w:pPr>
      <w:rPr>
        <w:b/>
        <w:bCs/>
      </w:rPr>
      <w:tblPr/>
      <w:tcPr>
        <w:tcBorders>
          <w:top w:val="double" w:color="F3A5AC" w:themeColor="accent4" w:themeTint="BF" w:sz="6" w:space="0"/>
          <w:left w:val="single" w:color="F3A5AC" w:themeColor="accent4" w:themeTint="BF" w:sz="8" w:space="0"/>
          <w:bottom w:val="single" w:color="F3A5AC" w:themeColor="accent4" w:themeTint="BF" w:sz="8" w:space="0"/>
          <w:right w:val="single" w:color="F3A5A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179">
    <w:name w:val="Medium Shading 1 Accent 5"/>
    <w:basedOn w:val="14"/>
    <w:semiHidden/>
    <w:uiPriority w:val="63"/>
    <w:pPr>
      <w:spacing w:line="240" w:lineRule="auto"/>
    </w:pPr>
    <w:tblPr>
      <w:tblBorders>
        <w:top w:val="single" w:color="FEF099" w:themeColor="accent5" w:themeTint="BF" w:sz="8" w:space="0"/>
        <w:left w:val="single" w:color="FEF099" w:themeColor="accent5" w:themeTint="BF" w:sz="8" w:space="0"/>
        <w:bottom w:val="single" w:color="FEF099" w:themeColor="accent5" w:themeTint="BF" w:sz="8" w:space="0"/>
        <w:right w:val="single" w:color="FEF099" w:themeColor="accent5" w:themeTint="BF" w:sz="8" w:space="0"/>
        <w:insideH w:val="single" w:color="FEF099"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EF099" w:themeColor="accent5" w:themeTint="BF" w:sz="8" w:space="0"/>
          <w:left w:val="single" w:color="FEF099" w:themeColor="accent5" w:themeTint="BF" w:sz="8" w:space="0"/>
          <w:bottom w:val="single" w:color="FEF099" w:themeColor="accent5" w:themeTint="BF" w:sz="8" w:space="0"/>
          <w:right w:val="single" w:color="FEF099" w:themeColor="accent5" w:themeTint="BF" w:sz="8" w:space="0"/>
          <w:insideH w:val="nil"/>
          <w:insideV w:val="nil"/>
        </w:tcBorders>
        <w:shd w:val="clear" w:color="auto" w:fill="FFEB78" w:themeFill="accent5"/>
      </w:tcPr>
    </w:tblStylePr>
    <w:tblStylePr w:type="lastRow">
      <w:pPr>
        <w:spacing w:before="0" w:after="0" w:line="240" w:lineRule="auto"/>
      </w:pPr>
      <w:rPr>
        <w:b/>
        <w:bCs/>
      </w:rPr>
      <w:tblPr/>
      <w:tcPr>
        <w:tcBorders>
          <w:top w:val="double" w:color="FEF099" w:themeColor="accent5" w:themeTint="BF" w:sz="6" w:space="0"/>
          <w:left w:val="single" w:color="FEF099" w:themeColor="accent5" w:themeTint="BF" w:sz="8" w:space="0"/>
          <w:bottom w:val="single" w:color="FEF099" w:themeColor="accent5" w:themeTint="BF" w:sz="8" w:space="0"/>
          <w:right w:val="single" w:color="FEF099"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FADD" w:themeFill="accent5" w:themeFillTint="3F"/>
      </w:tcPr>
    </w:tblStylePr>
    <w:tblStylePr w:type="band1Horz">
      <w:tblPr/>
      <w:tcPr>
        <w:tcBorders>
          <w:insideH w:val="nil"/>
          <w:insideV w:val="nil"/>
        </w:tcBorders>
        <w:shd w:val="clear" w:color="auto" w:fill="FFFADD" w:themeFill="accent5" w:themeFillTint="3F"/>
      </w:tcPr>
    </w:tblStylePr>
    <w:tblStylePr w:type="band2Horz">
      <w:tblPr/>
      <w:tcPr>
        <w:tcBorders>
          <w:insideH w:val="nil"/>
          <w:insideV w:val="nil"/>
        </w:tcBorders>
      </w:tcPr>
    </w:tblStylePr>
  </w:style>
  <w:style w:type="table" w:styleId="180">
    <w:name w:val="Medium Shading 1 Accent 6"/>
    <w:basedOn w:val="14"/>
    <w:semiHidden/>
    <w:uiPriority w:val="63"/>
    <w:pPr>
      <w:spacing w:line="240" w:lineRule="auto"/>
    </w:pPr>
    <w:tblPr>
      <w:tblBorders>
        <w:top w:val="single" w:color="0095E8" w:themeColor="accent6" w:themeTint="BF" w:sz="8" w:space="0"/>
        <w:left w:val="single" w:color="0095E8" w:themeColor="accent6" w:themeTint="BF" w:sz="8" w:space="0"/>
        <w:bottom w:val="single" w:color="0095E8" w:themeColor="accent6" w:themeTint="BF" w:sz="8" w:space="0"/>
        <w:right w:val="single" w:color="0095E8" w:themeColor="accent6" w:themeTint="BF" w:sz="8" w:space="0"/>
        <w:insideH w:val="single" w:color="0095E8"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095E8" w:themeColor="accent6" w:themeTint="BF" w:sz="8" w:space="0"/>
          <w:left w:val="single" w:color="0095E8" w:themeColor="accent6" w:themeTint="BF" w:sz="8" w:space="0"/>
          <w:bottom w:val="single" w:color="0095E8" w:themeColor="accent6" w:themeTint="BF" w:sz="8" w:space="0"/>
          <w:right w:val="single" w:color="0095E8" w:themeColor="accent6" w:themeTint="BF" w:sz="8" w:space="0"/>
          <w:insideH w:val="nil"/>
          <w:insideV w:val="nil"/>
        </w:tcBorders>
        <w:shd w:val="clear" w:color="auto" w:fill="005A8C" w:themeFill="accent6"/>
      </w:tcPr>
    </w:tblStylePr>
    <w:tblStylePr w:type="lastRow">
      <w:pPr>
        <w:spacing w:before="0" w:after="0" w:line="240" w:lineRule="auto"/>
      </w:pPr>
      <w:rPr>
        <w:b/>
        <w:bCs/>
      </w:rPr>
      <w:tblPr/>
      <w:tcPr>
        <w:tcBorders>
          <w:top w:val="double" w:color="0095E8" w:themeColor="accent6" w:themeTint="BF" w:sz="6" w:space="0"/>
          <w:left w:val="single" w:color="0095E8" w:themeColor="accent6" w:themeTint="BF" w:sz="8" w:space="0"/>
          <w:bottom w:val="single" w:color="0095E8" w:themeColor="accent6" w:themeTint="BF" w:sz="8" w:space="0"/>
          <w:right w:val="single" w:color="0095E8"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A3DEFF" w:themeFill="accent6" w:themeFillTint="3F"/>
      </w:tcPr>
    </w:tblStylePr>
    <w:tblStylePr w:type="band1Horz">
      <w:tblPr/>
      <w:tcPr>
        <w:tcBorders>
          <w:insideH w:val="nil"/>
          <w:insideV w:val="nil"/>
        </w:tcBorders>
        <w:shd w:val="clear" w:color="auto" w:fill="A3DEFF" w:themeFill="accent6" w:themeFillTint="3F"/>
      </w:tcPr>
    </w:tblStylePr>
    <w:tblStylePr w:type="band2Horz">
      <w:tblPr/>
      <w:tcPr>
        <w:tcBorders>
          <w:insideH w:val="nil"/>
          <w:insideV w:val="nil"/>
        </w:tcBorders>
      </w:tcPr>
    </w:tblStylePr>
  </w:style>
  <w:style w:type="table" w:styleId="181">
    <w:name w:val="Medium Shading 2"/>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2">
    <w:name w:val="Medium Shading 2 Accent 1"/>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6BEAA"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3">
    <w:name w:val="Medium Shading 2 Accent 2"/>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2D8282"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4">
    <w:name w:val="Medium Shading 2 Accent 3"/>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1B4D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5">
    <w:name w:val="Medium Shading 2 Accent 4"/>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08791"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6">
    <w:name w:val="Medium Shading 2 Accent 5"/>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EB78"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7">
    <w:name w:val="Medium Shading 2 Accent 6"/>
    <w:basedOn w:val="14"/>
    <w:semiHidden/>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5A8C"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8">
    <w:name w:val="Medium List 1"/>
    <w:basedOn w:val="14"/>
    <w:semiHidden/>
    <w:uiPriority w:val="65"/>
    <w:pPr>
      <w:spacing w:line="240" w:lineRule="auto"/>
    </w:pPr>
    <w:rPr>
      <w:color w:val="000000"/>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9">
    <w:name w:val="Medium List 1 Accent 1"/>
    <w:basedOn w:val="14"/>
    <w:semiHidden/>
    <w:uiPriority w:val="65"/>
    <w:pPr>
      <w:spacing w:line="240" w:lineRule="auto"/>
    </w:pPr>
    <w:rPr>
      <w:color w:val="000000"/>
    </w:rPr>
    <w:tblPr>
      <w:tblBorders>
        <w:top w:val="single" w:color="46BEAA" w:themeColor="accent1" w:sz="8" w:space="0"/>
        <w:bottom w:val="single" w:color="46BEAA" w:themeColor="accent1" w:sz="8" w:space="0"/>
      </w:tblBorders>
    </w:tblPr>
    <w:tblStylePr w:type="firstRow">
      <w:rPr>
        <w:rFonts w:asciiTheme="majorHAnsi" w:hAnsiTheme="majorHAnsi" w:eastAsiaTheme="majorEastAsia" w:cstheme="majorBidi"/>
      </w:rPr>
      <w:tblPr/>
      <w:tcPr>
        <w:tcBorders>
          <w:top w:val="nil"/>
          <w:bottom w:val="single" w:color="46BEAA" w:themeColor="accent1" w:sz="8" w:space="0"/>
        </w:tcBorders>
      </w:tcPr>
    </w:tblStylePr>
    <w:tblStylePr w:type="lastRow">
      <w:rPr>
        <w:b/>
        <w:bCs/>
        <w:color w:val="000000" w:themeColor="text2"/>
        <w14:textFill>
          <w14:solidFill>
            <w14:schemeClr w14:val="tx2"/>
          </w14:solidFill>
        </w14:textFill>
      </w:rPr>
      <w:tblPr/>
      <w:tcPr>
        <w:tcBorders>
          <w:top w:val="single" w:color="46BEAA" w:themeColor="accent1" w:sz="8" w:space="0"/>
          <w:bottom w:val="single" w:color="46BEAA" w:themeColor="accent1" w:sz="8" w:space="0"/>
        </w:tcBorders>
      </w:tcPr>
    </w:tblStylePr>
    <w:tblStylePr w:type="firstCol">
      <w:rPr>
        <w:b/>
        <w:bCs/>
      </w:rPr>
    </w:tblStylePr>
    <w:tblStylePr w:type="lastCol">
      <w:rPr>
        <w:b/>
        <w:bCs/>
      </w:rPr>
      <w:tblPr/>
      <w:tcPr>
        <w:tcBorders>
          <w:top w:val="single" w:color="46BEAA" w:themeColor="accent1" w:sz="8" w:space="0"/>
          <w:bottom w:val="single" w:color="46BEAA" w:themeColor="accent1" w:sz="8" w:space="0"/>
        </w:tcBorders>
      </w:tcPr>
    </w:tblStylePr>
    <w:tblStylePr w:type="band1Vert">
      <w:tblPr/>
      <w:tcPr>
        <w:shd w:val="clear" w:color="auto" w:fill="D1EEE9" w:themeFill="accent1" w:themeFillTint="3F"/>
      </w:tcPr>
    </w:tblStylePr>
    <w:tblStylePr w:type="band1Horz">
      <w:tblPr/>
      <w:tcPr>
        <w:shd w:val="clear" w:color="auto" w:fill="D1EEE9" w:themeFill="accent1" w:themeFillTint="3F"/>
      </w:tcPr>
    </w:tblStylePr>
  </w:style>
  <w:style w:type="table" w:styleId="190">
    <w:name w:val="Medium List 1 Accent 2"/>
    <w:basedOn w:val="14"/>
    <w:semiHidden/>
    <w:uiPriority w:val="65"/>
    <w:pPr>
      <w:spacing w:line="240" w:lineRule="auto"/>
    </w:pPr>
    <w:rPr>
      <w:color w:val="000000"/>
    </w:rPr>
    <w:tblPr>
      <w:tblBorders>
        <w:top w:val="single" w:color="2D8282" w:themeColor="accent2" w:sz="8" w:space="0"/>
        <w:bottom w:val="single" w:color="2D8282" w:themeColor="accent2" w:sz="8" w:space="0"/>
      </w:tblBorders>
    </w:tblPr>
    <w:tblStylePr w:type="firstRow">
      <w:rPr>
        <w:rFonts w:asciiTheme="majorHAnsi" w:hAnsiTheme="majorHAnsi" w:eastAsiaTheme="majorEastAsia" w:cstheme="majorBidi"/>
      </w:rPr>
      <w:tblPr/>
      <w:tcPr>
        <w:tcBorders>
          <w:top w:val="nil"/>
          <w:bottom w:val="single" w:color="2D8282" w:themeColor="accent2" w:sz="8" w:space="0"/>
        </w:tcBorders>
      </w:tcPr>
    </w:tblStylePr>
    <w:tblStylePr w:type="lastRow">
      <w:rPr>
        <w:b/>
        <w:bCs/>
        <w:color w:val="000000" w:themeColor="text2"/>
        <w14:textFill>
          <w14:solidFill>
            <w14:schemeClr w14:val="tx2"/>
          </w14:solidFill>
        </w14:textFill>
      </w:rPr>
      <w:tblPr/>
      <w:tcPr>
        <w:tcBorders>
          <w:top w:val="single" w:color="2D8282" w:themeColor="accent2" w:sz="8" w:space="0"/>
          <w:bottom w:val="single" w:color="2D8282" w:themeColor="accent2" w:sz="8" w:space="0"/>
        </w:tcBorders>
      </w:tcPr>
    </w:tblStylePr>
    <w:tblStylePr w:type="firstCol">
      <w:rPr>
        <w:b/>
        <w:bCs/>
      </w:rPr>
    </w:tblStylePr>
    <w:tblStylePr w:type="lastCol">
      <w:rPr>
        <w:b/>
        <w:bCs/>
      </w:rPr>
      <w:tblPr/>
      <w:tcPr>
        <w:tcBorders>
          <w:top w:val="single" w:color="2D8282" w:themeColor="accent2" w:sz="8" w:space="0"/>
          <w:bottom w:val="single" w:color="2D8282" w:themeColor="accent2" w:sz="8" w:space="0"/>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191">
    <w:name w:val="Medium List 1 Accent 3"/>
    <w:basedOn w:val="14"/>
    <w:semiHidden/>
    <w:uiPriority w:val="65"/>
    <w:pPr>
      <w:spacing w:line="240" w:lineRule="auto"/>
    </w:pPr>
    <w:rPr>
      <w:color w:val="000000"/>
    </w:rPr>
    <w:tblPr>
      <w:tblBorders>
        <w:top w:val="single" w:color="41B4D2" w:themeColor="accent3" w:sz="8" w:space="0"/>
        <w:bottom w:val="single" w:color="41B4D2" w:themeColor="accent3" w:sz="8" w:space="0"/>
      </w:tblBorders>
    </w:tblPr>
    <w:tblStylePr w:type="firstRow">
      <w:rPr>
        <w:rFonts w:asciiTheme="majorHAnsi" w:hAnsiTheme="majorHAnsi" w:eastAsiaTheme="majorEastAsia" w:cstheme="majorBidi"/>
      </w:rPr>
      <w:tblPr/>
      <w:tcPr>
        <w:tcBorders>
          <w:top w:val="nil"/>
          <w:bottom w:val="single" w:color="41B4D2" w:themeColor="accent3" w:sz="8" w:space="0"/>
        </w:tcBorders>
      </w:tcPr>
    </w:tblStylePr>
    <w:tblStylePr w:type="lastRow">
      <w:rPr>
        <w:b/>
        <w:bCs/>
        <w:color w:val="000000" w:themeColor="text2"/>
        <w14:textFill>
          <w14:solidFill>
            <w14:schemeClr w14:val="tx2"/>
          </w14:solidFill>
        </w14:textFill>
      </w:rPr>
      <w:tblPr/>
      <w:tcPr>
        <w:tcBorders>
          <w:top w:val="single" w:color="41B4D2" w:themeColor="accent3" w:sz="8" w:space="0"/>
          <w:bottom w:val="single" w:color="41B4D2" w:themeColor="accent3" w:sz="8" w:space="0"/>
        </w:tcBorders>
      </w:tcPr>
    </w:tblStylePr>
    <w:tblStylePr w:type="firstCol">
      <w:rPr>
        <w:b/>
        <w:bCs/>
      </w:rPr>
    </w:tblStylePr>
    <w:tblStylePr w:type="lastCol">
      <w:rPr>
        <w:b/>
        <w:bCs/>
      </w:rPr>
      <w:tblPr/>
      <w:tcPr>
        <w:tcBorders>
          <w:top w:val="single" w:color="41B4D2" w:themeColor="accent3" w:sz="8" w:space="0"/>
          <w:bottom w:val="single" w:color="41B4D2" w:themeColor="accent3" w:sz="8" w:space="0"/>
        </w:tcBorders>
      </w:tcPr>
    </w:tblStylePr>
    <w:tblStylePr w:type="band1Vert">
      <w:tblPr/>
      <w:tcPr>
        <w:shd w:val="clear" w:color="auto" w:fill="D0ECF3" w:themeFill="accent3" w:themeFillTint="3F"/>
      </w:tcPr>
    </w:tblStylePr>
    <w:tblStylePr w:type="band1Horz">
      <w:tblPr/>
      <w:tcPr>
        <w:shd w:val="clear" w:color="auto" w:fill="D0ECF3" w:themeFill="accent3" w:themeFillTint="3F"/>
      </w:tcPr>
    </w:tblStylePr>
  </w:style>
  <w:style w:type="table" w:styleId="192">
    <w:name w:val="Medium List 1 Accent 4"/>
    <w:basedOn w:val="14"/>
    <w:semiHidden/>
    <w:uiPriority w:val="65"/>
    <w:pPr>
      <w:spacing w:line="240" w:lineRule="auto"/>
    </w:pPr>
    <w:rPr>
      <w:color w:val="000000"/>
    </w:rPr>
    <w:tblPr>
      <w:tblBorders>
        <w:top w:val="single" w:color="F08791" w:themeColor="accent4" w:sz="8" w:space="0"/>
        <w:bottom w:val="single" w:color="F08791" w:themeColor="accent4" w:sz="8" w:space="0"/>
      </w:tblBorders>
    </w:tblPr>
    <w:tblStylePr w:type="firstRow">
      <w:rPr>
        <w:rFonts w:asciiTheme="majorHAnsi" w:hAnsiTheme="majorHAnsi" w:eastAsiaTheme="majorEastAsia" w:cstheme="majorBidi"/>
      </w:rPr>
      <w:tblPr/>
      <w:tcPr>
        <w:tcBorders>
          <w:top w:val="nil"/>
          <w:bottom w:val="single" w:color="F08791" w:themeColor="accent4" w:sz="8" w:space="0"/>
        </w:tcBorders>
      </w:tcPr>
    </w:tblStylePr>
    <w:tblStylePr w:type="lastRow">
      <w:rPr>
        <w:b/>
        <w:bCs/>
        <w:color w:val="000000" w:themeColor="text2"/>
        <w14:textFill>
          <w14:solidFill>
            <w14:schemeClr w14:val="tx2"/>
          </w14:solidFill>
        </w14:textFill>
      </w:rPr>
      <w:tblPr/>
      <w:tcPr>
        <w:tcBorders>
          <w:top w:val="single" w:color="F08791" w:themeColor="accent4" w:sz="8" w:space="0"/>
          <w:bottom w:val="single" w:color="F08791" w:themeColor="accent4" w:sz="8" w:space="0"/>
        </w:tcBorders>
      </w:tcPr>
    </w:tblStylePr>
    <w:tblStylePr w:type="firstCol">
      <w:rPr>
        <w:b/>
        <w:bCs/>
      </w:rPr>
    </w:tblStylePr>
    <w:tblStylePr w:type="lastCol">
      <w:rPr>
        <w:b/>
        <w:bCs/>
      </w:rPr>
      <w:tblPr/>
      <w:tcPr>
        <w:tcBorders>
          <w:top w:val="single" w:color="F08791" w:themeColor="accent4" w:sz="8" w:space="0"/>
          <w:bottom w:val="single" w:color="F08791" w:themeColor="accent4" w:sz="8" w:space="0"/>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193">
    <w:name w:val="Medium List 1 Accent 5"/>
    <w:basedOn w:val="14"/>
    <w:semiHidden/>
    <w:uiPriority w:val="65"/>
    <w:pPr>
      <w:spacing w:line="240" w:lineRule="auto"/>
    </w:pPr>
    <w:rPr>
      <w:color w:val="000000"/>
    </w:rPr>
    <w:tblPr>
      <w:tblBorders>
        <w:top w:val="single" w:color="FFEB78" w:themeColor="accent5" w:sz="8" w:space="0"/>
        <w:bottom w:val="single" w:color="FFEB78" w:themeColor="accent5" w:sz="8" w:space="0"/>
      </w:tblBorders>
    </w:tblPr>
    <w:tblStylePr w:type="firstRow">
      <w:rPr>
        <w:rFonts w:asciiTheme="majorHAnsi" w:hAnsiTheme="majorHAnsi" w:eastAsiaTheme="majorEastAsia" w:cstheme="majorBidi"/>
      </w:rPr>
      <w:tblPr/>
      <w:tcPr>
        <w:tcBorders>
          <w:top w:val="nil"/>
          <w:bottom w:val="single" w:color="FFEB78" w:themeColor="accent5" w:sz="8" w:space="0"/>
        </w:tcBorders>
      </w:tcPr>
    </w:tblStylePr>
    <w:tblStylePr w:type="lastRow">
      <w:rPr>
        <w:b/>
        <w:bCs/>
        <w:color w:val="000000" w:themeColor="text2"/>
        <w14:textFill>
          <w14:solidFill>
            <w14:schemeClr w14:val="tx2"/>
          </w14:solidFill>
        </w14:textFill>
      </w:rPr>
      <w:tblPr/>
      <w:tcPr>
        <w:tcBorders>
          <w:top w:val="single" w:color="FFEB78" w:themeColor="accent5" w:sz="8" w:space="0"/>
          <w:bottom w:val="single" w:color="FFEB78" w:themeColor="accent5" w:sz="8" w:space="0"/>
        </w:tcBorders>
      </w:tcPr>
    </w:tblStylePr>
    <w:tblStylePr w:type="firstCol">
      <w:rPr>
        <w:b/>
        <w:bCs/>
      </w:rPr>
    </w:tblStylePr>
    <w:tblStylePr w:type="lastCol">
      <w:rPr>
        <w:b/>
        <w:bCs/>
      </w:rPr>
      <w:tblPr/>
      <w:tcPr>
        <w:tcBorders>
          <w:top w:val="single" w:color="FFEB78" w:themeColor="accent5" w:sz="8" w:space="0"/>
          <w:bottom w:val="single" w:color="FFEB78" w:themeColor="accent5" w:sz="8" w:space="0"/>
        </w:tcBorders>
      </w:tcPr>
    </w:tblStylePr>
    <w:tblStylePr w:type="band1Vert">
      <w:tblPr/>
      <w:tcPr>
        <w:shd w:val="clear" w:color="auto" w:fill="FFFADD" w:themeFill="accent5" w:themeFillTint="3F"/>
      </w:tcPr>
    </w:tblStylePr>
    <w:tblStylePr w:type="band1Horz">
      <w:tblPr/>
      <w:tcPr>
        <w:shd w:val="clear" w:color="auto" w:fill="FFFADD" w:themeFill="accent5" w:themeFillTint="3F"/>
      </w:tcPr>
    </w:tblStylePr>
  </w:style>
  <w:style w:type="table" w:styleId="194">
    <w:name w:val="Medium List 1 Accent 6"/>
    <w:basedOn w:val="14"/>
    <w:semiHidden/>
    <w:uiPriority w:val="65"/>
    <w:pPr>
      <w:spacing w:line="240" w:lineRule="auto"/>
    </w:pPr>
    <w:rPr>
      <w:color w:val="000000"/>
    </w:rPr>
    <w:tblPr>
      <w:tblBorders>
        <w:top w:val="single" w:color="005A8C" w:themeColor="accent6" w:sz="8" w:space="0"/>
        <w:bottom w:val="single" w:color="005A8C" w:themeColor="accent6" w:sz="8" w:space="0"/>
      </w:tblBorders>
    </w:tblPr>
    <w:tblStylePr w:type="firstRow">
      <w:rPr>
        <w:rFonts w:asciiTheme="majorHAnsi" w:hAnsiTheme="majorHAnsi" w:eastAsiaTheme="majorEastAsia" w:cstheme="majorBidi"/>
      </w:rPr>
      <w:tblPr/>
      <w:tcPr>
        <w:tcBorders>
          <w:top w:val="nil"/>
          <w:bottom w:val="single" w:color="005A8C" w:themeColor="accent6" w:sz="8" w:space="0"/>
        </w:tcBorders>
      </w:tcPr>
    </w:tblStylePr>
    <w:tblStylePr w:type="lastRow">
      <w:rPr>
        <w:b/>
        <w:bCs/>
        <w:color w:val="000000" w:themeColor="text2"/>
        <w14:textFill>
          <w14:solidFill>
            <w14:schemeClr w14:val="tx2"/>
          </w14:solidFill>
        </w14:textFill>
      </w:rPr>
      <w:tblPr/>
      <w:tcPr>
        <w:tcBorders>
          <w:top w:val="single" w:color="005A8C" w:themeColor="accent6" w:sz="8" w:space="0"/>
          <w:bottom w:val="single" w:color="005A8C" w:themeColor="accent6" w:sz="8" w:space="0"/>
        </w:tcBorders>
      </w:tcPr>
    </w:tblStylePr>
    <w:tblStylePr w:type="firstCol">
      <w:rPr>
        <w:b/>
        <w:bCs/>
      </w:rPr>
    </w:tblStylePr>
    <w:tblStylePr w:type="lastCol">
      <w:rPr>
        <w:b/>
        <w:bCs/>
      </w:rPr>
      <w:tblPr/>
      <w:tcPr>
        <w:tcBorders>
          <w:top w:val="single" w:color="005A8C" w:themeColor="accent6" w:sz="8" w:space="0"/>
          <w:bottom w:val="single" w:color="005A8C" w:themeColor="accent6" w:sz="8" w:space="0"/>
        </w:tcBorders>
      </w:tcPr>
    </w:tblStylePr>
    <w:tblStylePr w:type="band1Vert">
      <w:tblPr/>
      <w:tcPr>
        <w:shd w:val="clear" w:color="auto" w:fill="A3DEFF" w:themeFill="accent6" w:themeFillTint="3F"/>
      </w:tcPr>
    </w:tblStylePr>
    <w:tblStylePr w:type="band1Horz">
      <w:tblPr/>
      <w:tcPr>
        <w:shd w:val="clear" w:color="auto" w:fill="A3DEFF" w:themeFill="accent6" w:themeFillTint="3F"/>
      </w:tcPr>
    </w:tblStylePr>
  </w:style>
  <w:style w:type="table" w:styleId="195">
    <w:name w:val="Medium List 2"/>
    <w:basedOn w:val="14"/>
    <w:semiHidden/>
    <w:uiPriority w:val="66"/>
    <w:pPr>
      <w:spacing w:line="240" w:lineRule="auto"/>
    </w:pPr>
    <w:rPr>
      <w:rFonts w:asciiTheme="majorHAnsi" w:hAnsiTheme="majorHAnsi" w:eastAsiaTheme="majorEastAsia" w:cstheme="majorBidi"/>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1"/>
    <w:basedOn w:val="14"/>
    <w:semiHidden/>
    <w:uiPriority w:val="66"/>
    <w:pPr>
      <w:spacing w:line="240" w:lineRule="auto"/>
    </w:pPr>
    <w:rPr>
      <w:rFonts w:asciiTheme="majorHAnsi" w:hAnsiTheme="majorHAnsi" w:eastAsiaTheme="majorEastAsia" w:cstheme="majorBidi"/>
    </w:rPr>
    <w:tblPr>
      <w:tblBorders>
        <w:top w:val="single" w:color="46BEAA" w:themeColor="accent1" w:sz="8" w:space="0"/>
        <w:left w:val="single" w:color="46BEAA" w:themeColor="accent1" w:sz="8" w:space="0"/>
        <w:bottom w:val="single" w:color="46BEAA" w:themeColor="accent1" w:sz="8" w:space="0"/>
        <w:right w:val="single" w:color="46BEAA" w:themeColor="accent1" w:sz="8" w:space="0"/>
      </w:tblBorders>
    </w:tblPr>
    <w:tblStylePr w:type="firstRow">
      <w:rPr>
        <w:sz w:val="24"/>
        <w:szCs w:val="24"/>
      </w:rPr>
      <w:tblPr/>
      <w:tcPr>
        <w:tcBorders>
          <w:top w:val="nil"/>
          <w:left w:val="nil"/>
          <w:bottom w:val="single" w:color="46BEAA" w:themeColor="accent1" w:sz="24" w:space="0"/>
          <w:right w:val="nil"/>
          <w:insideH w:val="nil"/>
          <w:insideV w:val="nil"/>
        </w:tcBorders>
        <w:shd w:val="clear" w:color="auto" w:fill="FFFFFF" w:themeFill="background1"/>
      </w:tcPr>
    </w:tblStylePr>
    <w:tblStylePr w:type="lastRow">
      <w:tblPr/>
      <w:tcPr>
        <w:tcBorders>
          <w:top w:val="single" w:color="46BEA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6BEAA" w:themeColor="accent1" w:sz="8" w:space="0"/>
          <w:insideH w:val="nil"/>
          <w:insideV w:val="nil"/>
        </w:tcBorders>
        <w:shd w:val="clear" w:color="auto" w:fill="FFFFFF" w:themeFill="background1"/>
      </w:tcPr>
    </w:tblStylePr>
    <w:tblStylePr w:type="lastCol">
      <w:tblPr/>
      <w:tcPr>
        <w:tcBorders>
          <w:top w:val="nil"/>
          <w:left w:val="single" w:color="46BEA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EE9" w:themeFill="accent1" w:themeFillTint="3F"/>
      </w:tcPr>
    </w:tblStylePr>
    <w:tblStylePr w:type="band1Horz">
      <w:tblPr/>
      <w:tcPr>
        <w:tcBorders>
          <w:top w:val="nil"/>
          <w:bottom w:val="nil"/>
          <w:insideH w:val="nil"/>
          <w:insideV w:val="nil"/>
        </w:tcBorders>
        <w:shd w:val="clear" w:color="auto" w:fill="D1EE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2"/>
    <w:basedOn w:val="14"/>
    <w:semiHidden/>
    <w:uiPriority w:val="66"/>
    <w:pPr>
      <w:spacing w:line="240" w:lineRule="auto"/>
    </w:pPr>
    <w:rPr>
      <w:rFonts w:asciiTheme="majorHAnsi" w:hAnsiTheme="majorHAnsi" w:eastAsiaTheme="majorEastAsia" w:cstheme="majorBidi"/>
    </w:rPr>
    <w:tblPr>
      <w:tblBorders>
        <w:top w:val="single" w:color="2D8282" w:themeColor="accent2" w:sz="8" w:space="0"/>
        <w:left w:val="single" w:color="2D8282" w:themeColor="accent2" w:sz="8" w:space="0"/>
        <w:bottom w:val="single" w:color="2D8282" w:themeColor="accent2" w:sz="8" w:space="0"/>
        <w:right w:val="single" w:color="2D8282" w:themeColor="accent2" w:sz="8" w:space="0"/>
      </w:tblBorders>
    </w:tblPr>
    <w:tblStylePr w:type="firstRow">
      <w:rPr>
        <w:sz w:val="24"/>
        <w:szCs w:val="24"/>
      </w:rPr>
      <w:tblPr/>
      <w:tcPr>
        <w:tcBorders>
          <w:top w:val="nil"/>
          <w:left w:val="nil"/>
          <w:bottom w:val="single" w:color="2D8282" w:themeColor="accent2" w:sz="24" w:space="0"/>
          <w:right w:val="nil"/>
          <w:insideH w:val="nil"/>
          <w:insideV w:val="nil"/>
        </w:tcBorders>
        <w:shd w:val="clear" w:color="auto" w:fill="FFFFFF" w:themeFill="background1"/>
      </w:tcPr>
    </w:tblStylePr>
    <w:tblStylePr w:type="lastRow">
      <w:tblPr/>
      <w:tcPr>
        <w:tcBorders>
          <w:top w:val="single" w:color="2D828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D8282" w:themeColor="accent2" w:sz="8" w:space="0"/>
          <w:insideH w:val="nil"/>
          <w:insideV w:val="nil"/>
        </w:tcBorders>
        <w:shd w:val="clear" w:color="auto" w:fill="FFFFFF" w:themeFill="background1"/>
      </w:tcPr>
    </w:tblStylePr>
    <w:tblStylePr w:type="lastCol">
      <w:tblPr/>
      <w:tcPr>
        <w:tcBorders>
          <w:top w:val="nil"/>
          <w:left w:val="single" w:color="2D828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3"/>
    <w:basedOn w:val="14"/>
    <w:semiHidden/>
    <w:uiPriority w:val="66"/>
    <w:pPr>
      <w:spacing w:line="240" w:lineRule="auto"/>
    </w:pPr>
    <w:rPr>
      <w:rFonts w:asciiTheme="majorHAnsi" w:hAnsiTheme="majorHAnsi" w:eastAsiaTheme="majorEastAsia" w:cstheme="majorBidi"/>
    </w:rPr>
    <w:tblPr>
      <w:tblBorders>
        <w:top w:val="single" w:color="41B4D2" w:themeColor="accent3" w:sz="8" w:space="0"/>
        <w:left w:val="single" w:color="41B4D2" w:themeColor="accent3" w:sz="8" w:space="0"/>
        <w:bottom w:val="single" w:color="41B4D2" w:themeColor="accent3" w:sz="8" w:space="0"/>
        <w:right w:val="single" w:color="41B4D2" w:themeColor="accent3" w:sz="8" w:space="0"/>
      </w:tblBorders>
    </w:tblPr>
    <w:tblStylePr w:type="firstRow">
      <w:rPr>
        <w:sz w:val="24"/>
        <w:szCs w:val="24"/>
      </w:rPr>
      <w:tblPr/>
      <w:tcPr>
        <w:tcBorders>
          <w:top w:val="nil"/>
          <w:left w:val="nil"/>
          <w:bottom w:val="single" w:color="41B4D2" w:themeColor="accent3" w:sz="24" w:space="0"/>
          <w:right w:val="nil"/>
          <w:insideH w:val="nil"/>
          <w:insideV w:val="nil"/>
        </w:tcBorders>
        <w:shd w:val="clear" w:color="auto" w:fill="FFFFFF" w:themeFill="background1"/>
      </w:tcPr>
    </w:tblStylePr>
    <w:tblStylePr w:type="lastRow">
      <w:tblPr/>
      <w:tcPr>
        <w:tcBorders>
          <w:top w:val="single" w:color="41B4D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B4D2" w:themeColor="accent3" w:sz="8" w:space="0"/>
          <w:insideH w:val="nil"/>
          <w:insideV w:val="nil"/>
        </w:tcBorders>
        <w:shd w:val="clear" w:color="auto" w:fill="FFFFFF" w:themeFill="background1"/>
      </w:tcPr>
    </w:tblStylePr>
    <w:tblStylePr w:type="lastCol">
      <w:tblPr/>
      <w:tcPr>
        <w:tcBorders>
          <w:top w:val="nil"/>
          <w:left w:val="single" w:color="41B4D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CF3" w:themeFill="accent3" w:themeFillTint="3F"/>
      </w:tcPr>
    </w:tblStylePr>
    <w:tblStylePr w:type="band1Horz">
      <w:tblPr/>
      <w:tcPr>
        <w:tcBorders>
          <w:top w:val="nil"/>
          <w:bottom w:val="nil"/>
          <w:insideH w:val="nil"/>
          <w:insideV w:val="nil"/>
        </w:tcBorders>
        <w:shd w:val="clear" w:color="auto" w:fill="D0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4"/>
    <w:basedOn w:val="14"/>
    <w:semiHidden/>
    <w:uiPriority w:val="66"/>
    <w:pPr>
      <w:spacing w:line="240" w:lineRule="auto"/>
    </w:pPr>
    <w:rPr>
      <w:rFonts w:asciiTheme="majorHAnsi" w:hAnsiTheme="majorHAnsi" w:eastAsiaTheme="majorEastAsia" w:cstheme="majorBidi"/>
    </w:rPr>
    <w:tblPr>
      <w:tblBorders>
        <w:top w:val="single" w:color="F08791" w:themeColor="accent4" w:sz="8" w:space="0"/>
        <w:left w:val="single" w:color="F08791" w:themeColor="accent4" w:sz="8" w:space="0"/>
        <w:bottom w:val="single" w:color="F08791" w:themeColor="accent4" w:sz="8" w:space="0"/>
        <w:right w:val="single" w:color="F08791" w:themeColor="accent4" w:sz="8" w:space="0"/>
      </w:tblBorders>
    </w:tblPr>
    <w:tblStylePr w:type="firstRow">
      <w:rPr>
        <w:sz w:val="24"/>
        <w:szCs w:val="24"/>
      </w:rPr>
      <w:tblPr/>
      <w:tcPr>
        <w:tcBorders>
          <w:top w:val="nil"/>
          <w:left w:val="nil"/>
          <w:bottom w:val="single" w:color="F08791" w:themeColor="accent4" w:sz="24" w:space="0"/>
          <w:right w:val="nil"/>
          <w:insideH w:val="nil"/>
          <w:insideV w:val="nil"/>
        </w:tcBorders>
        <w:shd w:val="clear" w:color="auto" w:fill="FFFFFF" w:themeFill="background1"/>
      </w:tcPr>
    </w:tblStylePr>
    <w:tblStylePr w:type="lastRow">
      <w:tblPr/>
      <w:tcPr>
        <w:tcBorders>
          <w:top w:val="single" w:color="F08791"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8791" w:themeColor="accent4" w:sz="8" w:space="0"/>
          <w:insideH w:val="nil"/>
          <w:insideV w:val="nil"/>
        </w:tcBorders>
        <w:shd w:val="clear" w:color="auto" w:fill="FFFFFF" w:themeFill="background1"/>
      </w:tcPr>
    </w:tblStylePr>
    <w:tblStylePr w:type="lastCol">
      <w:tblPr/>
      <w:tcPr>
        <w:tcBorders>
          <w:top w:val="nil"/>
          <w:left w:val="single" w:color="F08791"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List 2 Accent 5"/>
    <w:basedOn w:val="14"/>
    <w:semiHidden/>
    <w:uiPriority w:val="66"/>
    <w:pPr>
      <w:spacing w:line="240" w:lineRule="auto"/>
    </w:pPr>
    <w:rPr>
      <w:rFonts w:asciiTheme="majorHAnsi" w:hAnsiTheme="majorHAnsi" w:eastAsiaTheme="majorEastAsia" w:cstheme="majorBidi"/>
    </w:rPr>
    <w:tblPr>
      <w:tblBorders>
        <w:top w:val="single" w:color="FFEB78" w:themeColor="accent5" w:sz="8" w:space="0"/>
        <w:left w:val="single" w:color="FFEB78" w:themeColor="accent5" w:sz="8" w:space="0"/>
        <w:bottom w:val="single" w:color="FFEB78" w:themeColor="accent5" w:sz="8" w:space="0"/>
        <w:right w:val="single" w:color="FFEB78" w:themeColor="accent5" w:sz="8" w:space="0"/>
      </w:tblBorders>
    </w:tblPr>
    <w:tblStylePr w:type="firstRow">
      <w:rPr>
        <w:sz w:val="24"/>
        <w:szCs w:val="24"/>
      </w:rPr>
      <w:tblPr/>
      <w:tcPr>
        <w:tcBorders>
          <w:top w:val="nil"/>
          <w:left w:val="nil"/>
          <w:bottom w:val="single" w:color="FFEB78" w:themeColor="accent5" w:sz="24" w:space="0"/>
          <w:right w:val="nil"/>
          <w:insideH w:val="nil"/>
          <w:insideV w:val="nil"/>
        </w:tcBorders>
        <w:shd w:val="clear" w:color="auto" w:fill="FFFFFF" w:themeFill="background1"/>
      </w:tcPr>
    </w:tblStylePr>
    <w:tblStylePr w:type="lastRow">
      <w:tblPr/>
      <w:tcPr>
        <w:tcBorders>
          <w:top w:val="single" w:color="FFEB78"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EB78" w:themeColor="accent5" w:sz="8" w:space="0"/>
          <w:insideH w:val="nil"/>
          <w:insideV w:val="nil"/>
        </w:tcBorders>
        <w:shd w:val="clear" w:color="auto" w:fill="FFFFFF" w:themeFill="background1"/>
      </w:tcPr>
    </w:tblStylePr>
    <w:tblStylePr w:type="lastCol">
      <w:tblPr/>
      <w:tcPr>
        <w:tcBorders>
          <w:top w:val="nil"/>
          <w:left w:val="single" w:color="FFEB78"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D" w:themeFill="accent5" w:themeFillTint="3F"/>
      </w:tcPr>
    </w:tblStylePr>
    <w:tblStylePr w:type="band1Horz">
      <w:tblPr/>
      <w:tcPr>
        <w:tcBorders>
          <w:top w:val="nil"/>
          <w:bottom w:val="nil"/>
          <w:insideH w:val="nil"/>
          <w:insideV w:val="nil"/>
        </w:tcBorders>
        <w:shd w:val="clear" w:color="auto" w:fill="FFFA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01">
    <w:name w:val="Medium List 2 Accent 6"/>
    <w:basedOn w:val="14"/>
    <w:semiHidden/>
    <w:uiPriority w:val="66"/>
    <w:pPr>
      <w:spacing w:line="240" w:lineRule="auto"/>
    </w:pPr>
    <w:rPr>
      <w:rFonts w:asciiTheme="majorHAnsi" w:hAnsiTheme="majorHAnsi" w:eastAsiaTheme="majorEastAsia" w:cstheme="majorBidi"/>
    </w:rPr>
    <w:tblPr>
      <w:tblBorders>
        <w:top w:val="single" w:color="005A8C" w:themeColor="accent6" w:sz="8" w:space="0"/>
        <w:left w:val="single" w:color="005A8C" w:themeColor="accent6" w:sz="8" w:space="0"/>
        <w:bottom w:val="single" w:color="005A8C" w:themeColor="accent6" w:sz="8" w:space="0"/>
        <w:right w:val="single" w:color="005A8C" w:themeColor="accent6" w:sz="8" w:space="0"/>
      </w:tblBorders>
    </w:tblPr>
    <w:tblStylePr w:type="firstRow">
      <w:rPr>
        <w:sz w:val="24"/>
        <w:szCs w:val="24"/>
      </w:rPr>
      <w:tblPr/>
      <w:tcPr>
        <w:tcBorders>
          <w:top w:val="nil"/>
          <w:left w:val="nil"/>
          <w:bottom w:val="single" w:color="005A8C" w:themeColor="accent6" w:sz="24" w:space="0"/>
          <w:right w:val="nil"/>
          <w:insideH w:val="nil"/>
          <w:insideV w:val="nil"/>
        </w:tcBorders>
        <w:shd w:val="clear" w:color="auto" w:fill="FFFFFF" w:themeFill="background1"/>
      </w:tcPr>
    </w:tblStylePr>
    <w:tblStylePr w:type="lastRow">
      <w:tblPr/>
      <w:tcPr>
        <w:tcBorders>
          <w:top w:val="single" w:color="005A8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A8C" w:themeColor="accent6" w:sz="8" w:space="0"/>
          <w:insideH w:val="nil"/>
          <w:insideV w:val="nil"/>
        </w:tcBorders>
        <w:shd w:val="clear" w:color="auto" w:fill="FFFFFF" w:themeFill="background1"/>
      </w:tcPr>
    </w:tblStylePr>
    <w:tblStylePr w:type="lastCol">
      <w:tblPr/>
      <w:tcPr>
        <w:tcBorders>
          <w:top w:val="nil"/>
          <w:left w:val="single" w:color="005A8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EFF" w:themeFill="accent6" w:themeFillTint="3F"/>
      </w:tcPr>
    </w:tblStylePr>
    <w:tblStylePr w:type="band1Horz">
      <w:tblPr/>
      <w:tcPr>
        <w:tcBorders>
          <w:top w:val="nil"/>
          <w:bottom w:val="nil"/>
          <w:insideH w:val="nil"/>
          <w:insideV w:val="nil"/>
        </w:tcBorders>
        <w:shd w:val="clear" w:color="auto" w:fill="A3D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2">
    <w:name w:val="Medium Grid 1"/>
    <w:basedOn w:val="14"/>
    <w:semiHidden/>
    <w:uiPriority w:val="67"/>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3">
    <w:name w:val="Medium Grid 1 Accent 1"/>
    <w:basedOn w:val="14"/>
    <w:semiHidden/>
    <w:uiPriority w:val="67"/>
    <w:pPr>
      <w:spacing w:line="240" w:lineRule="auto"/>
    </w:pPr>
    <w:tblPr>
      <w:tblBorders>
        <w:top w:val="single" w:color="74CEBF" w:themeColor="accent1" w:themeTint="BF" w:sz="8" w:space="0"/>
        <w:left w:val="single" w:color="74CEBF" w:themeColor="accent1" w:themeTint="BF" w:sz="8" w:space="0"/>
        <w:bottom w:val="single" w:color="74CEBF" w:themeColor="accent1" w:themeTint="BF" w:sz="8" w:space="0"/>
        <w:right w:val="single" w:color="74CEBF" w:themeColor="accent1" w:themeTint="BF" w:sz="8" w:space="0"/>
        <w:insideH w:val="single" w:color="74CEBF" w:themeColor="accent1" w:themeTint="BF" w:sz="8" w:space="0"/>
        <w:insideV w:val="single" w:color="74CEBF" w:themeColor="accent1" w:themeTint="BF" w:sz="8" w:space="0"/>
      </w:tblBorders>
    </w:tblPr>
    <w:tcPr>
      <w:shd w:val="clear" w:color="auto" w:fill="D1EEE9" w:themeFill="accent1" w:themeFillTint="3F"/>
    </w:tcPr>
    <w:tblStylePr w:type="firstRow">
      <w:rPr>
        <w:b/>
        <w:bCs/>
      </w:rPr>
    </w:tblStylePr>
    <w:tblStylePr w:type="lastRow">
      <w:rPr>
        <w:b/>
        <w:bCs/>
      </w:rPr>
      <w:tblPr/>
      <w:tcPr>
        <w:tcBorders>
          <w:top w:val="single" w:color="74CEBF" w:themeColor="accent1" w:themeTint="BF" w:sz="18" w:space="0"/>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204">
    <w:name w:val="Medium Grid 1 Accent 2"/>
    <w:basedOn w:val="14"/>
    <w:semiHidden/>
    <w:uiPriority w:val="67"/>
    <w:pPr>
      <w:spacing w:line="240" w:lineRule="auto"/>
    </w:pPr>
    <w:tblPr>
      <w:tblBorders>
        <w:top w:val="single" w:color="44BEBE" w:themeColor="accent2" w:themeTint="BF" w:sz="8" w:space="0"/>
        <w:left w:val="single" w:color="44BEBE" w:themeColor="accent2" w:themeTint="BF" w:sz="8" w:space="0"/>
        <w:bottom w:val="single" w:color="44BEBE" w:themeColor="accent2" w:themeTint="BF" w:sz="8" w:space="0"/>
        <w:right w:val="single" w:color="44BEBE" w:themeColor="accent2" w:themeTint="BF" w:sz="8" w:space="0"/>
        <w:insideH w:val="single" w:color="44BEBE" w:themeColor="accent2" w:themeTint="BF" w:sz="8" w:space="0"/>
        <w:insideV w:val="single" w:color="44BEBE" w:themeColor="accent2" w:themeTint="BF" w:sz="8" w:space="0"/>
      </w:tblBorders>
    </w:tblPr>
    <w:tcPr>
      <w:shd w:val="clear" w:color="auto" w:fill="C1E9E9" w:themeFill="accent2" w:themeFillTint="3F"/>
    </w:tcPr>
    <w:tblStylePr w:type="firstRow">
      <w:rPr>
        <w:b/>
        <w:bCs/>
      </w:rPr>
    </w:tblStylePr>
    <w:tblStylePr w:type="lastRow">
      <w:rPr>
        <w:b/>
        <w:bCs/>
      </w:rPr>
      <w:tblPr/>
      <w:tcPr>
        <w:tcBorders>
          <w:top w:val="single" w:color="44BEBE" w:themeColor="accent2" w:themeTint="BF" w:sz="18" w:space="0"/>
        </w:tcBorders>
      </w:tcPr>
    </w:tblStylePr>
    <w:tblStylePr w:type="firstCol">
      <w:rPr>
        <w:b/>
        <w:bCs/>
      </w:rPr>
    </w:tblStylePr>
    <w:tblStylePr w:type="lastCol">
      <w:rPr>
        <w:b/>
        <w:bCs/>
      </w:rPr>
    </w:tblStylePr>
    <w:tblStylePr w:type="band1Vert">
      <w:tblPr/>
      <w:tcPr>
        <w:shd w:val="clear" w:color="auto" w:fill="83D4D4" w:themeFill="accent2" w:themeFillTint="7F"/>
      </w:tcPr>
    </w:tblStylePr>
    <w:tblStylePr w:type="band1Horz">
      <w:tblPr/>
      <w:tcPr>
        <w:shd w:val="clear" w:color="auto" w:fill="83D4D4" w:themeFill="accent2" w:themeFillTint="7F"/>
      </w:tcPr>
    </w:tblStylePr>
  </w:style>
  <w:style w:type="table" w:styleId="205">
    <w:name w:val="Medium Grid 1 Accent 3"/>
    <w:basedOn w:val="14"/>
    <w:semiHidden/>
    <w:uiPriority w:val="67"/>
    <w:pPr>
      <w:spacing w:line="240" w:lineRule="auto"/>
    </w:pPr>
    <w:tblPr>
      <w:tblBorders>
        <w:top w:val="single" w:color="70C6DD" w:themeColor="accent3" w:themeTint="BF" w:sz="8" w:space="0"/>
        <w:left w:val="single" w:color="70C6DD" w:themeColor="accent3" w:themeTint="BF" w:sz="8" w:space="0"/>
        <w:bottom w:val="single" w:color="70C6DD" w:themeColor="accent3" w:themeTint="BF" w:sz="8" w:space="0"/>
        <w:right w:val="single" w:color="70C6DD" w:themeColor="accent3" w:themeTint="BF" w:sz="8" w:space="0"/>
        <w:insideH w:val="single" w:color="70C6DD" w:themeColor="accent3" w:themeTint="BF" w:sz="8" w:space="0"/>
        <w:insideV w:val="single" w:color="70C6DD" w:themeColor="accent3" w:themeTint="BF" w:sz="8" w:space="0"/>
      </w:tblBorders>
    </w:tblPr>
    <w:tcPr>
      <w:shd w:val="clear" w:color="auto" w:fill="D0ECF3" w:themeFill="accent3" w:themeFillTint="3F"/>
    </w:tcPr>
    <w:tblStylePr w:type="firstRow">
      <w:rPr>
        <w:b/>
        <w:bCs/>
      </w:rPr>
    </w:tblStylePr>
    <w:tblStylePr w:type="lastRow">
      <w:rPr>
        <w:b/>
        <w:bCs/>
      </w:rPr>
      <w:tblPr/>
      <w:tcPr>
        <w:tcBorders>
          <w:top w:val="single" w:color="70C6DD" w:themeColor="accent3" w:themeTint="BF" w:sz="18" w:space="0"/>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206">
    <w:name w:val="Medium Grid 1 Accent 4"/>
    <w:basedOn w:val="14"/>
    <w:semiHidden/>
    <w:uiPriority w:val="67"/>
    <w:pPr>
      <w:spacing w:line="240" w:lineRule="auto"/>
    </w:pPr>
    <w:tblPr>
      <w:tblBorders>
        <w:top w:val="single" w:color="F3A5AC" w:themeColor="accent4" w:themeTint="BF" w:sz="8" w:space="0"/>
        <w:left w:val="single" w:color="F3A5AC" w:themeColor="accent4" w:themeTint="BF" w:sz="8" w:space="0"/>
        <w:bottom w:val="single" w:color="F3A5AC" w:themeColor="accent4" w:themeTint="BF" w:sz="8" w:space="0"/>
        <w:right w:val="single" w:color="F3A5AC" w:themeColor="accent4" w:themeTint="BF" w:sz="8" w:space="0"/>
        <w:insideH w:val="single" w:color="F3A5AC" w:themeColor="accent4" w:themeTint="BF" w:sz="8" w:space="0"/>
        <w:insideV w:val="single" w:color="F3A5AC" w:themeColor="accent4" w:themeTint="BF" w:sz="8" w:space="0"/>
      </w:tblBorders>
    </w:tblPr>
    <w:tcPr>
      <w:shd w:val="clear" w:color="auto" w:fill="FBE1E3" w:themeFill="accent4" w:themeFillTint="3F"/>
    </w:tcPr>
    <w:tblStylePr w:type="firstRow">
      <w:rPr>
        <w:b/>
        <w:bCs/>
      </w:rPr>
    </w:tblStylePr>
    <w:tblStylePr w:type="lastRow">
      <w:rPr>
        <w:b/>
        <w:bCs/>
      </w:rPr>
      <w:tblPr/>
      <w:tcPr>
        <w:tcBorders>
          <w:top w:val="single" w:color="F3A5AC" w:themeColor="accent4" w:themeTint="BF" w:sz="18" w:space="0"/>
        </w:tcBorders>
      </w:tcPr>
    </w:tblStylePr>
    <w:tblStylePr w:type="firstCol">
      <w:rPr>
        <w:b/>
        <w:bCs/>
      </w:rPr>
    </w:tblStylePr>
    <w:tblStylePr w:type="lastCol">
      <w:rPr>
        <w:b/>
        <w:bCs/>
      </w:rPr>
    </w:tblStylePr>
    <w:tblStylePr w:type="band1Vert">
      <w:tblPr/>
      <w:tcPr>
        <w:shd w:val="clear" w:color="auto" w:fill="F7C3C8" w:themeFill="accent4" w:themeFillTint="7F"/>
      </w:tcPr>
    </w:tblStylePr>
    <w:tblStylePr w:type="band1Horz">
      <w:tblPr/>
      <w:tcPr>
        <w:shd w:val="clear" w:color="auto" w:fill="F7C3C8" w:themeFill="accent4" w:themeFillTint="7F"/>
      </w:tcPr>
    </w:tblStylePr>
  </w:style>
  <w:style w:type="table" w:styleId="207">
    <w:name w:val="Medium Grid 1 Accent 5"/>
    <w:basedOn w:val="14"/>
    <w:semiHidden/>
    <w:uiPriority w:val="67"/>
    <w:pPr>
      <w:spacing w:line="240" w:lineRule="auto"/>
    </w:pPr>
    <w:tblPr>
      <w:tblBorders>
        <w:top w:val="single" w:color="FEF099" w:themeColor="accent5" w:themeTint="BF" w:sz="8" w:space="0"/>
        <w:left w:val="single" w:color="FEF099" w:themeColor="accent5" w:themeTint="BF" w:sz="8" w:space="0"/>
        <w:bottom w:val="single" w:color="FEF099" w:themeColor="accent5" w:themeTint="BF" w:sz="8" w:space="0"/>
        <w:right w:val="single" w:color="FEF099" w:themeColor="accent5" w:themeTint="BF" w:sz="8" w:space="0"/>
        <w:insideH w:val="single" w:color="FEF099" w:themeColor="accent5" w:themeTint="BF" w:sz="8" w:space="0"/>
        <w:insideV w:val="single" w:color="FEF099" w:themeColor="accent5" w:themeTint="BF" w:sz="8" w:space="0"/>
      </w:tblBorders>
    </w:tblPr>
    <w:tcPr>
      <w:shd w:val="clear" w:color="auto" w:fill="FFFADD" w:themeFill="accent5" w:themeFillTint="3F"/>
    </w:tcPr>
    <w:tblStylePr w:type="firstRow">
      <w:rPr>
        <w:b/>
        <w:bCs/>
      </w:rPr>
    </w:tblStylePr>
    <w:tblStylePr w:type="lastRow">
      <w:rPr>
        <w:b/>
        <w:bCs/>
      </w:rPr>
      <w:tblPr/>
      <w:tcPr>
        <w:tcBorders>
          <w:top w:val="single" w:color="FEF099" w:themeColor="accent5" w:themeTint="BF" w:sz="18" w:space="0"/>
        </w:tcBorders>
      </w:tcPr>
    </w:tblStylePr>
    <w:tblStylePr w:type="firstCol">
      <w:rPr>
        <w:b/>
        <w:bCs/>
      </w:rPr>
    </w:tblStylePr>
    <w:tblStylePr w:type="lastCol">
      <w:rPr>
        <w:b/>
        <w:bCs/>
      </w:rPr>
    </w:tblStylePr>
    <w:tblStylePr w:type="band1Vert">
      <w:tblPr/>
      <w:tcPr>
        <w:shd w:val="clear" w:color="auto" w:fill="FFF5BB" w:themeFill="accent5" w:themeFillTint="7F"/>
      </w:tcPr>
    </w:tblStylePr>
    <w:tblStylePr w:type="band1Horz">
      <w:tblPr/>
      <w:tcPr>
        <w:shd w:val="clear" w:color="auto" w:fill="FFF5BB" w:themeFill="accent5" w:themeFillTint="7F"/>
      </w:tcPr>
    </w:tblStylePr>
  </w:style>
  <w:style w:type="table" w:styleId="208">
    <w:name w:val="Medium Grid 1 Accent 6"/>
    <w:basedOn w:val="14"/>
    <w:semiHidden/>
    <w:uiPriority w:val="67"/>
    <w:pPr>
      <w:spacing w:line="240" w:lineRule="auto"/>
    </w:pPr>
    <w:tblPr>
      <w:tblBorders>
        <w:top w:val="single" w:color="0095E8" w:themeColor="accent6" w:themeTint="BF" w:sz="8" w:space="0"/>
        <w:left w:val="single" w:color="0095E8" w:themeColor="accent6" w:themeTint="BF" w:sz="8" w:space="0"/>
        <w:bottom w:val="single" w:color="0095E8" w:themeColor="accent6" w:themeTint="BF" w:sz="8" w:space="0"/>
        <w:right w:val="single" w:color="0095E8" w:themeColor="accent6" w:themeTint="BF" w:sz="8" w:space="0"/>
        <w:insideH w:val="single" w:color="0095E8" w:themeColor="accent6" w:themeTint="BF" w:sz="8" w:space="0"/>
        <w:insideV w:val="single" w:color="0095E8" w:themeColor="accent6" w:themeTint="BF" w:sz="8" w:space="0"/>
      </w:tblBorders>
    </w:tblPr>
    <w:tcPr>
      <w:shd w:val="clear" w:color="auto" w:fill="A3DEFF" w:themeFill="accent6" w:themeFillTint="3F"/>
    </w:tcPr>
    <w:tblStylePr w:type="firstRow">
      <w:rPr>
        <w:b/>
        <w:bCs/>
      </w:rPr>
    </w:tblStylePr>
    <w:tblStylePr w:type="lastRow">
      <w:rPr>
        <w:b/>
        <w:bCs/>
      </w:rPr>
      <w:tblPr/>
      <w:tcPr>
        <w:tcBorders>
          <w:top w:val="single" w:color="0095E8" w:themeColor="accent6" w:themeTint="BF" w:sz="18" w:space="0"/>
        </w:tcBorders>
      </w:tcPr>
    </w:tblStylePr>
    <w:tblStylePr w:type="firstCol">
      <w:rPr>
        <w:b/>
        <w:bCs/>
      </w:rPr>
    </w:tblStylePr>
    <w:tblStylePr w:type="lastCol">
      <w:rPr>
        <w:b/>
        <w:bCs/>
      </w:rPr>
    </w:tblStylePr>
    <w:tblStylePr w:type="band1Vert">
      <w:tblPr/>
      <w:tcPr>
        <w:shd w:val="clear" w:color="auto" w:fill="46BDFF" w:themeFill="accent6" w:themeFillTint="7F"/>
      </w:tcPr>
    </w:tblStylePr>
    <w:tblStylePr w:type="band1Horz">
      <w:tblPr/>
      <w:tcPr>
        <w:shd w:val="clear" w:color="auto" w:fill="46BDFF" w:themeFill="accent6" w:themeFillTint="7F"/>
      </w:tcPr>
    </w:tblStylePr>
  </w:style>
  <w:style w:type="table" w:styleId="209">
    <w:name w:val="Medium Grid 2"/>
    <w:basedOn w:val="14"/>
    <w:semiHidden/>
    <w:uiPriority w:val="68"/>
    <w:pPr>
      <w:spacing w:line="240" w:lineRule="auto"/>
    </w:pPr>
    <w:rPr>
      <w:rFonts w:asciiTheme="majorHAnsi" w:hAnsiTheme="majorHAnsi" w:eastAsiaTheme="majorEastAsia" w:cstheme="majorBidi"/>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10">
    <w:name w:val="Medium Grid 2 Accent 1"/>
    <w:basedOn w:val="14"/>
    <w:semiHidden/>
    <w:uiPriority w:val="68"/>
    <w:pPr>
      <w:spacing w:line="240" w:lineRule="auto"/>
    </w:pPr>
    <w:rPr>
      <w:rFonts w:asciiTheme="majorHAnsi" w:hAnsiTheme="majorHAnsi" w:eastAsiaTheme="majorEastAsia" w:cstheme="majorBidi"/>
    </w:rPr>
    <w:tblPr>
      <w:tblBorders>
        <w:top w:val="single" w:color="46BEAA" w:themeColor="accent1" w:sz="8" w:space="0"/>
        <w:left w:val="single" w:color="46BEAA" w:themeColor="accent1" w:sz="8" w:space="0"/>
        <w:bottom w:val="single" w:color="46BEAA" w:themeColor="accent1" w:sz="8" w:space="0"/>
        <w:right w:val="single" w:color="46BEAA" w:themeColor="accent1" w:sz="8" w:space="0"/>
        <w:insideH w:val="single" w:color="46BEAA" w:themeColor="accent1" w:sz="8" w:space="0"/>
        <w:insideV w:val="single" w:color="46BEAA" w:themeColor="accent1" w:sz="8" w:space="0"/>
      </w:tblBorders>
    </w:tblPr>
    <w:tcPr>
      <w:shd w:val="clear" w:color="auto" w:fill="D1EEE9" w:themeFill="accent1" w:themeFillTint="3F"/>
    </w:tcPr>
    <w:tblStylePr w:type="firstRow">
      <w:rPr>
        <w:b/>
        <w:bCs/>
        <w:color w:val="000000" w:themeColor="text1"/>
        <w14:textFill>
          <w14:solidFill>
            <w14:schemeClr w14:val="tx1"/>
          </w14:solidFill>
        </w14:textFill>
      </w:rPr>
      <w:tblPr/>
      <w:tcPr>
        <w:shd w:val="clear" w:color="auto" w:fill="ECF8F6"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F1ED" w:themeFill="accent1" w:themeFillTint="33"/>
      </w:tcPr>
    </w:tblStylePr>
    <w:tblStylePr w:type="band1Vert">
      <w:tblPr/>
      <w:tcPr>
        <w:shd w:val="clear" w:color="auto" w:fill="A2DED4" w:themeFill="accent1" w:themeFillTint="7F"/>
      </w:tcPr>
    </w:tblStylePr>
    <w:tblStylePr w:type="band1Horz">
      <w:tblPr/>
      <w:tcPr>
        <w:tcBorders>
          <w:insideH w:val="single" w:sz="6" w:space="0"/>
          <w:insideV w:val="single" w:sz="6" w:space="0"/>
        </w:tcBorders>
        <w:shd w:val="clear" w:color="auto" w:fill="A2DED4" w:themeFill="accent1" w:themeFillTint="7F"/>
      </w:tcPr>
    </w:tblStylePr>
    <w:tblStylePr w:type="nwCell">
      <w:tblPr/>
      <w:tcPr>
        <w:shd w:val="clear" w:color="auto" w:fill="FFFFFF" w:themeFill="background1"/>
      </w:tcPr>
    </w:tblStylePr>
  </w:style>
  <w:style w:type="table" w:styleId="211">
    <w:name w:val="Medium Grid 2 Accent 2"/>
    <w:basedOn w:val="14"/>
    <w:semiHidden/>
    <w:uiPriority w:val="68"/>
    <w:pPr>
      <w:spacing w:line="240" w:lineRule="auto"/>
    </w:pPr>
    <w:rPr>
      <w:rFonts w:asciiTheme="majorHAnsi" w:hAnsiTheme="majorHAnsi" w:eastAsiaTheme="majorEastAsia" w:cstheme="majorBidi"/>
    </w:rPr>
    <w:tblPr>
      <w:tblBorders>
        <w:top w:val="single" w:color="2D8282" w:themeColor="accent2" w:sz="8" w:space="0"/>
        <w:left w:val="single" w:color="2D8282" w:themeColor="accent2" w:sz="8" w:space="0"/>
        <w:bottom w:val="single" w:color="2D8282" w:themeColor="accent2" w:sz="8" w:space="0"/>
        <w:right w:val="single" w:color="2D8282" w:themeColor="accent2" w:sz="8" w:space="0"/>
        <w:insideH w:val="single" w:color="2D8282" w:themeColor="accent2" w:sz="8" w:space="0"/>
        <w:insideV w:val="single" w:color="2D8282" w:themeColor="accent2" w:sz="8" w:space="0"/>
      </w:tblBorders>
    </w:tblPr>
    <w:tcPr>
      <w:shd w:val="clear" w:color="auto" w:fill="C1E9E9" w:themeFill="accent2" w:themeFillTint="3F"/>
    </w:tcPr>
    <w:tblStylePr w:type="firstRow">
      <w:rPr>
        <w:b/>
        <w:bCs/>
        <w:color w:val="000000" w:themeColor="text1"/>
        <w14:textFill>
          <w14:solidFill>
            <w14:schemeClr w14:val="tx1"/>
          </w14:solidFill>
        </w14:textFill>
      </w:rPr>
      <w:tblPr/>
      <w:tcPr>
        <w:shd w:val="clear" w:color="auto" w:fill="E6F6F6"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3D4D4" w:themeFill="accent2" w:themeFillTint="7F"/>
      </w:tcPr>
    </w:tblStylePr>
    <w:tblStylePr w:type="band1Horz">
      <w:tblPr/>
      <w:tcPr>
        <w:tcBorders>
          <w:insideH w:val="single" w:sz="6" w:space="0"/>
          <w:insideV w:val="single" w:sz="6" w:space="0"/>
        </w:tcBorders>
        <w:shd w:val="clear" w:color="auto" w:fill="83D4D4" w:themeFill="accent2" w:themeFillTint="7F"/>
      </w:tcPr>
    </w:tblStylePr>
    <w:tblStylePr w:type="nwCell">
      <w:tblPr/>
      <w:tcPr>
        <w:shd w:val="clear" w:color="auto" w:fill="FFFFFF" w:themeFill="background1"/>
      </w:tcPr>
    </w:tblStylePr>
  </w:style>
  <w:style w:type="table" w:styleId="212">
    <w:name w:val="Medium Grid 2 Accent 3"/>
    <w:basedOn w:val="14"/>
    <w:semiHidden/>
    <w:uiPriority w:val="68"/>
    <w:pPr>
      <w:spacing w:line="240" w:lineRule="auto"/>
    </w:pPr>
    <w:rPr>
      <w:rFonts w:asciiTheme="majorHAnsi" w:hAnsiTheme="majorHAnsi" w:eastAsiaTheme="majorEastAsia" w:cstheme="majorBidi"/>
    </w:rPr>
    <w:tblPr>
      <w:tblBorders>
        <w:top w:val="single" w:color="41B4D2" w:themeColor="accent3" w:sz="8" w:space="0"/>
        <w:left w:val="single" w:color="41B4D2" w:themeColor="accent3" w:sz="8" w:space="0"/>
        <w:bottom w:val="single" w:color="41B4D2" w:themeColor="accent3" w:sz="8" w:space="0"/>
        <w:right w:val="single" w:color="41B4D2" w:themeColor="accent3" w:sz="8" w:space="0"/>
        <w:insideH w:val="single" w:color="41B4D2" w:themeColor="accent3" w:sz="8" w:space="0"/>
        <w:insideV w:val="single" w:color="41B4D2" w:themeColor="accent3" w:sz="8" w:space="0"/>
      </w:tblBorders>
    </w:tblPr>
    <w:tcPr>
      <w:shd w:val="clear" w:color="auto" w:fill="D0ECF3" w:themeFill="accent3" w:themeFillTint="3F"/>
    </w:tcPr>
    <w:tblStylePr w:type="firstRow">
      <w:rPr>
        <w:b/>
        <w:bCs/>
        <w:color w:val="000000" w:themeColor="text1"/>
        <w14:textFill>
          <w14:solidFill>
            <w14:schemeClr w14:val="tx1"/>
          </w14:solidFill>
        </w14:textFill>
      </w:rPr>
      <w:tblPr/>
      <w:tcPr>
        <w:shd w:val="clear" w:color="auto" w:fill="ECF7FA"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8EFF5" w:themeFill="accent3" w:themeFillTint="33"/>
      </w:tcPr>
    </w:tblStylePr>
    <w:tblStylePr w:type="band1Vert">
      <w:tblPr/>
      <w:tcPr>
        <w:shd w:val="clear" w:color="auto" w:fill="A0D9E8" w:themeFill="accent3" w:themeFillTint="7F"/>
      </w:tcPr>
    </w:tblStylePr>
    <w:tblStylePr w:type="band1Horz">
      <w:tblPr/>
      <w:tcPr>
        <w:tcBorders>
          <w:insideH w:val="single" w:sz="6" w:space="0"/>
          <w:insideV w:val="single" w:sz="6" w:space="0"/>
        </w:tcBorders>
        <w:shd w:val="clear" w:color="auto" w:fill="A0D9E8" w:themeFill="accent3" w:themeFillTint="7F"/>
      </w:tcPr>
    </w:tblStylePr>
    <w:tblStylePr w:type="nwCell">
      <w:tblPr/>
      <w:tcPr>
        <w:shd w:val="clear" w:color="auto" w:fill="FFFFFF" w:themeFill="background1"/>
      </w:tcPr>
    </w:tblStylePr>
  </w:style>
  <w:style w:type="table" w:styleId="213">
    <w:name w:val="Medium Grid 2 Accent 4"/>
    <w:basedOn w:val="14"/>
    <w:semiHidden/>
    <w:uiPriority w:val="68"/>
    <w:pPr>
      <w:spacing w:line="240" w:lineRule="auto"/>
    </w:pPr>
    <w:rPr>
      <w:rFonts w:asciiTheme="majorHAnsi" w:hAnsiTheme="majorHAnsi" w:eastAsiaTheme="majorEastAsia" w:cstheme="majorBidi"/>
    </w:rPr>
    <w:tblPr>
      <w:tblBorders>
        <w:top w:val="single" w:color="F08791" w:themeColor="accent4" w:sz="8" w:space="0"/>
        <w:left w:val="single" w:color="F08791" w:themeColor="accent4" w:sz="8" w:space="0"/>
        <w:bottom w:val="single" w:color="F08791" w:themeColor="accent4" w:sz="8" w:space="0"/>
        <w:right w:val="single" w:color="F08791" w:themeColor="accent4" w:sz="8" w:space="0"/>
        <w:insideH w:val="single" w:color="F08791" w:themeColor="accent4" w:sz="8" w:space="0"/>
        <w:insideV w:val="single" w:color="F08791" w:themeColor="accent4" w:sz="8" w:space="0"/>
      </w:tblBorders>
    </w:tblPr>
    <w:tcPr>
      <w:shd w:val="clear" w:color="auto" w:fill="FBE1E3" w:themeFill="accent4" w:themeFillTint="3F"/>
    </w:tcPr>
    <w:tblStylePr w:type="firstRow">
      <w:rPr>
        <w:b/>
        <w:bCs/>
        <w:color w:val="000000" w:themeColor="text1"/>
        <w14:textFill>
          <w14:solidFill>
            <w14:schemeClr w14:val="tx1"/>
          </w14:solidFill>
        </w14:textFill>
      </w:rPr>
      <w:tblPr/>
      <w:tcPr>
        <w:shd w:val="clear" w:color="auto" w:fill="FDF3F4"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6E8" w:themeFill="accent4" w:themeFillTint="33"/>
      </w:tcPr>
    </w:tblStylePr>
    <w:tblStylePr w:type="band1Vert">
      <w:tblPr/>
      <w:tcPr>
        <w:shd w:val="clear" w:color="auto" w:fill="F7C3C8" w:themeFill="accent4" w:themeFillTint="7F"/>
      </w:tcPr>
    </w:tblStylePr>
    <w:tblStylePr w:type="band1Horz">
      <w:tblPr/>
      <w:tcPr>
        <w:tcBorders>
          <w:insideH w:val="single" w:sz="6" w:space="0"/>
          <w:insideV w:val="single" w:sz="6" w:space="0"/>
        </w:tcBorders>
        <w:shd w:val="clear" w:color="auto" w:fill="F7C3C8" w:themeFill="accent4" w:themeFillTint="7F"/>
      </w:tcPr>
    </w:tblStylePr>
    <w:tblStylePr w:type="nwCell">
      <w:tblPr/>
      <w:tcPr>
        <w:shd w:val="clear" w:color="auto" w:fill="FFFFFF" w:themeFill="background1"/>
      </w:tcPr>
    </w:tblStylePr>
  </w:style>
  <w:style w:type="table" w:styleId="214">
    <w:name w:val="Medium Grid 2 Accent 5"/>
    <w:basedOn w:val="14"/>
    <w:semiHidden/>
    <w:uiPriority w:val="68"/>
    <w:pPr>
      <w:spacing w:line="240" w:lineRule="auto"/>
    </w:pPr>
    <w:rPr>
      <w:rFonts w:asciiTheme="majorHAnsi" w:hAnsiTheme="majorHAnsi" w:eastAsiaTheme="majorEastAsia" w:cstheme="majorBidi"/>
    </w:rPr>
    <w:tblPr>
      <w:tblBorders>
        <w:top w:val="single" w:color="FFEB78" w:themeColor="accent5" w:sz="8" w:space="0"/>
        <w:left w:val="single" w:color="FFEB78" w:themeColor="accent5" w:sz="8" w:space="0"/>
        <w:bottom w:val="single" w:color="FFEB78" w:themeColor="accent5" w:sz="8" w:space="0"/>
        <w:right w:val="single" w:color="FFEB78" w:themeColor="accent5" w:sz="8" w:space="0"/>
        <w:insideH w:val="single" w:color="FFEB78" w:themeColor="accent5" w:sz="8" w:space="0"/>
        <w:insideV w:val="single" w:color="FFEB78" w:themeColor="accent5" w:sz="8" w:space="0"/>
      </w:tblBorders>
    </w:tblPr>
    <w:tcPr>
      <w:shd w:val="clear" w:color="auto" w:fill="FFFADD" w:themeFill="accent5" w:themeFillTint="3F"/>
    </w:tcPr>
    <w:tblStylePr w:type="firstRow">
      <w:rPr>
        <w:b/>
        <w:bCs/>
        <w:color w:val="000000" w:themeColor="text1"/>
        <w14:textFill>
          <w14:solidFill>
            <w14:schemeClr w14:val="tx1"/>
          </w14:solidFill>
        </w14:textFill>
      </w:rPr>
      <w:tblPr/>
      <w:tcPr>
        <w:shd w:val="clear" w:color="auto" w:fill="FFFDF1"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AE3" w:themeFill="accent5" w:themeFillTint="33"/>
      </w:tcPr>
    </w:tblStylePr>
    <w:tblStylePr w:type="band1Vert">
      <w:tblPr/>
      <w:tcPr>
        <w:shd w:val="clear" w:color="auto" w:fill="FFF5BB" w:themeFill="accent5" w:themeFillTint="7F"/>
      </w:tcPr>
    </w:tblStylePr>
    <w:tblStylePr w:type="band1Horz">
      <w:tblPr/>
      <w:tcPr>
        <w:tcBorders>
          <w:insideH w:val="single" w:sz="6" w:space="0"/>
          <w:insideV w:val="single" w:sz="6" w:space="0"/>
        </w:tcBorders>
        <w:shd w:val="clear" w:color="auto" w:fill="FFF5BB" w:themeFill="accent5" w:themeFillTint="7F"/>
      </w:tcPr>
    </w:tblStylePr>
    <w:tblStylePr w:type="nwCell">
      <w:tblPr/>
      <w:tcPr>
        <w:shd w:val="clear" w:color="auto" w:fill="FFFFFF" w:themeFill="background1"/>
      </w:tcPr>
    </w:tblStylePr>
  </w:style>
  <w:style w:type="table" w:styleId="215">
    <w:name w:val="Medium Grid 2 Accent 6"/>
    <w:basedOn w:val="14"/>
    <w:semiHidden/>
    <w:uiPriority w:val="68"/>
    <w:pPr>
      <w:spacing w:line="240" w:lineRule="auto"/>
    </w:pPr>
    <w:rPr>
      <w:rFonts w:asciiTheme="majorHAnsi" w:hAnsiTheme="majorHAnsi" w:eastAsiaTheme="majorEastAsia" w:cstheme="majorBidi"/>
    </w:rPr>
    <w:tblPr>
      <w:tblBorders>
        <w:top w:val="single" w:color="005A8C" w:themeColor="accent6" w:sz="8" w:space="0"/>
        <w:left w:val="single" w:color="005A8C" w:themeColor="accent6" w:sz="8" w:space="0"/>
        <w:bottom w:val="single" w:color="005A8C" w:themeColor="accent6" w:sz="8" w:space="0"/>
        <w:right w:val="single" w:color="005A8C" w:themeColor="accent6" w:sz="8" w:space="0"/>
        <w:insideH w:val="single" w:color="005A8C" w:themeColor="accent6" w:sz="8" w:space="0"/>
        <w:insideV w:val="single" w:color="005A8C" w:themeColor="accent6" w:sz="8" w:space="0"/>
      </w:tblBorders>
    </w:tblPr>
    <w:tcPr>
      <w:shd w:val="clear" w:color="auto" w:fill="A3DEFF" w:themeFill="accent6" w:themeFillTint="3F"/>
    </w:tcPr>
    <w:tblStylePr w:type="firstRow">
      <w:rPr>
        <w:b/>
        <w:bCs/>
        <w:color w:val="000000" w:themeColor="text1"/>
        <w14:textFill>
          <w14:solidFill>
            <w14:schemeClr w14:val="tx1"/>
          </w14:solidFill>
        </w14:textFill>
      </w:rPr>
      <w:tblPr/>
      <w:tcPr>
        <w:shd w:val="clear" w:color="auto" w:fill="DAF2FF"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B4E4FF" w:themeFill="accent6" w:themeFillTint="33"/>
      </w:tcPr>
    </w:tblStylePr>
    <w:tblStylePr w:type="band1Vert">
      <w:tblPr/>
      <w:tcPr>
        <w:shd w:val="clear" w:color="auto" w:fill="46BDFF" w:themeFill="accent6" w:themeFillTint="7F"/>
      </w:tcPr>
    </w:tblStylePr>
    <w:tblStylePr w:type="band1Horz">
      <w:tblPr/>
      <w:tcPr>
        <w:tcBorders>
          <w:insideH w:val="single" w:sz="6" w:space="0"/>
          <w:insideV w:val="single" w:sz="6" w:space="0"/>
        </w:tcBorders>
        <w:shd w:val="clear" w:color="auto" w:fill="46BDFF" w:themeFill="accent6" w:themeFillTint="7F"/>
      </w:tcPr>
    </w:tblStylePr>
    <w:tblStylePr w:type="nwCell">
      <w:tblPr/>
      <w:tcPr>
        <w:shd w:val="clear" w:color="auto" w:fill="FFFFFF" w:themeFill="background1"/>
      </w:tcPr>
    </w:tblStylePr>
  </w:style>
  <w:style w:type="table" w:styleId="216">
    <w:name w:val="Medium Grid 3"/>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7">
    <w:name w:val="Medium Grid 3 Accent 1"/>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1EEE9"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6BEAA"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6BEAA"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6BEAA"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6BEA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2DED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2DED4" w:themeFill="accent1" w:themeFillTint="7F"/>
      </w:tcPr>
    </w:tblStylePr>
  </w:style>
  <w:style w:type="table" w:styleId="218">
    <w:name w:val="Medium Grid 3 Accent 2"/>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E9E9"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D8282"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D8282"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D8282"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D828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3D4D4"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3D4D4" w:themeFill="accent2" w:themeFillTint="7F"/>
      </w:tcPr>
    </w:tblStylePr>
  </w:style>
  <w:style w:type="table" w:styleId="219">
    <w:name w:val="Medium Grid 3 Accent 3"/>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ECF3"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1B4D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1B4D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1B4D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1B4D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D9E8"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0D9E8" w:themeFill="accent3" w:themeFillTint="7F"/>
      </w:tcPr>
    </w:tblStylePr>
  </w:style>
  <w:style w:type="table" w:styleId="220">
    <w:name w:val="Medium Grid 3 Accent 4"/>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1E3"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08791"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08791"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08791"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08791"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C3C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7C3C8" w:themeFill="accent4" w:themeFillTint="7F"/>
      </w:tcPr>
    </w:tblStylePr>
  </w:style>
  <w:style w:type="table" w:styleId="221">
    <w:name w:val="Medium Grid 3 Accent 5"/>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ADD"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EB78"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EB78"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EB78"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EB78"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F5B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F5BB" w:themeFill="accent5" w:themeFillTint="7F"/>
      </w:tcPr>
    </w:tblStylePr>
  </w:style>
  <w:style w:type="table" w:styleId="222">
    <w:name w:val="Medium Grid 3 Accent 6"/>
    <w:basedOn w:val="14"/>
    <w:semiHidden/>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3DEFF"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5A8C"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5A8C"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5A8C"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5A8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6BDF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46BDFF" w:themeFill="accent6" w:themeFillTint="7F"/>
      </w:tcPr>
    </w:tblStylePr>
  </w:style>
  <w:style w:type="table" w:styleId="223">
    <w:name w:val="Dark List"/>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4">
    <w:name w:val="Dark List Accent 1"/>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46BEA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2908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table" w:styleId="225">
    <w:name w:val="Dark List Accent 2"/>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2D828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21616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226">
    <w:name w:val="Dark List Accent 3"/>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41B4D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5D6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278CA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278CA6" w:themeFill="accent3" w:themeFillShade="BF"/>
      </w:tcPr>
    </w:tblStylePr>
    <w:tblStylePr w:type="band1Vert">
      <w:tblPr/>
      <w:tcPr>
        <w:tcBorders>
          <w:top w:val="nil"/>
          <w:left w:val="nil"/>
          <w:bottom w:val="nil"/>
          <w:right w:val="nil"/>
          <w:insideH w:val="nil"/>
          <w:insideV w:val="nil"/>
        </w:tcBorders>
        <w:shd w:val="clear" w:color="auto" w:fill="278CA6" w:themeFill="accent3" w:themeFillShade="BF"/>
      </w:tcPr>
    </w:tblStylePr>
    <w:tblStylePr w:type="band1Horz">
      <w:tblPr/>
      <w:tcPr>
        <w:tcBorders>
          <w:top w:val="nil"/>
          <w:left w:val="nil"/>
          <w:bottom w:val="nil"/>
          <w:right w:val="nil"/>
          <w:insideH w:val="nil"/>
          <w:insideV w:val="nil"/>
        </w:tcBorders>
        <w:shd w:val="clear" w:color="auto" w:fill="278CA6" w:themeFill="accent3" w:themeFillShade="BF"/>
      </w:tcPr>
    </w:tblStylePr>
  </w:style>
  <w:style w:type="table" w:styleId="227">
    <w:name w:val="Dark List Accent 4"/>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F08791"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A61422"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5334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53344" w:themeFill="accent4" w:themeFillShade="BF"/>
      </w:tcPr>
    </w:tblStylePr>
    <w:tblStylePr w:type="band1Vert">
      <w:tblPr/>
      <w:tcPr>
        <w:tcBorders>
          <w:top w:val="nil"/>
          <w:left w:val="nil"/>
          <w:bottom w:val="nil"/>
          <w:right w:val="nil"/>
          <w:insideH w:val="nil"/>
          <w:insideV w:val="nil"/>
        </w:tcBorders>
        <w:shd w:val="clear" w:color="auto" w:fill="E53344" w:themeFill="accent4" w:themeFillShade="BF"/>
      </w:tcPr>
    </w:tblStylePr>
    <w:tblStylePr w:type="band1Horz">
      <w:tblPr/>
      <w:tcPr>
        <w:tcBorders>
          <w:top w:val="nil"/>
          <w:left w:val="nil"/>
          <w:bottom w:val="nil"/>
          <w:right w:val="nil"/>
          <w:insideH w:val="nil"/>
          <w:insideV w:val="nil"/>
        </w:tcBorders>
        <w:shd w:val="clear" w:color="auto" w:fill="E53344" w:themeFill="accent4" w:themeFillShade="BF"/>
      </w:tcPr>
    </w:tblStylePr>
  </w:style>
  <w:style w:type="table" w:styleId="228">
    <w:name w:val="Dark List Accent 5"/>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FFEB78"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BA9F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FDD1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FDD19" w:themeFill="accent5" w:themeFillShade="BF"/>
      </w:tcPr>
    </w:tblStylePr>
    <w:tblStylePr w:type="band1Vert">
      <w:tblPr/>
      <w:tcPr>
        <w:tcBorders>
          <w:top w:val="nil"/>
          <w:left w:val="nil"/>
          <w:bottom w:val="nil"/>
          <w:right w:val="nil"/>
          <w:insideH w:val="nil"/>
          <w:insideV w:val="nil"/>
        </w:tcBorders>
        <w:shd w:val="clear" w:color="auto" w:fill="FFDD19" w:themeFill="accent5" w:themeFillShade="BF"/>
      </w:tcPr>
    </w:tblStylePr>
    <w:tblStylePr w:type="band1Horz">
      <w:tblPr/>
      <w:tcPr>
        <w:tcBorders>
          <w:top w:val="nil"/>
          <w:left w:val="nil"/>
          <w:bottom w:val="nil"/>
          <w:right w:val="nil"/>
          <w:insideH w:val="nil"/>
          <w:insideV w:val="nil"/>
        </w:tcBorders>
        <w:shd w:val="clear" w:color="auto" w:fill="FFDD19" w:themeFill="accent5" w:themeFillShade="BF"/>
      </w:tcPr>
    </w:tblStylePr>
  </w:style>
  <w:style w:type="table" w:styleId="229">
    <w:name w:val="Dark List Accent 6"/>
    <w:basedOn w:val="14"/>
    <w:semiHidden/>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005A8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0436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04368" w:themeFill="accent6" w:themeFillShade="BF"/>
      </w:tcPr>
    </w:tblStylePr>
    <w:tblStylePr w:type="band1Vert">
      <w:tblPr/>
      <w:tcPr>
        <w:tcBorders>
          <w:top w:val="nil"/>
          <w:left w:val="nil"/>
          <w:bottom w:val="nil"/>
          <w:right w:val="nil"/>
          <w:insideH w:val="nil"/>
          <w:insideV w:val="nil"/>
        </w:tcBorders>
        <w:shd w:val="clear" w:color="auto" w:fill="004368" w:themeFill="accent6" w:themeFillShade="BF"/>
      </w:tcPr>
    </w:tblStylePr>
    <w:tblStylePr w:type="band1Horz">
      <w:tblPr/>
      <w:tcPr>
        <w:tcBorders>
          <w:top w:val="nil"/>
          <w:left w:val="nil"/>
          <w:bottom w:val="nil"/>
          <w:right w:val="nil"/>
          <w:insideH w:val="nil"/>
          <w:insideV w:val="nil"/>
        </w:tcBorders>
        <w:shd w:val="clear" w:color="auto" w:fill="004368" w:themeFill="accent6" w:themeFillShade="BF"/>
      </w:tcPr>
    </w:tblStylePr>
  </w:style>
  <w:style w:type="table" w:styleId="230">
    <w:name w:val="Colorful Shading"/>
    <w:basedOn w:val="14"/>
    <w:semiHidden/>
    <w:uiPriority w:val="71"/>
    <w:pPr>
      <w:spacing w:line="240" w:lineRule="auto"/>
    </w:pPr>
    <w:rPr>
      <w:color w:val="000000"/>
    </w:rPr>
    <w:tblPr>
      <w:tblBorders>
        <w:top w:val="single" w:color="2D828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2D828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1"/>
    <w:basedOn w:val="14"/>
    <w:semiHidden/>
    <w:uiPriority w:val="71"/>
    <w:pPr>
      <w:spacing w:line="240" w:lineRule="auto"/>
    </w:pPr>
    <w:rPr>
      <w:color w:val="000000"/>
    </w:rPr>
    <w:tblPr>
      <w:tblBorders>
        <w:top w:val="single" w:color="2D8282" w:themeColor="accent2" w:sz="24" w:space="0"/>
        <w:left w:val="single" w:color="46BEAA" w:themeColor="accent1" w:sz="4" w:space="0"/>
        <w:bottom w:val="single" w:color="46BEAA" w:themeColor="accent1" w:sz="4" w:space="0"/>
        <w:right w:val="single" w:color="46BEAA" w:themeColor="accent1" w:sz="4" w:space="0"/>
        <w:insideH w:val="single" w:color="FFFFFF" w:themeColor="background1" w:sz="4" w:space="0"/>
        <w:insideV w:val="single" w:color="FFFFFF" w:themeColor="background1" w:sz="4" w:space="0"/>
      </w:tblBorders>
    </w:tblPr>
    <w:tcPr>
      <w:shd w:val="clear" w:color="auto" w:fill="ECF8F6" w:themeFill="accent1" w:themeFillTint="19"/>
    </w:tcPr>
    <w:tblStylePr w:type="firstRow">
      <w:rPr>
        <w:b/>
        <w:bCs/>
      </w:rPr>
      <w:tblPr/>
      <w:tcPr>
        <w:tcBorders>
          <w:top w:val="nil"/>
          <w:left w:val="nil"/>
          <w:bottom w:val="single" w:color="2D828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87366"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87366"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4E4DC" w:themeFill="accent1" w:themeFillTint="66"/>
      </w:tcPr>
    </w:tblStylePr>
    <w:tblStylePr w:type="band1Horz">
      <w:tblPr/>
      <w:tcPr>
        <w:shd w:val="clear" w:color="auto" w:fill="A2DED4"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2"/>
    <w:basedOn w:val="14"/>
    <w:semiHidden/>
    <w:uiPriority w:val="71"/>
    <w:pPr>
      <w:spacing w:line="240" w:lineRule="auto"/>
    </w:pPr>
    <w:rPr>
      <w:color w:val="000000"/>
    </w:rPr>
    <w:tblPr>
      <w:tblBorders>
        <w:top w:val="single" w:color="2D8282" w:themeColor="accent2" w:sz="24" w:space="0"/>
        <w:left w:val="single" w:color="2D8282" w:themeColor="accent2" w:sz="4" w:space="0"/>
        <w:bottom w:val="single" w:color="2D8282" w:themeColor="accent2" w:sz="4" w:space="0"/>
        <w:right w:val="single" w:color="2D8282" w:themeColor="accent2" w:sz="4" w:space="0"/>
        <w:insideH w:val="single" w:color="FFFFFF" w:themeColor="background1" w:sz="4" w:space="0"/>
        <w:insideV w:val="single" w:color="FFFFFF" w:themeColor="background1" w:sz="4" w:space="0"/>
      </w:tblBorders>
    </w:tblPr>
    <w:tcPr>
      <w:shd w:val="clear" w:color="auto" w:fill="E6F6F6" w:themeFill="accent2" w:themeFillTint="19"/>
    </w:tcPr>
    <w:tblStylePr w:type="firstRow">
      <w:rPr>
        <w:b/>
        <w:bCs/>
      </w:rPr>
      <w:tblPr/>
      <w:tcPr>
        <w:tcBorders>
          <w:top w:val="nil"/>
          <w:left w:val="nil"/>
          <w:bottom w:val="single" w:color="2D828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A4D4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A4D4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A4D4D" w:themeFill="accent2" w:themeFillShade="99"/>
      </w:tcPr>
    </w:tblStylePr>
    <w:tblStylePr w:type="band1Vert">
      <w:tblPr/>
      <w:tcPr>
        <w:shd w:val="clear" w:color="auto" w:fill="9BDCDC" w:themeFill="accent2" w:themeFillTint="66"/>
      </w:tcPr>
    </w:tblStylePr>
    <w:tblStylePr w:type="band1Horz">
      <w:tblPr/>
      <w:tcPr>
        <w:shd w:val="clear" w:color="auto" w:fill="83D4D4"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3"/>
    <w:basedOn w:val="14"/>
    <w:semiHidden/>
    <w:uiPriority w:val="71"/>
    <w:pPr>
      <w:spacing w:line="240" w:lineRule="auto"/>
    </w:pPr>
    <w:rPr>
      <w:color w:val="000000"/>
    </w:rPr>
    <w:tblPr>
      <w:tblBorders>
        <w:top w:val="single" w:color="F08791" w:themeColor="accent4" w:sz="24" w:space="0"/>
        <w:left w:val="single" w:color="41B4D2" w:themeColor="accent3" w:sz="4" w:space="0"/>
        <w:bottom w:val="single" w:color="41B4D2" w:themeColor="accent3" w:sz="4" w:space="0"/>
        <w:right w:val="single" w:color="41B4D2" w:themeColor="accent3" w:sz="4" w:space="0"/>
        <w:insideH w:val="single" w:color="FFFFFF" w:themeColor="background1" w:sz="4" w:space="0"/>
        <w:insideV w:val="single" w:color="FFFFFF" w:themeColor="background1" w:sz="4" w:space="0"/>
      </w:tblBorders>
    </w:tblPr>
    <w:tcPr>
      <w:shd w:val="clear" w:color="auto" w:fill="ECF7FA" w:themeFill="accent3" w:themeFillTint="19"/>
    </w:tcPr>
    <w:tblStylePr w:type="firstRow">
      <w:rPr>
        <w:b/>
        <w:bCs/>
      </w:rPr>
      <w:tblPr/>
      <w:tcPr>
        <w:tcBorders>
          <w:top w:val="nil"/>
          <w:left w:val="nil"/>
          <w:bottom w:val="single" w:color="F08791"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F7085"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F7085"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2E0EC" w:themeFill="accent3" w:themeFillTint="66"/>
      </w:tcPr>
    </w:tblStylePr>
    <w:tblStylePr w:type="band1Horz">
      <w:tblPr/>
      <w:tcPr>
        <w:shd w:val="clear" w:color="auto" w:fill="A0D9E8" w:themeFill="accent3" w:themeFillTint="7F"/>
      </w:tcPr>
    </w:tblStylePr>
  </w:style>
  <w:style w:type="table" w:styleId="234">
    <w:name w:val="Colorful Shading Accent 4"/>
    <w:basedOn w:val="14"/>
    <w:semiHidden/>
    <w:uiPriority w:val="71"/>
    <w:pPr>
      <w:spacing w:line="240" w:lineRule="auto"/>
    </w:pPr>
    <w:rPr>
      <w:color w:val="000000"/>
    </w:rPr>
    <w:tblPr>
      <w:tblBorders>
        <w:top w:val="single" w:color="41B4D2" w:themeColor="accent3" w:sz="24" w:space="0"/>
        <w:left w:val="single" w:color="F08791" w:themeColor="accent4" w:sz="4" w:space="0"/>
        <w:bottom w:val="single" w:color="F08791" w:themeColor="accent4" w:sz="4" w:space="0"/>
        <w:right w:val="single" w:color="F08791" w:themeColor="accent4" w:sz="4" w:space="0"/>
        <w:insideH w:val="single" w:color="FFFFFF" w:themeColor="background1" w:sz="4" w:space="0"/>
        <w:insideV w:val="single" w:color="FFFFFF" w:themeColor="background1" w:sz="4" w:space="0"/>
      </w:tblBorders>
    </w:tblPr>
    <w:tcPr>
      <w:shd w:val="clear" w:color="auto" w:fill="FDF3F4" w:themeFill="accent4" w:themeFillTint="19"/>
    </w:tcPr>
    <w:tblStylePr w:type="firstRow">
      <w:rPr>
        <w:b/>
        <w:bCs/>
      </w:rPr>
      <w:tblPr/>
      <w:tcPr>
        <w:tcBorders>
          <w:top w:val="nil"/>
          <w:left w:val="nil"/>
          <w:bottom w:val="single" w:color="41B4D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C71829"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C71829"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C71829" w:themeFill="accent4" w:themeFillShade="99"/>
      </w:tcPr>
    </w:tblStylePr>
    <w:tblStylePr w:type="band1Vert">
      <w:tblPr/>
      <w:tcPr>
        <w:shd w:val="clear" w:color="auto" w:fill="F8CED2" w:themeFill="accent4" w:themeFillTint="66"/>
      </w:tcPr>
    </w:tblStylePr>
    <w:tblStylePr w:type="band1Horz">
      <w:tblPr/>
      <w:tcPr>
        <w:shd w:val="clear" w:color="auto" w:fill="F7C3C8"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Shading Accent 5"/>
    <w:basedOn w:val="14"/>
    <w:semiHidden/>
    <w:uiPriority w:val="71"/>
    <w:pPr>
      <w:spacing w:line="240" w:lineRule="auto"/>
    </w:pPr>
    <w:rPr>
      <w:color w:val="000000"/>
    </w:rPr>
    <w:tblPr>
      <w:tblBorders>
        <w:top w:val="single" w:color="005A8C" w:themeColor="accent6" w:sz="24" w:space="0"/>
        <w:left w:val="single" w:color="FFEB78" w:themeColor="accent5" w:sz="4" w:space="0"/>
        <w:bottom w:val="single" w:color="FFEB78" w:themeColor="accent5" w:sz="4" w:space="0"/>
        <w:right w:val="single" w:color="FFEB78" w:themeColor="accent5" w:sz="4" w:space="0"/>
        <w:insideH w:val="single" w:color="FFFFFF" w:themeColor="background1" w:sz="4" w:space="0"/>
        <w:insideV w:val="single" w:color="FFFFFF" w:themeColor="background1" w:sz="4" w:space="0"/>
      </w:tblBorders>
    </w:tblPr>
    <w:tcPr>
      <w:shd w:val="clear" w:color="auto" w:fill="FFFDF1" w:themeFill="accent5" w:themeFillTint="19"/>
    </w:tcPr>
    <w:tblStylePr w:type="firstRow">
      <w:rPr>
        <w:b/>
        <w:bCs/>
      </w:rPr>
      <w:tblPr/>
      <w:tcPr>
        <w:tcBorders>
          <w:top w:val="nil"/>
          <w:left w:val="nil"/>
          <w:bottom w:val="single" w:color="005A8C"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E0BF00"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E0BF00"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E0BF00" w:themeFill="accent5" w:themeFillShade="99"/>
      </w:tcPr>
    </w:tblStylePr>
    <w:tblStylePr w:type="band1Vert">
      <w:tblPr/>
      <w:tcPr>
        <w:shd w:val="clear" w:color="auto" w:fill="FFF6C8" w:themeFill="accent5" w:themeFillTint="66"/>
      </w:tcPr>
    </w:tblStylePr>
    <w:tblStylePr w:type="band1Horz">
      <w:tblPr/>
      <w:tcPr>
        <w:shd w:val="clear" w:color="auto" w:fill="FFF5BB"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6">
    <w:name w:val="Colorful Shading Accent 6"/>
    <w:basedOn w:val="14"/>
    <w:semiHidden/>
    <w:uiPriority w:val="71"/>
    <w:pPr>
      <w:spacing w:line="240" w:lineRule="auto"/>
    </w:pPr>
    <w:rPr>
      <w:color w:val="000000"/>
    </w:rPr>
    <w:tblPr>
      <w:tblBorders>
        <w:top w:val="single" w:color="FFEB78" w:themeColor="accent5" w:sz="24" w:space="0"/>
        <w:left w:val="single" w:color="005A8C" w:themeColor="accent6" w:sz="4" w:space="0"/>
        <w:bottom w:val="single" w:color="005A8C" w:themeColor="accent6" w:sz="4" w:space="0"/>
        <w:right w:val="single" w:color="005A8C" w:themeColor="accent6" w:sz="4" w:space="0"/>
        <w:insideH w:val="single" w:color="FFFFFF" w:themeColor="background1" w:sz="4" w:space="0"/>
        <w:insideV w:val="single" w:color="FFFFFF" w:themeColor="background1" w:sz="4" w:space="0"/>
      </w:tblBorders>
    </w:tblPr>
    <w:tcPr>
      <w:shd w:val="clear" w:color="auto" w:fill="DAF2FF" w:themeFill="accent6" w:themeFillTint="19"/>
    </w:tcPr>
    <w:tblStylePr w:type="firstRow">
      <w:rPr>
        <w:b/>
        <w:bCs/>
      </w:rPr>
      <w:tblPr/>
      <w:tcPr>
        <w:tcBorders>
          <w:top w:val="nil"/>
          <w:left w:val="nil"/>
          <w:bottom w:val="single" w:color="FFEB78"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553"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553"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553" w:themeFill="accent6" w:themeFillShade="99"/>
      </w:tcPr>
    </w:tblStylePr>
    <w:tblStylePr w:type="band1Vert">
      <w:tblPr/>
      <w:tcPr>
        <w:shd w:val="clear" w:color="auto" w:fill="6ACAFF" w:themeFill="accent6" w:themeFillTint="66"/>
      </w:tcPr>
    </w:tblStylePr>
    <w:tblStylePr w:type="band1Horz">
      <w:tblPr/>
      <w:tcPr>
        <w:shd w:val="clear" w:color="auto" w:fill="46BDFF"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7">
    <w:name w:val="Colorful List"/>
    <w:basedOn w:val="14"/>
    <w:semiHidden/>
    <w:uiPriority w:val="72"/>
    <w:pPr>
      <w:spacing w:line="240" w:lineRule="auto"/>
    </w:pPr>
    <w:rPr>
      <w:color w:val="000000"/>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36767" w:themeFill="accent2" w:themeFillShade="CC"/>
      </w:tcPr>
    </w:tblStylePr>
    <w:tblStylePr w:type="lastRow">
      <w:rPr>
        <w:b/>
        <w:bCs/>
        <w:color w:val="24686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8">
    <w:name w:val="Colorful List Accent 1"/>
    <w:basedOn w:val="14"/>
    <w:semiHidden/>
    <w:uiPriority w:val="72"/>
    <w:pPr>
      <w:spacing w:line="240" w:lineRule="auto"/>
    </w:pPr>
    <w:rPr>
      <w:color w:val="000000"/>
    </w:rPr>
    <w:tblPr>
      <w:tblStyleRowBandSize w:val="1"/>
      <w:tblStyleColBandSize w:val="1"/>
    </w:tblPr>
    <w:tcPr>
      <w:shd w:val="clear" w:color="auto" w:fill="ECF8F6"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36767" w:themeFill="accent2" w:themeFillShade="CC"/>
      </w:tcPr>
    </w:tblStylePr>
    <w:tblStylePr w:type="lastRow">
      <w:rPr>
        <w:b/>
        <w:bCs/>
        <w:color w:val="24686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EE9" w:themeFill="accent1" w:themeFillTint="3F"/>
      </w:tcPr>
    </w:tblStylePr>
    <w:tblStylePr w:type="band1Horz">
      <w:tblPr/>
      <w:tcPr>
        <w:shd w:val="clear" w:color="auto" w:fill="D9F1ED" w:themeFill="accent1" w:themeFillTint="33"/>
      </w:tcPr>
    </w:tblStylePr>
  </w:style>
  <w:style w:type="table" w:styleId="239">
    <w:name w:val="Colorful List Accent 2"/>
    <w:basedOn w:val="14"/>
    <w:semiHidden/>
    <w:uiPriority w:val="72"/>
    <w:pPr>
      <w:spacing w:line="240" w:lineRule="auto"/>
    </w:pPr>
    <w:rPr>
      <w:color w:val="000000"/>
    </w:rPr>
    <w:tblPr>
      <w:tblStyleRowBandSize w:val="1"/>
      <w:tblStyleColBandSize w:val="1"/>
    </w:tblPr>
    <w:tcPr>
      <w:shd w:val="clear" w:color="auto" w:fill="E6F6F6"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36767" w:themeFill="accent2" w:themeFillShade="CC"/>
      </w:tcPr>
    </w:tblStylePr>
    <w:tblStylePr w:type="lastRow">
      <w:rPr>
        <w:b/>
        <w:bCs/>
        <w:color w:val="24686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240">
    <w:name w:val="Colorful List Accent 3"/>
    <w:basedOn w:val="14"/>
    <w:semiHidden/>
    <w:uiPriority w:val="72"/>
    <w:pPr>
      <w:spacing w:line="240" w:lineRule="auto"/>
    </w:pPr>
    <w:rPr>
      <w:color w:val="000000"/>
    </w:rPr>
    <w:tblPr>
      <w:tblStyleRowBandSize w:val="1"/>
      <w:tblStyleColBandSize w:val="1"/>
    </w:tblPr>
    <w:tcPr>
      <w:shd w:val="clear" w:color="auto" w:fill="ECF7FA"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E74453" w:themeFill="accent4" w:themeFillShade="CC"/>
      </w:tcPr>
    </w:tblStylePr>
    <w:tblStylePr w:type="lastRow">
      <w:rPr>
        <w:b/>
        <w:bCs/>
        <w:color w:val="E84454"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CF3" w:themeFill="accent3" w:themeFillTint="3F"/>
      </w:tcPr>
    </w:tblStylePr>
    <w:tblStylePr w:type="band1Horz">
      <w:tblPr/>
      <w:tcPr>
        <w:shd w:val="clear" w:color="auto" w:fill="D8EFF5" w:themeFill="accent3" w:themeFillTint="33"/>
      </w:tcPr>
    </w:tblStylePr>
  </w:style>
  <w:style w:type="table" w:styleId="241">
    <w:name w:val="Colorful List Accent 4"/>
    <w:basedOn w:val="14"/>
    <w:semiHidden/>
    <w:uiPriority w:val="72"/>
    <w:pPr>
      <w:spacing w:line="240" w:lineRule="auto"/>
    </w:pPr>
    <w:rPr>
      <w:color w:val="000000"/>
    </w:rPr>
    <w:tblPr>
      <w:tblStyleRowBandSize w:val="1"/>
      <w:tblStyleColBandSize w:val="1"/>
    </w:tblPr>
    <w:tcPr>
      <w:shd w:val="clear" w:color="auto" w:fill="FDF3F4"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A95B1" w:themeFill="accent3" w:themeFillShade="CC"/>
      </w:tcPr>
    </w:tblStylePr>
    <w:tblStylePr w:type="lastRow">
      <w:rPr>
        <w:b/>
        <w:bCs/>
        <w:color w:val="2A96B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BE6E8" w:themeFill="accent4" w:themeFillTint="33"/>
      </w:tcPr>
    </w:tblStylePr>
  </w:style>
  <w:style w:type="table" w:styleId="242">
    <w:name w:val="Colorful List Accent 5"/>
    <w:basedOn w:val="14"/>
    <w:semiHidden/>
    <w:uiPriority w:val="72"/>
    <w:pPr>
      <w:spacing w:line="240" w:lineRule="auto"/>
    </w:pPr>
    <w:rPr>
      <w:color w:val="000000"/>
    </w:rPr>
    <w:tblPr>
      <w:tblStyleRowBandSize w:val="1"/>
      <w:tblStyleColBandSize w:val="1"/>
    </w:tblPr>
    <w:tcPr>
      <w:shd w:val="clear" w:color="auto" w:fill="FFFDF1"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76F" w:themeFill="accent6" w:themeFillShade="CC"/>
      </w:tcPr>
    </w:tblStylePr>
    <w:tblStylePr w:type="lastRow">
      <w:rPr>
        <w:b/>
        <w:bCs/>
        <w:color w:val="004870"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D" w:themeFill="accent5" w:themeFillTint="3F"/>
      </w:tcPr>
    </w:tblStylePr>
    <w:tblStylePr w:type="band1Horz">
      <w:tblPr/>
      <w:tcPr>
        <w:shd w:val="clear" w:color="auto" w:fill="FEFAE3" w:themeFill="accent5" w:themeFillTint="33"/>
      </w:tcPr>
    </w:tblStylePr>
  </w:style>
  <w:style w:type="table" w:styleId="243">
    <w:name w:val="Colorful List Accent 6"/>
    <w:basedOn w:val="14"/>
    <w:semiHidden/>
    <w:uiPriority w:val="72"/>
    <w:pPr>
      <w:spacing w:line="240" w:lineRule="auto"/>
    </w:pPr>
    <w:rPr>
      <w:color w:val="000000"/>
    </w:rPr>
    <w:tblPr>
      <w:tblStyleRowBandSize w:val="1"/>
      <w:tblStyleColBandSize w:val="1"/>
    </w:tblPr>
    <w:tcPr>
      <w:shd w:val="clear" w:color="auto" w:fill="DAF2F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FDF2C" w:themeFill="accent5" w:themeFillShade="CC"/>
      </w:tcPr>
    </w:tblStylePr>
    <w:tblStylePr w:type="lastRow">
      <w:rPr>
        <w:b/>
        <w:bCs/>
        <w:color w:val="FFE02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EFF" w:themeFill="accent6" w:themeFillTint="3F"/>
      </w:tcPr>
    </w:tblStylePr>
    <w:tblStylePr w:type="band1Horz">
      <w:tblPr/>
      <w:tcPr>
        <w:shd w:val="clear" w:color="auto" w:fill="B4E4FF" w:themeFill="accent6" w:themeFillTint="33"/>
      </w:tcPr>
    </w:tblStylePr>
  </w:style>
  <w:style w:type="table" w:styleId="244">
    <w:name w:val="Colorful Grid"/>
    <w:basedOn w:val="14"/>
    <w:semiHidden/>
    <w:uiPriority w:val="73"/>
    <w:pPr>
      <w:spacing w:line="240" w:lineRule="auto"/>
    </w:pPr>
    <w:rPr>
      <w:color w:val="000000"/>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5">
    <w:name w:val="Colorful Grid Accent 1"/>
    <w:basedOn w:val="14"/>
    <w:semiHidden/>
    <w:uiPriority w:val="73"/>
    <w:pPr>
      <w:spacing w:line="240" w:lineRule="auto"/>
    </w:pPr>
    <w:rPr>
      <w:color w:val="000000"/>
    </w:rPr>
    <w:tblPr>
      <w:tblBorders>
        <w:insideH w:val="single" w:color="FFFFFF" w:themeColor="background1" w:sz="4" w:space="0"/>
      </w:tblBorders>
    </w:tblPr>
    <w:tcPr>
      <w:shd w:val="clear" w:color="auto" w:fill="D9F1ED" w:themeFill="accent1" w:themeFillTint="33"/>
    </w:tcPr>
    <w:tblStylePr w:type="firstRow">
      <w:rPr>
        <w:b/>
        <w:bCs/>
      </w:rPr>
      <w:tblPr/>
      <w:tcPr>
        <w:shd w:val="clear" w:color="auto" w:fill="B4E4DC" w:themeFill="accent1" w:themeFillTint="66"/>
      </w:tcPr>
    </w:tblStylePr>
    <w:tblStylePr w:type="lastRow">
      <w:rPr>
        <w:b/>
        <w:bCs/>
        <w:color w:val="000000" w:themeColor="text1"/>
        <w14:textFill>
          <w14:solidFill>
            <w14:schemeClr w14:val="tx1"/>
          </w14:solidFill>
        </w14:textFill>
      </w:rPr>
      <w:tblPr/>
      <w:tcPr>
        <w:shd w:val="clear" w:color="auto" w:fill="B4E4DC" w:themeFill="accent1" w:themeFillTint="66"/>
      </w:tcPr>
    </w:tblStylePr>
    <w:tblStylePr w:type="firstCol">
      <w:rPr>
        <w:color w:val="FFFFFF" w:themeColor="background1"/>
        <w14:textFill>
          <w14:solidFill>
            <w14:schemeClr w14:val="bg1"/>
          </w14:solidFill>
        </w14:textFill>
      </w:rPr>
      <w:tblPr/>
      <w:tcPr>
        <w:shd w:val="clear" w:color="auto" w:fill="329080" w:themeFill="accent1" w:themeFillShade="BF"/>
      </w:tcPr>
    </w:tblStylePr>
    <w:tblStylePr w:type="lastCol">
      <w:rPr>
        <w:color w:val="FFFFFF" w:themeColor="background1"/>
        <w14:textFill>
          <w14:solidFill>
            <w14:schemeClr w14:val="bg1"/>
          </w14:solidFill>
        </w14:textFill>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246">
    <w:name w:val="Colorful Grid Accent 2"/>
    <w:basedOn w:val="14"/>
    <w:semiHidden/>
    <w:uiPriority w:val="73"/>
    <w:pPr>
      <w:spacing w:line="240" w:lineRule="auto"/>
    </w:pPr>
    <w:rPr>
      <w:color w:val="000000"/>
    </w:rPr>
    <w:tblPr>
      <w:tblBorders>
        <w:insideH w:val="single" w:color="FFFFFF" w:themeColor="background1" w:sz="4" w:space="0"/>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14:textFill>
          <w14:solidFill>
            <w14:schemeClr w14:val="tx1"/>
          </w14:solidFill>
        </w14:textFill>
      </w:rPr>
      <w:tblPr/>
      <w:tcPr>
        <w:shd w:val="clear" w:color="auto" w:fill="9BDCDC" w:themeFill="accent2" w:themeFillTint="66"/>
      </w:tcPr>
    </w:tblStylePr>
    <w:tblStylePr w:type="firstCol">
      <w:rPr>
        <w:color w:val="FFFFFF" w:themeColor="background1"/>
        <w14:textFill>
          <w14:solidFill>
            <w14:schemeClr w14:val="bg1"/>
          </w14:solidFill>
        </w14:textFill>
      </w:rPr>
      <w:tblPr/>
      <w:tcPr>
        <w:shd w:val="clear" w:color="auto" w:fill="216161" w:themeFill="accent2" w:themeFillShade="BF"/>
      </w:tcPr>
    </w:tblStylePr>
    <w:tblStylePr w:type="lastCol">
      <w:rPr>
        <w:color w:val="FFFFFF" w:themeColor="background1"/>
        <w14:textFill>
          <w14:solidFill>
            <w14:schemeClr w14:val="bg1"/>
          </w14:solidFill>
        </w14:textFill>
      </w:rPr>
      <w:tblPr/>
      <w:tcPr>
        <w:shd w:val="clear" w:color="auto" w:fill="216161" w:themeFill="accent2" w:themeFillShade="BF"/>
      </w:tcPr>
    </w:tblStylePr>
    <w:tblStylePr w:type="band1Vert">
      <w:tblPr/>
      <w:tcPr>
        <w:shd w:val="clear" w:color="auto" w:fill="83D4D4" w:themeFill="accent2" w:themeFillTint="7F"/>
      </w:tcPr>
    </w:tblStylePr>
    <w:tblStylePr w:type="band1Horz">
      <w:tblPr/>
      <w:tcPr>
        <w:shd w:val="clear" w:color="auto" w:fill="83D4D4" w:themeFill="accent2" w:themeFillTint="7F"/>
      </w:tcPr>
    </w:tblStylePr>
  </w:style>
  <w:style w:type="table" w:styleId="247">
    <w:name w:val="Colorful Grid Accent 3"/>
    <w:basedOn w:val="14"/>
    <w:semiHidden/>
    <w:uiPriority w:val="73"/>
    <w:pPr>
      <w:spacing w:line="240" w:lineRule="auto"/>
    </w:pPr>
    <w:rPr>
      <w:color w:val="000000"/>
    </w:rPr>
    <w:tblPr>
      <w:tblBorders>
        <w:insideH w:val="single" w:color="FFFFFF" w:themeColor="background1" w:sz="4" w:space="0"/>
      </w:tblBorders>
    </w:tblPr>
    <w:tcPr>
      <w:shd w:val="clear" w:color="auto" w:fill="D8EFF5" w:themeFill="accent3" w:themeFillTint="33"/>
    </w:tcPr>
    <w:tblStylePr w:type="firstRow">
      <w:rPr>
        <w:b/>
        <w:bCs/>
      </w:rPr>
      <w:tblPr/>
      <w:tcPr>
        <w:shd w:val="clear" w:color="auto" w:fill="B2E0EC" w:themeFill="accent3" w:themeFillTint="66"/>
      </w:tcPr>
    </w:tblStylePr>
    <w:tblStylePr w:type="lastRow">
      <w:rPr>
        <w:b/>
        <w:bCs/>
        <w:color w:val="000000" w:themeColor="text1"/>
        <w14:textFill>
          <w14:solidFill>
            <w14:schemeClr w14:val="tx1"/>
          </w14:solidFill>
        </w14:textFill>
      </w:rPr>
      <w:tblPr/>
      <w:tcPr>
        <w:shd w:val="clear" w:color="auto" w:fill="B2E0EC" w:themeFill="accent3" w:themeFillTint="66"/>
      </w:tcPr>
    </w:tblStylePr>
    <w:tblStylePr w:type="firstCol">
      <w:rPr>
        <w:color w:val="FFFFFF" w:themeColor="background1"/>
        <w14:textFill>
          <w14:solidFill>
            <w14:schemeClr w14:val="bg1"/>
          </w14:solidFill>
        </w14:textFill>
      </w:rPr>
      <w:tblPr/>
      <w:tcPr>
        <w:shd w:val="clear" w:color="auto" w:fill="278CA6" w:themeFill="accent3" w:themeFillShade="BF"/>
      </w:tcPr>
    </w:tblStylePr>
    <w:tblStylePr w:type="lastCol">
      <w:rPr>
        <w:color w:val="FFFFFF" w:themeColor="background1"/>
        <w14:textFill>
          <w14:solidFill>
            <w14:schemeClr w14:val="bg1"/>
          </w14:solidFill>
        </w14:textFill>
      </w:rPr>
      <w:tblPr/>
      <w:tcPr>
        <w:shd w:val="clear" w:color="auto" w:fill="278C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248">
    <w:name w:val="Colorful Grid Accent 4"/>
    <w:basedOn w:val="14"/>
    <w:semiHidden/>
    <w:uiPriority w:val="73"/>
    <w:pPr>
      <w:spacing w:line="240" w:lineRule="auto"/>
    </w:pPr>
    <w:rPr>
      <w:color w:val="000000"/>
    </w:rPr>
    <w:tblPr>
      <w:tblBorders>
        <w:insideH w:val="single" w:color="FFFFFF" w:themeColor="background1" w:sz="4" w:space="0"/>
      </w:tblBorders>
    </w:tblPr>
    <w:tcPr>
      <w:shd w:val="clear" w:color="auto" w:fill="FBE6E8" w:themeFill="accent4" w:themeFillTint="33"/>
    </w:tcPr>
    <w:tblStylePr w:type="firstRow">
      <w:rPr>
        <w:b/>
        <w:bCs/>
      </w:rPr>
      <w:tblPr/>
      <w:tcPr>
        <w:shd w:val="clear" w:color="auto" w:fill="F8CED2" w:themeFill="accent4" w:themeFillTint="66"/>
      </w:tcPr>
    </w:tblStylePr>
    <w:tblStylePr w:type="lastRow">
      <w:rPr>
        <w:b/>
        <w:bCs/>
        <w:color w:val="000000" w:themeColor="text1"/>
        <w14:textFill>
          <w14:solidFill>
            <w14:schemeClr w14:val="tx1"/>
          </w14:solidFill>
        </w14:textFill>
      </w:rPr>
      <w:tblPr/>
      <w:tcPr>
        <w:shd w:val="clear" w:color="auto" w:fill="F8CED2" w:themeFill="accent4" w:themeFillTint="66"/>
      </w:tcPr>
    </w:tblStylePr>
    <w:tblStylePr w:type="firstCol">
      <w:rPr>
        <w:color w:val="FFFFFF" w:themeColor="background1"/>
        <w14:textFill>
          <w14:solidFill>
            <w14:schemeClr w14:val="bg1"/>
          </w14:solidFill>
        </w14:textFill>
      </w:rPr>
      <w:tblPr/>
      <w:tcPr>
        <w:shd w:val="clear" w:color="auto" w:fill="E53344" w:themeFill="accent4" w:themeFillShade="BF"/>
      </w:tcPr>
    </w:tblStylePr>
    <w:tblStylePr w:type="lastCol">
      <w:rPr>
        <w:color w:val="FFFFFF" w:themeColor="background1"/>
        <w14:textFill>
          <w14:solidFill>
            <w14:schemeClr w14:val="bg1"/>
          </w14:solidFill>
        </w14:textFill>
      </w:rPr>
      <w:tblPr/>
      <w:tcPr>
        <w:shd w:val="clear" w:color="auto" w:fill="E53344" w:themeFill="accent4" w:themeFillShade="BF"/>
      </w:tcPr>
    </w:tblStylePr>
    <w:tblStylePr w:type="band1Vert">
      <w:tblPr/>
      <w:tcPr>
        <w:shd w:val="clear" w:color="auto" w:fill="F7C3C8" w:themeFill="accent4" w:themeFillTint="7F"/>
      </w:tcPr>
    </w:tblStylePr>
    <w:tblStylePr w:type="band1Horz">
      <w:tblPr/>
      <w:tcPr>
        <w:shd w:val="clear" w:color="auto" w:fill="F7C3C8" w:themeFill="accent4" w:themeFillTint="7F"/>
      </w:tcPr>
    </w:tblStylePr>
  </w:style>
  <w:style w:type="table" w:styleId="249">
    <w:name w:val="Colorful Grid Accent 5"/>
    <w:basedOn w:val="14"/>
    <w:semiHidden/>
    <w:uiPriority w:val="73"/>
    <w:pPr>
      <w:spacing w:line="240" w:lineRule="auto"/>
    </w:pPr>
    <w:rPr>
      <w:color w:val="000000"/>
    </w:rPr>
    <w:tblPr>
      <w:tblBorders>
        <w:insideH w:val="single" w:color="FFFFFF" w:themeColor="background1" w:sz="4" w:space="0"/>
      </w:tblBorders>
    </w:tblPr>
    <w:tcPr>
      <w:shd w:val="clear" w:color="auto" w:fill="FEFAE3" w:themeFill="accent5" w:themeFillTint="33"/>
    </w:tcPr>
    <w:tblStylePr w:type="firstRow">
      <w:rPr>
        <w:b/>
        <w:bCs/>
      </w:rPr>
      <w:tblPr/>
      <w:tcPr>
        <w:shd w:val="clear" w:color="auto" w:fill="FFF6C8" w:themeFill="accent5" w:themeFillTint="66"/>
      </w:tcPr>
    </w:tblStylePr>
    <w:tblStylePr w:type="lastRow">
      <w:rPr>
        <w:b/>
        <w:bCs/>
        <w:color w:val="000000" w:themeColor="text1"/>
        <w14:textFill>
          <w14:solidFill>
            <w14:schemeClr w14:val="tx1"/>
          </w14:solidFill>
        </w14:textFill>
      </w:rPr>
      <w:tblPr/>
      <w:tcPr>
        <w:shd w:val="clear" w:color="auto" w:fill="FFF6C8" w:themeFill="accent5" w:themeFillTint="66"/>
      </w:tcPr>
    </w:tblStylePr>
    <w:tblStylePr w:type="firstCol">
      <w:rPr>
        <w:color w:val="FFFFFF" w:themeColor="background1"/>
        <w14:textFill>
          <w14:solidFill>
            <w14:schemeClr w14:val="bg1"/>
          </w14:solidFill>
        </w14:textFill>
      </w:rPr>
      <w:tblPr/>
      <w:tcPr>
        <w:shd w:val="clear" w:color="auto" w:fill="FFDD19" w:themeFill="accent5" w:themeFillShade="BF"/>
      </w:tcPr>
    </w:tblStylePr>
    <w:tblStylePr w:type="lastCol">
      <w:rPr>
        <w:color w:val="FFFFFF" w:themeColor="background1"/>
        <w14:textFill>
          <w14:solidFill>
            <w14:schemeClr w14:val="bg1"/>
          </w14:solidFill>
        </w14:textFill>
      </w:rPr>
      <w:tblPr/>
      <w:tcPr>
        <w:shd w:val="clear" w:color="auto" w:fill="FFDD19" w:themeFill="accent5" w:themeFillShade="BF"/>
      </w:tcPr>
    </w:tblStylePr>
    <w:tblStylePr w:type="band1Vert">
      <w:tblPr/>
      <w:tcPr>
        <w:shd w:val="clear" w:color="auto" w:fill="FFF5BB" w:themeFill="accent5" w:themeFillTint="7F"/>
      </w:tcPr>
    </w:tblStylePr>
    <w:tblStylePr w:type="band1Horz">
      <w:tblPr/>
      <w:tcPr>
        <w:shd w:val="clear" w:color="auto" w:fill="FFF5BB" w:themeFill="accent5" w:themeFillTint="7F"/>
      </w:tcPr>
    </w:tblStylePr>
  </w:style>
  <w:style w:type="table" w:styleId="250">
    <w:name w:val="Colorful Grid Accent 6"/>
    <w:basedOn w:val="14"/>
    <w:semiHidden/>
    <w:uiPriority w:val="73"/>
    <w:pPr>
      <w:spacing w:line="240" w:lineRule="auto"/>
    </w:pPr>
    <w:rPr>
      <w:color w:val="000000"/>
    </w:rPr>
    <w:tblPr>
      <w:tblBorders>
        <w:insideH w:val="single" w:color="FFFFFF" w:themeColor="background1" w:sz="4" w:space="0"/>
      </w:tblBorders>
    </w:tblPr>
    <w:tcPr>
      <w:shd w:val="clear" w:color="auto" w:fill="B4E4FF" w:themeFill="accent6" w:themeFillTint="33"/>
    </w:tcPr>
    <w:tblStylePr w:type="firstRow">
      <w:rPr>
        <w:b/>
        <w:bCs/>
      </w:rPr>
      <w:tblPr/>
      <w:tcPr>
        <w:shd w:val="clear" w:color="auto" w:fill="6ACAFF" w:themeFill="accent6" w:themeFillTint="66"/>
      </w:tcPr>
    </w:tblStylePr>
    <w:tblStylePr w:type="lastRow">
      <w:rPr>
        <w:b/>
        <w:bCs/>
        <w:color w:val="000000" w:themeColor="text1"/>
        <w14:textFill>
          <w14:solidFill>
            <w14:schemeClr w14:val="tx1"/>
          </w14:solidFill>
        </w14:textFill>
      </w:rPr>
      <w:tblPr/>
      <w:tcPr>
        <w:shd w:val="clear" w:color="auto" w:fill="6ACAFF" w:themeFill="accent6" w:themeFillTint="66"/>
      </w:tcPr>
    </w:tblStylePr>
    <w:tblStylePr w:type="firstCol">
      <w:rPr>
        <w:color w:val="FFFFFF" w:themeColor="background1"/>
        <w14:textFill>
          <w14:solidFill>
            <w14:schemeClr w14:val="bg1"/>
          </w14:solidFill>
        </w14:textFill>
      </w:rPr>
      <w:tblPr/>
      <w:tcPr>
        <w:shd w:val="clear" w:color="auto" w:fill="004368" w:themeFill="accent6" w:themeFillShade="BF"/>
      </w:tcPr>
    </w:tblStylePr>
    <w:tblStylePr w:type="lastCol">
      <w:rPr>
        <w:color w:val="FFFFFF" w:themeColor="background1"/>
        <w14:textFill>
          <w14:solidFill>
            <w14:schemeClr w14:val="bg1"/>
          </w14:solidFill>
        </w14:textFill>
      </w:rPr>
      <w:tblPr/>
      <w:tcPr>
        <w:shd w:val="clear" w:color="auto" w:fill="004368" w:themeFill="accent6" w:themeFillShade="BF"/>
      </w:tcPr>
    </w:tblStylePr>
    <w:tblStylePr w:type="band1Vert">
      <w:tblPr/>
      <w:tcPr>
        <w:shd w:val="clear" w:color="auto" w:fill="46BDFF" w:themeFill="accent6" w:themeFillTint="7F"/>
      </w:tcPr>
    </w:tblStylePr>
    <w:tblStylePr w:type="band1Horz">
      <w:tblPr/>
      <w:tcPr>
        <w:shd w:val="clear" w:color="auto" w:fill="46BDFF" w:themeFill="accent6" w:themeFillTint="7F"/>
      </w:tcPr>
    </w:tblStylePr>
  </w:style>
  <w:style w:type="paragraph" w:customStyle="1" w:styleId="251">
    <w:name w:val="Body text bold Worldline"/>
    <w:basedOn w:val="3"/>
    <w:next w:val="2"/>
    <w:link w:val="331"/>
    <w:qFormat/>
    <w:uiPriority w:val="1"/>
    <w:pPr>
      <w:spacing w:after="240"/>
    </w:pPr>
    <w:rPr>
      <w:b/>
      <w:bCs/>
    </w:rPr>
  </w:style>
  <w:style w:type="paragraph" w:customStyle="1" w:styleId="252">
    <w:name w:val="Address box Worldline"/>
    <w:basedOn w:val="3"/>
    <w:qFormat/>
    <w:uiPriority w:val="31"/>
    <w:pPr>
      <w:spacing w:line="240" w:lineRule="exact"/>
    </w:pPr>
  </w:style>
  <w:style w:type="paragraph" w:customStyle="1" w:styleId="253">
    <w:name w:val="Header text Worldline"/>
    <w:basedOn w:val="3"/>
    <w:qFormat/>
    <w:uiPriority w:val="21"/>
    <w:rPr>
      <w:sz w:val="12"/>
    </w:rPr>
  </w:style>
  <w:style w:type="paragraph" w:customStyle="1" w:styleId="254">
    <w:name w:val="Footer text Worldline"/>
    <w:basedOn w:val="3"/>
    <w:qFormat/>
    <w:uiPriority w:val="46"/>
    <w:pPr>
      <w:spacing w:line="180" w:lineRule="exact"/>
    </w:pPr>
    <w:rPr>
      <w:sz w:val="12"/>
    </w:rPr>
  </w:style>
  <w:style w:type="paragraph" w:customStyle="1" w:styleId="255">
    <w:name w:val="Body text italic Worldline"/>
    <w:basedOn w:val="3"/>
    <w:next w:val="2"/>
    <w:qFormat/>
    <w:uiPriority w:val="2"/>
    <w:rPr>
      <w:i/>
      <w:iCs/>
    </w:rPr>
  </w:style>
  <w:style w:type="paragraph" w:customStyle="1" w:styleId="256">
    <w:name w:val="Custom list 1st level Worldline"/>
    <w:basedOn w:val="3"/>
    <w:uiPriority w:val="36"/>
    <w:pPr>
      <w:tabs>
        <w:tab w:val="left" w:pos="301"/>
      </w:tabs>
      <w:ind w:left="301" w:hanging="301"/>
    </w:pPr>
  </w:style>
  <w:style w:type="paragraph" w:customStyle="1" w:styleId="257">
    <w:name w:val="Custom list 2nd level Worldline"/>
    <w:basedOn w:val="3"/>
    <w:qFormat/>
    <w:uiPriority w:val="37"/>
    <w:pPr>
      <w:tabs>
        <w:tab w:val="left" w:pos="601"/>
      </w:tabs>
      <w:ind w:left="602" w:hanging="301"/>
    </w:pPr>
  </w:style>
  <w:style w:type="paragraph" w:customStyle="1" w:styleId="258">
    <w:name w:val="Custom list 3rd level Worldline"/>
    <w:basedOn w:val="3"/>
    <w:uiPriority w:val="38"/>
    <w:pPr>
      <w:tabs>
        <w:tab w:val="left" w:pos="902"/>
      </w:tabs>
      <w:ind w:left="902" w:hanging="301"/>
    </w:pPr>
  </w:style>
  <w:style w:type="paragraph" w:customStyle="1" w:styleId="259">
    <w:name w:val="Indent 1st level Worldline"/>
    <w:basedOn w:val="3"/>
    <w:qFormat/>
    <w:uiPriority w:val="47"/>
    <w:pPr>
      <w:ind w:left="301"/>
    </w:pPr>
  </w:style>
  <w:style w:type="paragraph" w:customStyle="1" w:styleId="260">
    <w:name w:val="Indent 2nd level Worldline"/>
    <w:basedOn w:val="3"/>
    <w:qFormat/>
    <w:uiPriority w:val="48"/>
    <w:pPr>
      <w:ind w:left="601"/>
    </w:pPr>
  </w:style>
  <w:style w:type="paragraph" w:customStyle="1" w:styleId="261">
    <w:name w:val="Indent 3rd level Worldline"/>
    <w:basedOn w:val="3"/>
    <w:qFormat/>
    <w:uiPriority w:val="49"/>
    <w:pPr>
      <w:ind w:left="902"/>
    </w:pPr>
  </w:style>
  <w:style w:type="paragraph" w:customStyle="1" w:styleId="262">
    <w:name w:val="Heading 2 no number Worldline"/>
    <w:basedOn w:val="3"/>
    <w:next w:val="2"/>
    <w:link w:val="334"/>
    <w:qFormat/>
    <w:uiPriority w:val="25"/>
    <w:pPr>
      <w:keepNext/>
      <w:spacing w:after="240"/>
    </w:pPr>
    <w:rPr>
      <w:b/>
      <w:szCs w:val="28"/>
    </w:rPr>
  </w:style>
  <w:style w:type="character" w:customStyle="1" w:styleId="263">
    <w:name w:val="zsysVeldMarkering"/>
    <w:basedOn w:val="13"/>
    <w:semiHidden/>
    <w:qFormat/>
    <w:uiPriority w:val="97"/>
    <w:rPr>
      <w:color w:val="000000"/>
      <w:shd w:val="clear" w:color="auto" w:fill="FFFF00"/>
      <w:lang w:val="en-GB"/>
    </w:rPr>
  </w:style>
  <w:style w:type="paragraph" w:customStyle="1" w:styleId="264">
    <w:name w:val="Heading 1 no number Worldline"/>
    <w:basedOn w:val="3"/>
    <w:next w:val="2"/>
    <w:link w:val="268"/>
    <w:qFormat/>
    <w:uiPriority w:val="23"/>
    <w:pPr>
      <w:keepNext/>
      <w:pageBreakBefore/>
    </w:pPr>
    <w:rPr>
      <w:b/>
      <w:color w:val="46BEAA" w:themeColor="accent1"/>
      <w:sz w:val="24"/>
      <w:szCs w:val="32"/>
      <w14:textFill>
        <w14:solidFill>
          <w14:schemeClr w14:val="accent1"/>
        </w14:solidFill>
      </w14:textFill>
    </w:rPr>
  </w:style>
  <w:style w:type="paragraph" w:customStyle="1" w:styleId="265">
    <w:name w:val="Heading 3 no number Worldline"/>
    <w:basedOn w:val="3"/>
    <w:next w:val="2"/>
    <w:qFormat/>
    <w:uiPriority w:val="27"/>
    <w:pPr>
      <w:keepNext/>
      <w:spacing w:before="240"/>
    </w:pPr>
    <w:rPr>
      <w:b/>
      <w:i/>
    </w:rPr>
  </w:style>
  <w:style w:type="character" w:customStyle="1" w:styleId="266">
    <w:name w:val="Intense Reference"/>
    <w:basedOn w:val="13"/>
    <w:semiHidden/>
    <w:uiPriority w:val="98"/>
    <w:rPr>
      <w:b/>
      <w:bCs/>
      <w:smallCaps/>
      <w:color w:val="2D8282" w:themeColor="accent2"/>
      <w:spacing w:val="5"/>
      <w:u w:val="single"/>
      <w14:textFill>
        <w14:solidFill>
          <w14:schemeClr w14:val="accent2"/>
        </w14:solidFill>
      </w14:textFill>
    </w:rPr>
  </w:style>
  <w:style w:type="character" w:customStyle="1" w:styleId="267">
    <w:name w:val="Intense Emphasis"/>
    <w:basedOn w:val="13"/>
    <w:semiHidden/>
    <w:qFormat/>
    <w:uiPriority w:val="98"/>
    <w:rPr>
      <w:b/>
      <w:bCs/>
      <w:i/>
      <w:iCs/>
      <w:color w:val="46BEAA" w:themeColor="accent1"/>
      <w14:textFill>
        <w14:solidFill>
          <w14:schemeClr w14:val="accent1"/>
        </w14:solidFill>
      </w14:textFill>
    </w:rPr>
  </w:style>
  <w:style w:type="character" w:customStyle="1" w:styleId="268">
    <w:name w:val="Heading 1 no number Worldline Char"/>
    <w:basedOn w:val="13"/>
    <w:link w:val="264"/>
    <w:uiPriority w:val="0"/>
    <w:rPr>
      <w:rFonts w:ascii="Verdana" w:hAnsi="Verdana" w:cs="Maiandra GD"/>
      <w:b/>
      <w:color w:val="46BEAA" w:themeColor="accent1"/>
      <w:sz w:val="24"/>
      <w:szCs w:val="32"/>
      <w:lang w:val="en-GB"/>
      <w14:textFill>
        <w14:solidFill>
          <w14:schemeClr w14:val="accent1"/>
        </w14:solidFill>
      </w14:textFill>
    </w:rPr>
  </w:style>
  <w:style w:type="paragraph" w:customStyle="1" w:styleId="269">
    <w:name w:val="List 1st level Worldline"/>
    <w:basedOn w:val="3"/>
    <w:qFormat/>
    <w:uiPriority w:val="3"/>
    <w:pPr>
      <w:numPr>
        <w:ilvl w:val="0"/>
        <w:numId w:val="12"/>
      </w:numPr>
    </w:pPr>
  </w:style>
  <w:style w:type="paragraph" w:customStyle="1" w:styleId="270">
    <w:name w:val="List 2nd level Worldline"/>
    <w:basedOn w:val="3"/>
    <w:qFormat/>
    <w:uiPriority w:val="4"/>
    <w:pPr>
      <w:numPr>
        <w:ilvl w:val="1"/>
        <w:numId w:val="12"/>
      </w:numPr>
    </w:pPr>
  </w:style>
  <w:style w:type="paragraph" w:customStyle="1" w:styleId="271">
    <w:name w:val="Bulleted list 1st level Worldline"/>
    <w:basedOn w:val="3"/>
    <w:uiPriority w:val="33"/>
    <w:pPr>
      <w:numPr>
        <w:ilvl w:val="0"/>
        <w:numId w:val="13"/>
      </w:numPr>
    </w:pPr>
  </w:style>
  <w:style w:type="paragraph" w:customStyle="1" w:styleId="272">
    <w:name w:val="Bulleted list 2nd level Worldline"/>
    <w:basedOn w:val="3"/>
    <w:uiPriority w:val="34"/>
    <w:pPr>
      <w:numPr>
        <w:ilvl w:val="1"/>
        <w:numId w:val="13"/>
      </w:numPr>
    </w:pPr>
  </w:style>
  <w:style w:type="paragraph" w:customStyle="1" w:styleId="273">
    <w:name w:val="Bulleted list 3rd level Worldline"/>
    <w:basedOn w:val="3"/>
    <w:uiPriority w:val="35"/>
    <w:pPr>
      <w:numPr>
        <w:ilvl w:val="2"/>
        <w:numId w:val="13"/>
      </w:numPr>
    </w:pPr>
  </w:style>
  <w:style w:type="paragraph" w:customStyle="1" w:styleId="274">
    <w:name w:val="Lowercase letter list 1st level Worldline"/>
    <w:basedOn w:val="3"/>
    <w:qFormat/>
    <w:uiPriority w:val="7"/>
    <w:pPr>
      <w:numPr>
        <w:ilvl w:val="1"/>
        <w:numId w:val="14"/>
      </w:numPr>
    </w:pPr>
  </w:style>
  <w:style w:type="paragraph" w:customStyle="1" w:styleId="275">
    <w:name w:val="Lowercase letter list 2nd level Worldline"/>
    <w:basedOn w:val="3"/>
    <w:qFormat/>
    <w:uiPriority w:val="8"/>
    <w:pPr>
      <w:numPr>
        <w:ilvl w:val="2"/>
        <w:numId w:val="14"/>
      </w:numPr>
    </w:pPr>
  </w:style>
  <w:style w:type="paragraph" w:customStyle="1" w:styleId="276">
    <w:name w:val="Lowercase letter list 3rd level Worldline"/>
    <w:basedOn w:val="3"/>
    <w:qFormat/>
    <w:uiPriority w:val="9"/>
    <w:pPr>
      <w:numPr>
        <w:ilvl w:val="3"/>
        <w:numId w:val="14"/>
      </w:numPr>
    </w:pPr>
  </w:style>
  <w:style w:type="paragraph" w:customStyle="1" w:styleId="277">
    <w:name w:val="Numbered list 1st level Worldline"/>
    <w:basedOn w:val="3"/>
    <w:qFormat/>
    <w:uiPriority w:val="11"/>
    <w:pPr>
      <w:numPr>
        <w:ilvl w:val="1"/>
        <w:numId w:val="15"/>
      </w:numPr>
    </w:pPr>
  </w:style>
  <w:style w:type="paragraph" w:customStyle="1" w:styleId="278">
    <w:name w:val="Numbered list 2nd level Worldline"/>
    <w:basedOn w:val="3"/>
    <w:qFormat/>
    <w:uiPriority w:val="12"/>
    <w:pPr>
      <w:numPr>
        <w:ilvl w:val="2"/>
        <w:numId w:val="15"/>
      </w:numPr>
    </w:pPr>
  </w:style>
  <w:style w:type="paragraph" w:customStyle="1" w:styleId="279">
    <w:name w:val="Numbered list 3rd level Worldline"/>
    <w:basedOn w:val="3"/>
    <w:qFormat/>
    <w:uiPriority w:val="13"/>
    <w:pPr>
      <w:numPr>
        <w:ilvl w:val="3"/>
        <w:numId w:val="15"/>
      </w:numPr>
    </w:pPr>
  </w:style>
  <w:style w:type="paragraph" w:customStyle="1" w:styleId="280">
    <w:name w:val="Dashed list 1st level Worldline"/>
    <w:basedOn w:val="3"/>
    <w:uiPriority w:val="39"/>
    <w:pPr>
      <w:numPr>
        <w:ilvl w:val="0"/>
        <w:numId w:val="16"/>
      </w:numPr>
    </w:pPr>
  </w:style>
  <w:style w:type="paragraph" w:customStyle="1" w:styleId="281">
    <w:name w:val="Dashed list 2nd level Worldline"/>
    <w:basedOn w:val="3"/>
    <w:uiPriority w:val="40"/>
    <w:pPr>
      <w:numPr>
        <w:ilvl w:val="1"/>
        <w:numId w:val="16"/>
      </w:numPr>
    </w:pPr>
  </w:style>
  <w:style w:type="paragraph" w:customStyle="1" w:styleId="282">
    <w:name w:val="Dashed list 3rd level Worldline"/>
    <w:basedOn w:val="3"/>
    <w:uiPriority w:val="41"/>
    <w:pPr>
      <w:numPr>
        <w:ilvl w:val="2"/>
        <w:numId w:val="16"/>
      </w:numPr>
    </w:pPr>
  </w:style>
  <w:style w:type="character" w:customStyle="1" w:styleId="283">
    <w:name w:val="Book Title"/>
    <w:basedOn w:val="13"/>
    <w:semiHidden/>
    <w:uiPriority w:val="98"/>
    <w:rPr>
      <w:b/>
      <w:bCs/>
      <w:smallCaps/>
      <w:spacing w:val="5"/>
    </w:rPr>
  </w:style>
  <w:style w:type="character" w:styleId="284">
    <w:name w:val="Placeholder Text"/>
    <w:basedOn w:val="263"/>
    <w:semiHidden/>
    <w:uiPriority w:val="98"/>
    <w:rPr>
      <w:color w:val="auto"/>
      <w:shd w:val="clear" w:color="auto" w:fill="FFFF00"/>
      <w:lang w:val="en-GB"/>
    </w:rPr>
  </w:style>
  <w:style w:type="character" w:customStyle="1" w:styleId="285">
    <w:name w:val="Subtle Reference"/>
    <w:basedOn w:val="13"/>
    <w:semiHidden/>
    <w:uiPriority w:val="98"/>
    <w:rPr>
      <w:smallCaps/>
      <w:color w:val="2D8282" w:themeColor="accent2"/>
      <w:u w:val="single"/>
      <w14:textFill>
        <w14:solidFill>
          <w14:schemeClr w14:val="accent2"/>
        </w14:solidFill>
      </w14:textFill>
    </w:rPr>
  </w:style>
  <w:style w:type="character" w:customStyle="1" w:styleId="286">
    <w:name w:val="Subtle Emphasis"/>
    <w:basedOn w:val="13"/>
    <w:semiHidden/>
    <w:uiPriority w:val="98"/>
    <w:rPr>
      <w:i/>
      <w:iCs/>
      <w:color w:val="808080" w:themeColor="text1" w:themeTint="80"/>
      <w14:textFill>
        <w14:solidFill>
          <w14:schemeClr w14:val="tx1">
            <w14:lumMod w14:val="50000"/>
            <w14:lumOff w14:val="50000"/>
          </w14:schemeClr>
        </w14:solidFill>
      </w14:textFill>
    </w:rPr>
  </w:style>
  <w:style w:type="paragraph" w:customStyle="1" w:styleId="287">
    <w:name w:val="Bibliography"/>
    <w:basedOn w:val="1"/>
    <w:next w:val="1"/>
    <w:semiHidden/>
    <w:uiPriority w:val="98"/>
  </w:style>
  <w:style w:type="paragraph" w:styleId="288">
    <w:name w:val="Quote"/>
    <w:basedOn w:val="1"/>
    <w:next w:val="1"/>
    <w:link w:val="289"/>
    <w:semiHidden/>
    <w:uiPriority w:val="98"/>
    <w:rPr>
      <w:i/>
      <w:iCs/>
    </w:rPr>
  </w:style>
  <w:style w:type="character" w:customStyle="1" w:styleId="289">
    <w:name w:val="Quote Char"/>
    <w:basedOn w:val="13"/>
    <w:link w:val="288"/>
    <w:semiHidden/>
    <w:uiPriority w:val="29"/>
    <w:rPr>
      <w:rFonts w:ascii="Maiandra GD" w:hAnsi="Maiandra GD" w:cs="Maiandra GD"/>
      <w:i/>
      <w:iCs/>
      <w:color w:val="000000" w:themeColor="text1"/>
      <w:sz w:val="18"/>
      <w:szCs w:val="18"/>
      <w14:textFill>
        <w14:solidFill>
          <w14:schemeClr w14:val="tx1"/>
        </w14:solidFill>
      </w14:textFill>
    </w:rPr>
  </w:style>
  <w:style w:type="paragraph" w:styleId="290">
    <w:name w:val="Intense Quote"/>
    <w:basedOn w:val="1"/>
    <w:next w:val="1"/>
    <w:link w:val="291"/>
    <w:semiHidden/>
    <w:uiPriority w:val="98"/>
    <w:pPr>
      <w:pBdr>
        <w:bottom w:val="single" w:color="46BEAA" w:themeColor="accent1" w:sz="4" w:space="4"/>
      </w:pBdr>
      <w:spacing w:before="200" w:after="280"/>
      <w:ind w:left="936" w:right="936"/>
    </w:pPr>
    <w:rPr>
      <w:b/>
      <w:bCs/>
      <w:i/>
      <w:iCs/>
      <w:color w:val="46BEAA" w:themeColor="accent1"/>
      <w14:textFill>
        <w14:solidFill>
          <w14:schemeClr w14:val="accent1"/>
        </w14:solidFill>
      </w14:textFill>
    </w:rPr>
  </w:style>
  <w:style w:type="character" w:customStyle="1" w:styleId="291">
    <w:name w:val="Intense Quote Char"/>
    <w:basedOn w:val="13"/>
    <w:link w:val="290"/>
    <w:semiHidden/>
    <w:uiPriority w:val="30"/>
    <w:rPr>
      <w:rFonts w:ascii="Maiandra GD" w:hAnsi="Maiandra GD" w:cs="Maiandra GD"/>
      <w:b/>
      <w:bCs/>
      <w:i/>
      <w:iCs/>
      <w:color w:val="46BEAA" w:themeColor="accent1"/>
      <w:sz w:val="18"/>
      <w:szCs w:val="18"/>
      <w14:textFill>
        <w14:solidFill>
          <w14:schemeClr w14:val="accent1"/>
        </w14:solidFill>
      </w14:textFill>
    </w:rPr>
  </w:style>
  <w:style w:type="paragraph" w:styleId="292">
    <w:name w:val="No Spacing"/>
    <w:basedOn w:val="3"/>
    <w:next w:val="2"/>
    <w:semiHidden/>
    <w:uiPriority w:val="98"/>
  </w:style>
  <w:style w:type="paragraph" w:customStyle="1" w:styleId="293">
    <w:name w:val="TOC Heading"/>
    <w:basedOn w:val="4"/>
    <w:next w:val="1"/>
    <w:semiHidden/>
    <w:uiPriority w:val="98"/>
    <w:pPr>
      <w:keepLines/>
      <w:spacing w:before="480"/>
      <w:outlineLvl w:val="9"/>
    </w:pPr>
    <w:rPr>
      <w:rFonts w:asciiTheme="majorHAnsi" w:hAnsiTheme="majorHAnsi" w:eastAsiaTheme="majorEastAsia" w:cstheme="majorBidi"/>
      <w:color w:val="339081" w:themeColor="accent1" w:themeShade="BF"/>
      <w:sz w:val="28"/>
      <w:szCs w:val="28"/>
    </w:rPr>
  </w:style>
  <w:style w:type="paragraph" w:customStyle="1" w:styleId="294">
    <w:name w:val="Zsysonepoint Worldline"/>
    <w:basedOn w:val="3"/>
    <w:semiHidden/>
    <w:uiPriority w:val="4"/>
    <w:pPr>
      <w:spacing w:line="20" w:lineRule="exact"/>
    </w:pPr>
    <w:rPr>
      <w:sz w:val="2"/>
    </w:rPr>
  </w:style>
  <w:style w:type="paragraph" w:customStyle="1" w:styleId="295">
    <w:name w:val="Zsysbasisdocumentdata Worldline"/>
    <w:basedOn w:val="3"/>
    <w:link w:val="337"/>
    <w:semiHidden/>
    <w:uiPriority w:val="4"/>
    <w:pPr>
      <w:spacing w:line="240" w:lineRule="exact"/>
    </w:pPr>
  </w:style>
  <w:style w:type="paragraph" w:customStyle="1" w:styleId="296">
    <w:name w:val="Document data heading Worldline"/>
    <w:basedOn w:val="295"/>
    <w:link w:val="338"/>
    <w:uiPriority w:val="42"/>
    <w:pPr>
      <w:spacing w:after="240" w:line="243" w:lineRule="atLeast"/>
    </w:pPr>
    <w:rPr>
      <w:b/>
      <w:color w:val="46BEAA" w:themeColor="accent1"/>
      <w14:textFill>
        <w14:solidFill>
          <w14:schemeClr w14:val="accent1"/>
        </w14:solidFill>
      </w14:textFill>
    </w:rPr>
  </w:style>
  <w:style w:type="paragraph" w:customStyle="1" w:styleId="297">
    <w:name w:val="Document data Worldline"/>
    <w:basedOn w:val="295"/>
    <w:uiPriority w:val="43"/>
    <w:pPr>
      <w:spacing w:line="180" w:lineRule="exact"/>
    </w:pPr>
    <w:rPr>
      <w:sz w:val="12"/>
    </w:rPr>
  </w:style>
  <w:style w:type="paragraph" w:customStyle="1" w:styleId="298">
    <w:name w:val="Document data date Worldline"/>
    <w:basedOn w:val="295"/>
    <w:semiHidden/>
    <w:uiPriority w:val="4"/>
    <w:pPr>
      <w:spacing w:line="180" w:lineRule="exact"/>
    </w:pPr>
    <w:rPr>
      <w:sz w:val="12"/>
    </w:rPr>
  </w:style>
  <w:style w:type="paragraph" w:customStyle="1" w:styleId="299">
    <w:name w:val="Document data subject Worldline"/>
    <w:basedOn w:val="295"/>
    <w:semiHidden/>
    <w:uiPriority w:val="4"/>
  </w:style>
  <w:style w:type="paragraph" w:customStyle="1" w:styleId="300">
    <w:name w:val="Page number Worldline"/>
    <w:basedOn w:val="295"/>
    <w:uiPriority w:val="52"/>
    <w:pPr>
      <w:spacing w:line="180" w:lineRule="exact"/>
      <w:jc w:val="right"/>
    </w:pPr>
    <w:rPr>
      <w:sz w:val="13"/>
    </w:rPr>
  </w:style>
  <w:style w:type="paragraph" w:customStyle="1" w:styleId="301">
    <w:name w:val="Sender information Worldline"/>
    <w:basedOn w:val="295"/>
    <w:link w:val="323"/>
    <w:qFormat/>
    <w:uiPriority w:val="54"/>
    <w:pPr>
      <w:spacing w:line="180" w:lineRule="exact"/>
    </w:pPr>
    <w:rPr>
      <w:sz w:val="12"/>
    </w:rPr>
  </w:style>
  <w:style w:type="paragraph" w:customStyle="1" w:styleId="302">
    <w:name w:val="Sender information heading Worldline"/>
    <w:basedOn w:val="295"/>
    <w:uiPriority w:val="53"/>
    <w:pPr>
      <w:spacing w:line="180" w:lineRule="exact"/>
    </w:pPr>
    <w:rPr>
      <w:sz w:val="12"/>
    </w:rPr>
  </w:style>
  <w:style w:type="paragraph" w:customStyle="1" w:styleId="303">
    <w:name w:val="Document Name Worldline"/>
    <w:basedOn w:val="3"/>
    <w:uiPriority w:val="44"/>
    <w:rPr>
      <w:b/>
      <w:sz w:val="24"/>
    </w:rPr>
  </w:style>
  <w:style w:type="paragraph" w:customStyle="1" w:styleId="304">
    <w:name w:val="Document data your ref Worldline"/>
    <w:basedOn w:val="295"/>
    <w:semiHidden/>
    <w:uiPriority w:val="4"/>
    <w:pPr>
      <w:spacing w:line="180" w:lineRule="exact"/>
    </w:pPr>
    <w:rPr>
      <w:sz w:val="12"/>
    </w:rPr>
  </w:style>
  <w:style w:type="table" w:customStyle="1" w:styleId="305">
    <w:name w:val="Grid Table 1 Light"/>
    <w:basedOn w:val="14"/>
    <w:semiHidden/>
    <w:uiPriority w:val="46"/>
    <w:pPr>
      <w:spacing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06">
    <w:name w:val="Subtitle Worldline"/>
    <w:basedOn w:val="3"/>
    <w:next w:val="2"/>
    <w:uiPriority w:val="55"/>
    <w:pPr>
      <w:spacing w:after="640" w:line="240" w:lineRule="auto"/>
      <w:jc w:val="center"/>
    </w:pPr>
    <w:rPr>
      <w:rFonts w:cs="Arial"/>
      <w:sz w:val="32"/>
    </w:rPr>
  </w:style>
  <w:style w:type="paragraph" w:customStyle="1" w:styleId="307">
    <w:name w:val="Document data our ref Worldline"/>
    <w:basedOn w:val="295"/>
    <w:semiHidden/>
    <w:uiPriority w:val="4"/>
    <w:pPr>
      <w:spacing w:line="180" w:lineRule="exact"/>
    </w:pPr>
    <w:rPr>
      <w:sz w:val="12"/>
    </w:rPr>
  </w:style>
  <w:style w:type="paragraph" w:customStyle="1" w:styleId="308">
    <w:name w:val="Contact name Worldline"/>
    <w:basedOn w:val="295"/>
    <w:link w:val="309"/>
    <w:semiHidden/>
    <w:uiPriority w:val="4"/>
    <w:pPr>
      <w:keepNext/>
      <w:keepLines/>
      <w:spacing w:line="300" w:lineRule="exact"/>
    </w:pPr>
    <w:rPr>
      <w:b/>
      <w:color w:val="46BEAA" w:themeColor="accent1"/>
      <w14:textFill>
        <w14:solidFill>
          <w14:schemeClr w14:val="accent1"/>
        </w14:solidFill>
      </w14:textFill>
    </w:rPr>
  </w:style>
  <w:style w:type="character" w:customStyle="1" w:styleId="309">
    <w:name w:val="Contact name Worldline Char"/>
    <w:basedOn w:val="13"/>
    <w:link w:val="308"/>
    <w:uiPriority w:val="0"/>
    <w:rPr>
      <w:rFonts w:ascii="Verdana" w:hAnsi="Verdana" w:cs="Maiandra GD"/>
      <w:b/>
      <w:color w:val="46BEAA" w:themeColor="accent1"/>
      <w:szCs w:val="18"/>
      <w:lang w:val="en-GB"/>
      <w14:textFill>
        <w14:solidFill>
          <w14:schemeClr w14:val="accent1"/>
        </w14:solidFill>
      </w14:textFill>
    </w:rPr>
  </w:style>
  <w:style w:type="character" w:customStyle="1" w:styleId="310">
    <w:name w:val="Footer Char"/>
    <w:basedOn w:val="13"/>
    <w:link w:val="39"/>
    <w:semiHidden/>
    <w:uiPriority w:val="99"/>
    <w:rPr>
      <w:rFonts w:ascii="Verdana" w:hAnsi="Verdana" w:cs="Maiandra GD"/>
      <w:sz w:val="18"/>
      <w:szCs w:val="18"/>
      <w:lang w:val="en-GB"/>
    </w:rPr>
  </w:style>
  <w:style w:type="paragraph" w:customStyle="1" w:styleId="311">
    <w:name w:val="Confidentiality Worldline"/>
    <w:basedOn w:val="295"/>
    <w:next w:val="252"/>
    <w:semiHidden/>
    <w:uiPriority w:val="4"/>
    <w:rPr>
      <w:b/>
      <w:caps/>
    </w:rPr>
  </w:style>
  <w:style w:type="paragraph" w:customStyle="1" w:styleId="312">
    <w:name w:val="Disclaimer Worldline"/>
    <w:basedOn w:val="3"/>
    <w:link w:val="313"/>
    <w:semiHidden/>
    <w:uiPriority w:val="4"/>
    <w:pPr>
      <w:spacing w:line="180" w:lineRule="exact"/>
    </w:pPr>
    <w:rPr>
      <w:i/>
      <w:sz w:val="12"/>
    </w:rPr>
  </w:style>
  <w:style w:type="character" w:customStyle="1" w:styleId="313">
    <w:name w:val="Disclaimer Worldline Char"/>
    <w:basedOn w:val="13"/>
    <w:link w:val="312"/>
    <w:uiPriority w:val="0"/>
    <w:rPr>
      <w:rFonts w:ascii="Verdana" w:hAnsi="Verdana" w:cs="Maiandra GD"/>
      <w:i/>
      <w:sz w:val="12"/>
      <w:szCs w:val="18"/>
      <w:lang w:val="en-GB"/>
    </w:rPr>
  </w:style>
  <w:style w:type="paragraph" w:customStyle="1" w:styleId="314">
    <w:name w:val="List 3rd level Worldline"/>
    <w:basedOn w:val="3"/>
    <w:qFormat/>
    <w:uiPriority w:val="5"/>
    <w:pPr>
      <w:numPr>
        <w:ilvl w:val="2"/>
        <w:numId w:val="12"/>
      </w:numPr>
    </w:pPr>
  </w:style>
  <w:style w:type="paragraph" w:styleId="315">
    <w:name w:val="List Paragraph"/>
    <w:basedOn w:val="1"/>
    <w:semiHidden/>
    <w:uiPriority w:val="98"/>
    <w:pPr>
      <w:ind w:left="720"/>
      <w:contextualSpacing/>
    </w:pPr>
  </w:style>
  <w:style w:type="table" w:customStyle="1" w:styleId="316">
    <w:name w:val="Blank table Worldline"/>
    <w:basedOn w:val="14"/>
    <w:uiPriority w:val="99"/>
    <w:tblPr>
      <w:tblCellMar>
        <w:left w:w="0" w:type="dxa"/>
        <w:right w:w="0" w:type="dxa"/>
      </w:tblCellMar>
    </w:tblPr>
  </w:style>
  <w:style w:type="paragraph" w:customStyle="1" w:styleId="317">
    <w:name w:val="Figure Worldline"/>
    <w:basedOn w:val="3"/>
    <w:next w:val="25"/>
    <w:uiPriority w:val="45"/>
    <w:pPr>
      <w:keepNext/>
      <w:spacing w:before="240"/>
      <w:jc w:val="center"/>
    </w:pPr>
  </w:style>
  <w:style w:type="paragraph" w:customStyle="1" w:styleId="318">
    <w:name w:val="Numbered list colored 1st level Worldline"/>
    <w:basedOn w:val="3"/>
    <w:qFormat/>
    <w:uiPriority w:val="15"/>
    <w:pPr>
      <w:numPr>
        <w:ilvl w:val="1"/>
        <w:numId w:val="17"/>
      </w:numPr>
    </w:pPr>
  </w:style>
  <w:style w:type="paragraph" w:customStyle="1" w:styleId="319">
    <w:name w:val="Numbered list colored 2nd level Worldline"/>
    <w:basedOn w:val="3"/>
    <w:qFormat/>
    <w:uiPriority w:val="16"/>
    <w:pPr>
      <w:numPr>
        <w:ilvl w:val="2"/>
        <w:numId w:val="17"/>
      </w:numPr>
    </w:pPr>
  </w:style>
  <w:style w:type="paragraph" w:customStyle="1" w:styleId="320">
    <w:name w:val="Numbered list colored 3rd level Worldline"/>
    <w:basedOn w:val="3"/>
    <w:qFormat/>
    <w:uiPriority w:val="17"/>
    <w:pPr>
      <w:numPr>
        <w:ilvl w:val="3"/>
        <w:numId w:val="17"/>
      </w:numPr>
    </w:pPr>
  </w:style>
  <w:style w:type="paragraph" w:customStyle="1" w:styleId="321">
    <w:name w:val="Annex Worldline"/>
    <w:basedOn w:val="3"/>
    <w:next w:val="2"/>
    <w:qFormat/>
    <w:uiPriority w:val="29"/>
    <w:pPr>
      <w:keepNext/>
      <w:pageBreakBefore/>
      <w:numPr>
        <w:ilvl w:val="0"/>
        <w:numId w:val="18"/>
      </w:numPr>
      <w:outlineLvl w:val="0"/>
    </w:pPr>
    <w:rPr>
      <w:b/>
      <w:color w:val="46BEAA" w:themeColor="accent1"/>
      <w:sz w:val="24"/>
      <w14:textFill>
        <w14:solidFill>
          <w14:schemeClr w14:val="accent1"/>
        </w14:solidFill>
      </w14:textFill>
    </w:rPr>
  </w:style>
  <w:style w:type="paragraph" w:customStyle="1" w:styleId="322">
    <w:name w:val="Annex paragraph Worldline"/>
    <w:basedOn w:val="3"/>
    <w:next w:val="2"/>
    <w:qFormat/>
    <w:uiPriority w:val="30"/>
    <w:pPr>
      <w:keepNext/>
      <w:numPr>
        <w:ilvl w:val="1"/>
        <w:numId w:val="18"/>
      </w:numPr>
      <w:tabs>
        <w:tab w:val="left" w:pos="573"/>
        <w:tab w:val="left" w:pos="697"/>
      </w:tabs>
      <w:spacing w:before="480"/>
      <w:outlineLvl w:val="1"/>
    </w:pPr>
    <w:rPr>
      <w:b/>
    </w:rPr>
  </w:style>
  <w:style w:type="character" w:customStyle="1" w:styleId="323">
    <w:name w:val="Sender information Worldline Char"/>
    <w:basedOn w:val="13"/>
    <w:link w:val="301"/>
    <w:qFormat/>
    <w:uiPriority w:val="0"/>
    <w:rPr>
      <w:rFonts w:ascii="Verdana" w:hAnsi="Verdana" w:cs="Maiandra GD"/>
      <w:sz w:val="12"/>
      <w:szCs w:val="18"/>
      <w:lang w:val="en-GB"/>
    </w:rPr>
  </w:style>
  <w:style w:type="paragraph" w:customStyle="1" w:styleId="324">
    <w:name w:val="Line Worldline"/>
    <w:basedOn w:val="3"/>
    <w:next w:val="2"/>
    <w:semiHidden/>
    <w:uiPriority w:val="4"/>
    <w:pPr>
      <w:spacing w:before="240" w:after="243" w:line="190" w:lineRule="atLeast"/>
      <w:ind w:left="57"/>
    </w:pPr>
  </w:style>
  <w:style w:type="paragraph" w:customStyle="1" w:styleId="325">
    <w:name w:val="Quote Worldline"/>
    <w:basedOn w:val="3"/>
    <w:semiHidden/>
    <w:uiPriority w:val="4"/>
    <w:pPr>
      <w:spacing w:after="240"/>
    </w:pPr>
    <w:rPr>
      <w:i/>
    </w:rPr>
  </w:style>
  <w:style w:type="paragraph" w:customStyle="1" w:styleId="326">
    <w:name w:val="Line blue Worldline"/>
    <w:basedOn w:val="3"/>
    <w:next w:val="2"/>
    <w:semiHidden/>
    <w:uiPriority w:val="4"/>
    <w:pPr>
      <w:spacing w:after="60" w:line="200" w:lineRule="atLeast"/>
    </w:pPr>
    <w:rPr>
      <w:color w:val="46BEAA" w:themeColor="accent1"/>
      <w14:textFill>
        <w14:solidFill>
          <w14:schemeClr w14:val="accent1"/>
        </w14:solidFill>
      </w14:textFill>
    </w:rPr>
  </w:style>
  <w:style w:type="paragraph" w:customStyle="1" w:styleId="327">
    <w:name w:val="About heading Worldline"/>
    <w:basedOn w:val="3"/>
    <w:next w:val="328"/>
    <w:semiHidden/>
    <w:uiPriority w:val="4"/>
    <w:pPr>
      <w:keepNext/>
      <w:keepLines/>
      <w:spacing w:after="60"/>
    </w:pPr>
    <w:rPr>
      <w:b/>
      <w:caps/>
      <w:sz w:val="19"/>
    </w:rPr>
  </w:style>
  <w:style w:type="paragraph" w:customStyle="1" w:styleId="328">
    <w:name w:val="About text Worldline"/>
    <w:basedOn w:val="3"/>
    <w:next w:val="2"/>
    <w:semiHidden/>
    <w:uiPriority w:val="4"/>
    <w:rPr>
      <w:sz w:val="19"/>
    </w:rPr>
  </w:style>
  <w:style w:type="paragraph" w:customStyle="1" w:styleId="329">
    <w:name w:val="Introduction text Worldline"/>
    <w:basedOn w:val="3"/>
    <w:link w:val="332"/>
    <w:semiHidden/>
    <w:uiPriority w:val="4"/>
    <w:rPr>
      <w:b/>
      <w:bCs/>
    </w:rPr>
  </w:style>
  <w:style w:type="character" w:customStyle="1" w:styleId="330">
    <w:name w:val="Zsysbasis Worldline Char"/>
    <w:basedOn w:val="13"/>
    <w:link w:val="3"/>
    <w:semiHidden/>
    <w:uiPriority w:val="4"/>
    <w:rPr>
      <w:lang w:val="en-GB"/>
    </w:rPr>
  </w:style>
  <w:style w:type="character" w:customStyle="1" w:styleId="331">
    <w:name w:val="Body text bold Worldline Char"/>
    <w:basedOn w:val="330"/>
    <w:link w:val="251"/>
    <w:uiPriority w:val="1"/>
    <w:rPr>
      <w:b/>
      <w:bCs/>
      <w:lang w:val="en-GB"/>
    </w:rPr>
  </w:style>
  <w:style w:type="character" w:customStyle="1" w:styleId="332">
    <w:name w:val="Introduction text Worldline Char"/>
    <w:basedOn w:val="331"/>
    <w:link w:val="329"/>
    <w:uiPriority w:val="0"/>
    <w:rPr>
      <w:rFonts w:ascii="Verdana" w:hAnsi="Verdana" w:cs="Maiandra GD"/>
      <w:color w:val="000000" w:themeColor="text1"/>
      <w:sz w:val="22"/>
      <w:szCs w:val="18"/>
      <w:lang w:val="en-GB"/>
      <w14:textFill>
        <w14:solidFill>
          <w14:schemeClr w14:val="tx1"/>
        </w14:solidFill>
      </w14:textFill>
    </w:rPr>
  </w:style>
  <w:style w:type="paragraph" w:customStyle="1" w:styleId="333">
    <w:name w:val="Subheading Worldline"/>
    <w:basedOn w:val="3"/>
    <w:next w:val="2"/>
    <w:link w:val="335"/>
    <w:semiHidden/>
    <w:qFormat/>
    <w:uiPriority w:val="4"/>
    <w:pPr>
      <w:keepNext/>
    </w:pPr>
    <w:rPr>
      <w:b/>
      <w:szCs w:val="28"/>
    </w:rPr>
  </w:style>
  <w:style w:type="character" w:customStyle="1" w:styleId="334">
    <w:name w:val="Heading 2 no number Worldline Char"/>
    <w:basedOn w:val="330"/>
    <w:link w:val="262"/>
    <w:uiPriority w:val="0"/>
    <w:rPr>
      <w:rFonts w:ascii="Verdana" w:hAnsi="Verdana" w:cs="Maiandra GD"/>
      <w:b/>
      <w:color w:val="000000" w:themeColor="text1"/>
      <w:sz w:val="22"/>
      <w:szCs w:val="28"/>
      <w:lang w:val="en-GB"/>
      <w14:textFill>
        <w14:solidFill>
          <w14:schemeClr w14:val="tx1"/>
        </w14:solidFill>
      </w14:textFill>
    </w:rPr>
  </w:style>
  <w:style w:type="character" w:customStyle="1" w:styleId="335">
    <w:name w:val="Subheading Worldline Char"/>
    <w:basedOn w:val="334"/>
    <w:link w:val="333"/>
    <w:uiPriority w:val="4"/>
    <w:rPr>
      <w:rFonts w:ascii="Verdana" w:hAnsi="Verdana" w:cs="Maiandra GD"/>
      <w:color w:val="000000" w:themeColor="text1"/>
      <w:sz w:val="22"/>
      <w:szCs w:val="28"/>
      <w:lang w:val="en-GB"/>
      <w14:textFill>
        <w14:solidFill>
          <w14:schemeClr w14:val="tx1"/>
        </w14:solidFill>
      </w14:textFill>
    </w:rPr>
  </w:style>
  <w:style w:type="paragraph" w:customStyle="1" w:styleId="336">
    <w:name w:val="Social media heading Worldline"/>
    <w:basedOn w:val="295"/>
    <w:link w:val="339"/>
    <w:semiHidden/>
    <w:uiPriority w:val="4"/>
    <w:pPr>
      <w:spacing w:after="240" w:line="243" w:lineRule="atLeast"/>
    </w:pPr>
    <w:rPr>
      <w:b/>
      <w:color w:val="46BEAA" w:themeColor="accent1"/>
      <w14:textFill>
        <w14:solidFill>
          <w14:schemeClr w14:val="accent1"/>
        </w14:solidFill>
      </w14:textFill>
    </w:rPr>
  </w:style>
  <w:style w:type="character" w:customStyle="1" w:styleId="337">
    <w:name w:val="Zsysbasisdocumentdata Worldline Char"/>
    <w:basedOn w:val="330"/>
    <w:link w:val="295"/>
    <w:semiHidden/>
    <w:uiPriority w:val="99"/>
    <w:rPr>
      <w:rFonts w:ascii="Verdana" w:hAnsi="Verdana" w:cs="Maiandra GD"/>
      <w:color w:val="000000" w:themeColor="text1"/>
      <w:sz w:val="22"/>
      <w:szCs w:val="18"/>
      <w:lang w:val="en-GB"/>
      <w14:textFill>
        <w14:solidFill>
          <w14:schemeClr w14:val="tx1"/>
        </w14:solidFill>
      </w14:textFill>
    </w:rPr>
  </w:style>
  <w:style w:type="character" w:customStyle="1" w:styleId="338">
    <w:name w:val="Document data heading Worldline Char"/>
    <w:basedOn w:val="337"/>
    <w:link w:val="296"/>
    <w:uiPriority w:val="0"/>
    <w:rPr>
      <w:rFonts w:ascii="Verdana" w:hAnsi="Verdana" w:cs="Maiandra GD"/>
      <w:b/>
      <w:color w:val="46BEAA" w:themeColor="accent1"/>
      <w:sz w:val="22"/>
      <w:szCs w:val="18"/>
      <w:lang w:val="en-GB"/>
      <w14:textFill>
        <w14:solidFill>
          <w14:schemeClr w14:val="accent1"/>
        </w14:solidFill>
      </w14:textFill>
    </w:rPr>
  </w:style>
  <w:style w:type="character" w:customStyle="1" w:styleId="339">
    <w:name w:val="Social media heading Worldline Char"/>
    <w:basedOn w:val="338"/>
    <w:link w:val="336"/>
    <w:uiPriority w:val="0"/>
    <w:rPr>
      <w:rFonts w:ascii="Arial" w:hAnsi="Arial" w:cs="Maiandra GD"/>
      <w:color w:val="46BEAA" w:themeColor="accent1"/>
      <w:sz w:val="22"/>
      <w:szCs w:val="18"/>
      <w:lang w:val="en-GB"/>
      <w14:textFill>
        <w14:solidFill>
          <w14:schemeClr w14:val="accent1"/>
        </w14:solidFill>
      </w14:textFill>
    </w:rPr>
  </w:style>
  <w:style w:type="table" w:customStyle="1" w:styleId="340">
    <w:name w:val="Table formatted Worldline"/>
    <w:basedOn w:val="14"/>
    <w:uiPriority w:val="99"/>
    <w:pPr>
      <w:spacing w:line="200" w:lineRule="atLeast"/>
      <w:jc w:val="left"/>
    </w:pPr>
    <w:rPr>
      <w:sz w:val="16"/>
      <w:szCs w:val="20"/>
    </w:rPr>
    <w:tblPr>
      <w:tblCellMar>
        <w:top w:w="11" w:type="dxa"/>
        <w:left w:w="28" w:type="dxa"/>
        <w:bottom w:w="28" w:type="dxa"/>
        <w:right w:w="142" w:type="dxa"/>
      </w:tblCellMar>
    </w:tblPr>
    <w:tblStylePr w:type="firstRow">
      <w:pPr>
        <w:wordWrap/>
        <w:spacing w:line="200" w:lineRule="atLeast"/>
        <w:ind w:firstLine="0" w:firstLineChars="0"/>
      </w:pPr>
      <w:rPr>
        <w:b/>
        <w:color w:val="FFFFFF" w:themeColor="background1"/>
        <w:sz w:val="16"/>
        <w14:textFill>
          <w14:solidFill>
            <w14:schemeClr w14:val="bg1"/>
          </w14:solidFill>
        </w14:textFill>
      </w:rPr>
      <w:tcPr>
        <w:shd w:val="clear" w:color="auto" w:fill="46BEAA" w:themeFill="accent1"/>
      </w:tcPr>
    </w:tblStylePr>
    <w:tblStylePr w:type="band1Horz">
      <w:tcPr>
        <w:tcBorders>
          <w:top w:val="nil"/>
          <w:left w:val="nil"/>
          <w:bottom w:val="single" w:color="46BEAA" w:themeColor="accent1" w:sz="4" w:space="0"/>
          <w:right w:val="nil"/>
          <w:insideH w:val="nil"/>
          <w:insideV w:val="nil"/>
          <w:tl2br w:val="nil"/>
          <w:tr2bl w:val="nil"/>
        </w:tcBorders>
      </w:tcPr>
    </w:tblStylePr>
    <w:tblStylePr w:type="band2Horz">
      <w:tcPr>
        <w:tcBorders>
          <w:bottom w:val="single" w:color="46BEAA" w:themeColor="accent1" w:sz="4" w:space="0"/>
        </w:tcBorders>
      </w:tcPr>
    </w:tblStylePr>
  </w:style>
  <w:style w:type="paragraph" w:customStyle="1" w:styleId="341">
    <w:name w:val="Title white Worldline"/>
    <w:basedOn w:val="3"/>
    <w:link w:val="342"/>
    <w:qFormat/>
    <w:uiPriority w:val="20"/>
    <w:pPr>
      <w:framePr w:wrap="around" w:vAnchor="page" w:hAnchor="page" w:x="1078" w:y="761"/>
      <w:spacing w:line="560" w:lineRule="exact"/>
    </w:pPr>
    <w:rPr>
      <w:rFonts w:ascii="Arial Black" w:hAnsi="Arial Black" w:cs="Arial"/>
      <w:caps/>
      <w:color w:val="FFFFFF" w:themeColor="background1"/>
      <w:spacing w:val="-27"/>
      <w:sz w:val="46"/>
      <w:szCs w:val="46"/>
      <w14:textFill>
        <w14:solidFill>
          <w14:schemeClr w14:val="bg1"/>
        </w14:solidFill>
      </w14:textFill>
    </w:rPr>
  </w:style>
  <w:style w:type="character" w:customStyle="1" w:styleId="342">
    <w:name w:val="Title white Worldline Char"/>
    <w:basedOn w:val="330"/>
    <w:link w:val="341"/>
    <w:uiPriority w:val="20"/>
    <w:rPr>
      <w:rFonts w:ascii="Arial Black" w:hAnsi="Arial Black" w:cs="Arial"/>
      <w:caps/>
      <w:color w:val="FFFFFF" w:themeColor="background1"/>
      <w:spacing w:val="-27"/>
      <w:sz w:val="46"/>
      <w:szCs w:val="46"/>
      <w:lang w:val="en-GB"/>
      <w14:textFill>
        <w14:solidFill>
          <w14:schemeClr w14:val="bg1"/>
        </w14:solidFill>
      </w14:textFill>
    </w:rPr>
  </w:style>
  <w:style w:type="paragraph" w:customStyle="1" w:styleId="343">
    <w:name w:val="Title Worldline"/>
    <w:basedOn w:val="3"/>
    <w:next w:val="306"/>
    <w:link w:val="344"/>
    <w:semiHidden/>
    <w:uiPriority w:val="4"/>
    <w:pPr>
      <w:spacing w:line="400" w:lineRule="exact"/>
      <w:jc w:val="center"/>
    </w:pPr>
    <w:rPr>
      <w:rFonts w:cs="Arial"/>
      <w:b/>
      <w:color w:val="46BEAA" w:themeColor="accent1"/>
      <w:sz w:val="40"/>
      <w:szCs w:val="20"/>
      <w14:textFill>
        <w14:solidFill>
          <w14:schemeClr w14:val="accent1"/>
        </w14:solidFill>
      </w14:textFill>
    </w:rPr>
  </w:style>
  <w:style w:type="character" w:customStyle="1" w:styleId="344">
    <w:name w:val="Title Worldline Char"/>
    <w:basedOn w:val="342"/>
    <w:link w:val="343"/>
    <w:uiPriority w:val="4"/>
    <w:rPr>
      <w:rFonts w:ascii="Arial Black" w:hAnsi="Arial Black" w:cs="Arial"/>
      <w:b/>
      <w:caps w:val="0"/>
      <w:color w:val="46BEAA" w:themeColor="accent1"/>
      <w:spacing w:val="-27"/>
      <w:sz w:val="40"/>
      <w:szCs w:val="20"/>
      <w:lang w:val="en-GB"/>
      <w14:textFill>
        <w14:solidFill>
          <w14:schemeClr w14:val="accent1"/>
        </w14:solidFill>
      </w14:textFill>
    </w:rPr>
  </w:style>
  <w:style w:type="paragraph" w:customStyle="1" w:styleId="345">
    <w:name w:val="Instruction text Worldline"/>
    <w:basedOn w:val="3"/>
    <w:uiPriority w:val="50"/>
    <w:pPr>
      <w:spacing w:line="180" w:lineRule="atLeast"/>
      <w:ind w:left="181" w:hanging="181"/>
    </w:pPr>
    <w:rPr>
      <w:sz w:val="16"/>
      <w:szCs w:val="20"/>
    </w:rPr>
  </w:style>
  <w:style w:type="table" w:customStyle="1" w:styleId="346">
    <w:name w:val="Grid Table 1 Light Accent 1"/>
    <w:basedOn w:val="14"/>
    <w:semiHidden/>
    <w:uiPriority w:val="46"/>
    <w:pPr>
      <w:spacing w:line="240" w:lineRule="auto"/>
    </w:pPr>
    <w:tblPr>
      <w:tblBorders>
        <w:top w:val="single" w:color="B4E4DC" w:themeColor="accent1" w:themeTint="66" w:sz="4" w:space="0"/>
        <w:left w:val="single" w:color="B4E4DC" w:themeColor="accent1" w:themeTint="66" w:sz="4" w:space="0"/>
        <w:bottom w:val="single" w:color="B4E4DC" w:themeColor="accent1" w:themeTint="66" w:sz="4" w:space="0"/>
        <w:right w:val="single" w:color="B4E4DC" w:themeColor="accent1" w:themeTint="66" w:sz="4" w:space="0"/>
        <w:insideH w:val="single" w:color="B4E4DC" w:themeColor="accent1" w:themeTint="66" w:sz="4" w:space="0"/>
        <w:insideV w:val="single" w:color="B4E4DC" w:themeColor="accent1" w:themeTint="66" w:sz="4" w:space="0"/>
      </w:tblBorders>
    </w:tblPr>
    <w:tblStylePr w:type="firstRow">
      <w:rPr>
        <w:b/>
        <w:bCs/>
      </w:rPr>
      <w:tcPr>
        <w:tcBorders>
          <w:bottom w:val="single" w:color="8FD7CB" w:themeColor="accent1" w:themeTint="99" w:sz="12" w:space="0"/>
        </w:tcBorders>
      </w:tcPr>
    </w:tblStylePr>
    <w:tblStylePr w:type="lastRow">
      <w:rPr>
        <w:b/>
        <w:bCs/>
      </w:rPr>
      <w:tcPr>
        <w:tcBorders>
          <w:top w:val="double" w:color="8FD7CB" w:themeColor="accent1" w:themeTint="99" w:sz="2" w:space="0"/>
        </w:tcBorders>
      </w:tcPr>
    </w:tblStylePr>
    <w:tblStylePr w:type="firstCol">
      <w:rPr>
        <w:b/>
        <w:bCs/>
      </w:rPr>
    </w:tblStylePr>
    <w:tblStylePr w:type="lastCol">
      <w:rPr>
        <w:b/>
        <w:bCs/>
      </w:rPr>
    </w:tblStylePr>
  </w:style>
  <w:style w:type="table" w:customStyle="1" w:styleId="347">
    <w:name w:val="Grid Table 1 Light Accent 2"/>
    <w:basedOn w:val="14"/>
    <w:semiHidden/>
    <w:uiPriority w:val="46"/>
    <w:pPr>
      <w:spacing w:line="240" w:lineRule="auto"/>
    </w:pPr>
    <w:tblPr>
      <w:tblBorders>
        <w:top w:val="single" w:color="9BDCDC" w:themeColor="accent2" w:themeTint="66" w:sz="4" w:space="0"/>
        <w:left w:val="single" w:color="9BDCDC" w:themeColor="accent2" w:themeTint="66" w:sz="4" w:space="0"/>
        <w:bottom w:val="single" w:color="9BDCDC" w:themeColor="accent2" w:themeTint="66" w:sz="4" w:space="0"/>
        <w:right w:val="single" w:color="9BDCDC" w:themeColor="accent2" w:themeTint="66" w:sz="4" w:space="0"/>
        <w:insideH w:val="single" w:color="9BDCDC" w:themeColor="accent2" w:themeTint="66" w:sz="4" w:space="0"/>
        <w:insideV w:val="single" w:color="9BDCDC" w:themeColor="accent2" w:themeTint="66" w:sz="4" w:space="0"/>
      </w:tblBorders>
    </w:tblPr>
    <w:tblStylePr w:type="firstRow">
      <w:rPr>
        <w:b/>
        <w:bCs/>
      </w:rPr>
      <w:tcPr>
        <w:tcBorders>
          <w:bottom w:val="single" w:color="69CBCB" w:themeColor="accent2" w:themeTint="99" w:sz="12" w:space="0"/>
        </w:tcBorders>
      </w:tcPr>
    </w:tblStylePr>
    <w:tblStylePr w:type="lastRow">
      <w:rPr>
        <w:b/>
        <w:bCs/>
      </w:rPr>
      <w:tcPr>
        <w:tcBorders>
          <w:top w:val="double" w:color="69CBCB" w:themeColor="accent2" w:themeTint="99" w:sz="2" w:space="0"/>
        </w:tcBorders>
      </w:tcPr>
    </w:tblStylePr>
    <w:tblStylePr w:type="firstCol">
      <w:rPr>
        <w:b/>
        <w:bCs/>
      </w:rPr>
    </w:tblStylePr>
    <w:tblStylePr w:type="lastCol">
      <w:rPr>
        <w:b/>
        <w:bCs/>
      </w:rPr>
    </w:tblStylePr>
  </w:style>
  <w:style w:type="table" w:customStyle="1" w:styleId="348">
    <w:name w:val="Grid Table 1 Light Accent 3"/>
    <w:basedOn w:val="14"/>
    <w:semiHidden/>
    <w:uiPriority w:val="46"/>
    <w:pPr>
      <w:spacing w:line="240" w:lineRule="auto"/>
    </w:pPr>
    <w:tblPr>
      <w:tblBorders>
        <w:top w:val="single" w:color="B2E0EC" w:themeColor="accent3" w:themeTint="66" w:sz="4" w:space="0"/>
        <w:left w:val="single" w:color="B2E0EC" w:themeColor="accent3" w:themeTint="66" w:sz="4" w:space="0"/>
        <w:bottom w:val="single" w:color="B2E0EC" w:themeColor="accent3" w:themeTint="66" w:sz="4" w:space="0"/>
        <w:right w:val="single" w:color="B2E0EC" w:themeColor="accent3" w:themeTint="66" w:sz="4" w:space="0"/>
        <w:insideH w:val="single" w:color="B2E0EC" w:themeColor="accent3" w:themeTint="66" w:sz="4" w:space="0"/>
        <w:insideV w:val="single" w:color="B2E0EC" w:themeColor="accent3" w:themeTint="66" w:sz="4" w:space="0"/>
      </w:tblBorders>
    </w:tblPr>
    <w:tblStylePr w:type="firstRow">
      <w:rPr>
        <w:b/>
        <w:bCs/>
      </w:rPr>
      <w:tcPr>
        <w:tcBorders>
          <w:bottom w:val="single" w:color="8CD1E3" w:themeColor="accent3" w:themeTint="99" w:sz="12" w:space="0"/>
        </w:tcBorders>
      </w:tcPr>
    </w:tblStylePr>
    <w:tblStylePr w:type="lastRow">
      <w:rPr>
        <w:b/>
        <w:bCs/>
      </w:rPr>
      <w:tcPr>
        <w:tcBorders>
          <w:top w:val="double" w:color="8CD1E3" w:themeColor="accent3" w:themeTint="99" w:sz="2" w:space="0"/>
        </w:tcBorders>
      </w:tcPr>
    </w:tblStylePr>
    <w:tblStylePr w:type="firstCol">
      <w:rPr>
        <w:b/>
        <w:bCs/>
      </w:rPr>
    </w:tblStylePr>
    <w:tblStylePr w:type="lastCol">
      <w:rPr>
        <w:b/>
        <w:bCs/>
      </w:rPr>
    </w:tblStylePr>
  </w:style>
  <w:style w:type="table" w:customStyle="1" w:styleId="349">
    <w:name w:val="Grid Table 1 Light Accent 4"/>
    <w:basedOn w:val="14"/>
    <w:semiHidden/>
    <w:uiPriority w:val="46"/>
    <w:pPr>
      <w:spacing w:line="240" w:lineRule="auto"/>
    </w:pPr>
    <w:tblPr>
      <w:tblBorders>
        <w:top w:val="single" w:color="F8CED2" w:themeColor="accent4" w:themeTint="66" w:sz="4" w:space="0"/>
        <w:left w:val="single" w:color="F8CED2" w:themeColor="accent4" w:themeTint="66" w:sz="4" w:space="0"/>
        <w:bottom w:val="single" w:color="F8CED2" w:themeColor="accent4" w:themeTint="66" w:sz="4" w:space="0"/>
        <w:right w:val="single" w:color="F8CED2" w:themeColor="accent4" w:themeTint="66" w:sz="4" w:space="0"/>
        <w:insideH w:val="single" w:color="F8CED2" w:themeColor="accent4" w:themeTint="66" w:sz="4" w:space="0"/>
        <w:insideV w:val="single" w:color="F8CED2" w:themeColor="accent4" w:themeTint="66" w:sz="4" w:space="0"/>
      </w:tblBorders>
    </w:tblPr>
    <w:tblStylePr w:type="firstRow">
      <w:rPr>
        <w:b/>
        <w:bCs/>
      </w:rPr>
      <w:tcPr>
        <w:tcBorders>
          <w:bottom w:val="single" w:color="F5B6BC" w:themeColor="accent4" w:themeTint="99" w:sz="12" w:space="0"/>
        </w:tcBorders>
      </w:tcPr>
    </w:tblStylePr>
    <w:tblStylePr w:type="lastRow">
      <w:rPr>
        <w:b/>
        <w:bCs/>
      </w:rPr>
      <w:tcPr>
        <w:tcBorders>
          <w:top w:val="double" w:color="F5B6BC" w:themeColor="accent4" w:themeTint="99" w:sz="2" w:space="0"/>
        </w:tcBorders>
      </w:tcPr>
    </w:tblStylePr>
    <w:tblStylePr w:type="firstCol">
      <w:rPr>
        <w:b/>
        <w:bCs/>
      </w:rPr>
    </w:tblStylePr>
    <w:tblStylePr w:type="lastCol">
      <w:rPr>
        <w:b/>
        <w:bCs/>
      </w:rPr>
    </w:tblStylePr>
  </w:style>
  <w:style w:type="table" w:customStyle="1" w:styleId="350">
    <w:name w:val="Grid Table 1 Light Accent 5"/>
    <w:basedOn w:val="14"/>
    <w:semiHidden/>
    <w:uiPriority w:val="46"/>
    <w:pPr>
      <w:spacing w:line="240" w:lineRule="auto"/>
    </w:pPr>
    <w:tblPr>
      <w:tblBorders>
        <w:top w:val="single" w:color="FFF6C8" w:themeColor="accent5" w:themeTint="66" w:sz="4" w:space="0"/>
        <w:left w:val="single" w:color="FFF6C8" w:themeColor="accent5" w:themeTint="66" w:sz="4" w:space="0"/>
        <w:bottom w:val="single" w:color="FFF6C8" w:themeColor="accent5" w:themeTint="66" w:sz="4" w:space="0"/>
        <w:right w:val="single" w:color="FFF6C8" w:themeColor="accent5" w:themeTint="66" w:sz="4" w:space="0"/>
        <w:insideH w:val="single" w:color="FFF6C8" w:themeColor="accent5" w:themeTint="66" w:sz="4" w:space="0"/>
        <w:insideV w:val="single" w:color="FFF6C8" w:themeColor="accent5" w:themeTint="66" w:sz="4" w:space="0"/>
      </w:tblBorders>
    </w:tblPr>
    <w:tblStylePr w:type="firstRow">
      <w:rPr>
        <w:b/>
        <w:bCs/>
      </w:rPr>
      <w:tcPr>
        <w:tcBorders>
          <w:bottom w:val="single" w:color="FFF2AD" w:themeColor="accent5" w:themeTint="99" w:sz="12" w:space="0"/>
        </w:tcBorders>
      </w:tcPr>
    </w:tblStylePr>
    <w:tblStylePr w:type="lastRow">
      <w:rPr>
        <w:b/>
        <w:bCs/>
      </w:rPr>
      <w:tcPr>
        <w:tcBorders>
          <w:top w:val="double" w:color="FFF2AD" w:themeColor="accent5" w:themeTint="99" w:sz="2" w:space="0"/>
        </w:tcBorders>
      </w:tcPr>
    </w:tblStylePr>
    <w:tblStylePr w:type="firstCol">
      <w:rPr>
        <w:b/>
        <w:bCs/>
      </w:rPr>
    </w:tblStylePr>
    <w:tblStylePr w:type="lastCol">
      <w:rPr>
        <w:b/>
        <w:bCs/>
      </w:rPr>
    </w:tblStylePr>
  </w:style>
  <w:style w:type="table" w:customStyle="1" w:styleId="351">
    <w:name w:val="Grid Table 1 Light Accent 6"/>
    <w:basedOn w:val="14"/>
    <w:semiHidden/>
    <w:uiPriority w:val="46"/>
    <w:pPr>
      <w:spacing w:line="240" w:lineRule="auto"/>
    </w:pPr>
    <w:tblPr>
      <w:tblBorders>
        <w:top w:val="single" w:color="6ACAFF" w:themeColor="accent6" w:themeTint="66" w:sz="4" w:space="0"/>
        <w:left w:val="single" w:color="6ACAFF" w:themeColor="accent6" w:themeTint="66" w:sz="4" w:space="0"/>
        <w:bottom w:val="single" w:color="6ACAFF" w:themeColor="accent6" w:themeTint="66" w:sz="4" w:space="0"/>
        <w:right w:val="single" w:color="6ACAFF" w:themeColor="accent6" w:themeTint="66" w:sz="4" w:space="0"/>
        <w:insideH w:val="single" w:color="6ACAFF" w:themeColor="accent6" w:themeTint="66" w:sz="4" w:space="0"/>
        <w:insideV w:val="single" w:color="6ACAFF" w:themeColor="accent6" w:themeTint="66" w:sz="4" w:space="0"/>
      </w:tblBorders>
    </w:tblPr>
    <w:tblStylePr w:type="firstRow">
      <w:rPr>
        <w:b/>
        <w:bCs/>
      </w:rPr>
      <w:tcPr>
        <w:tcBorders>
          <w:bottom w:val="single" w:color="20AFFF" w:themeColor="accent6" w:themeTint="99" w:sz="12" w:space="0"/>
        </w:tcBorders>
      </w:tcPr>
    </w:tblStylePr>
    <w:tblStylePr w:type="lastRow">
      <w:rPr>
        <w:b/>
        <w:bCs/>
      </w:rPr>
      <w:tcPr>
        <w:tcBorders>
          <w:top w:val="double" w:color="20AFFF" w:themeColor="accent6" w:themeTint="99" w:sz="2" w:space="0"/>
        </w:tcBorders>
      </w:tcPr>
    </w:tblStylePr>
    <w:tblStylePr w:type="firstCol">
      <w:rPr>
        <w:b/>
        <w:bCs/>
      </w:rPr>
    </w:tblStylePr>
    <w:tblStylePr w:type="lastCol">
      <w:rPr>
        <w:b/>
        <w:bCs/>
      </w:rPr>
    </w:tblStylePr>
  </w:style>
  <w:style w:type="table" w:customStyle="1" w:styleId="352">
    <w:name w:val="Grid Table 2"/>
    <w:basedOn w:val="14"/>
    <w:semiHidden/>
    <w:qFormat/>
    <w:uiPriority w:val="47"/>
    <w:pPr>
      <w:spacing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3">
    <w:name w:val="Grid Table 2 Accent 1"/>
    <w:basedOn w:val="14"/>
    <w:semiHidden/>
    <w:uiPriority w:val="47"/>
    <w:pPr>
      <w:spacing w:line="240" w:lineRule="auto"/>
    </w:pPr>
    <w:tblPr>
      <w:tblBorders>
        <w:top w:val="single" w:color="8FD7CB" w:themeColor="accent1" w:themeTint="99" w:sz="2" w:space="0"/>
        <w:bottom w:val="single" w:color="8FD7CB" w:themeColor="accent1" w:themeTint="99" w:sz="2" w:space="0"/>
        <w:insideH w:val="single" w:color="8FD7CB" w:themeColor="accent1" w:themeTint="99" w:sz="2" w:space="0"/>
        <w:insideV w:val="single" w:color="8FD7CB" w:themeColor="accent1" w:themeTint="99" w:sz="2" w:space="0"/>
      </w:tblBorders>
    </w:tblPr>
    <w:tblStylePr w:type="firstRow">
      <w:rPr>
        <w:b/>
        <w:bCs/>
      </w:rPr>
      <w:tcPr>
        <w:tcBorders>
          <w:top w:val="nil"/>
          <w:bottom w:val="single" w:color="8FD7CB" w:themeColor="accent1" w:themeTint="99" w:sz="12" w:space="0"/>
          <w:insideH w:val="nil"/>
          <w:insideV w:val="nil"/>
        </w:tcBorders>
        <w:shd w:val="clear" w:color="auto" w:fill="FFFFFF" w:themeFill="background1"/>
      </w:tcPr>
    </w:tblStylePr>
    <w:tblStylePr w:type="lastRow">
      <w:rPr>
        <w:b/>
        <w:bCs/>
      </w:rPr>
      <w:tcPr>
        <w:tcBorders>
          <w:top w:val="double" w:color="8FD7C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354">
    <w:name w:val="Grid Table 2 Accent 2"/>
    <w:basedOn w:val="14"/>
    <w:semiHidden/>
    <w:uiPriority w:val="47"/>
    <w:pPr>
      <w:spacing w:line="240" w:lineRule="auto"/>
    </w:pPr>
    <w:tblPr>
      <w:tblBorders>
        <w:top w:val="single" w:color="69CBCB" w:themeColor="accent2" w:themeTint="99" w:sz="2" w:space="0"/>
        <w:bottom w:val="single" w:color="69CBCB" w:themeColor="accent2" w:themeTint="99" w:sz="2" w:space="0"/>
        <w:insideH w:val="single" w:color="69CBCB" w:themeColor="accent2" w:themeTint="99" w:sz="2" w:space="0"/>
        <w:insideV w:val="single" w:color="69CBCB" w:themeColor="accent2" w:themeTint="99" w:sz="2" w:space="0"/>
      </w:tblBorders>
    </w:tblPr>
    <w:tblStylePr w:type="firstRow">
      <w:rPr>
        <w:b/>
        <w:bCs/>
      </w:rPr>
      <w:tcPr>
        <w:tcBorders>
          <w:top w:val="nil"/>
          <w:bottom w:val="single" w:color="69CBCB" w:themeColor="accent2" w:themeTint="99" w:sz="12" w:space="0"/>
          <w:insideH w:val="nil"/>
          <w:insideV w:val="nil"/>
        </w:tcBorders>
        <w:shd w:val="clear" w:color="auto" w:fill="FFFFFF" w:themeFill="background1"/>
      </w:tcPr>
    </w:tblStylePr>
    <w:tblStylePr w:type="lastRow">
      <w:rPr>
        <w:b/>
        <w:bCs/>
      </w:rPr>
      <w:tcPr>
        <w:tcBorders>
          <w:top w:val="double" w:color="69CBCB"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355">
    <w:name w:val="Grid Table 2 Accent 3"/>
    <w:basedOn w:val="14"/>
    <w:semiHidden/>
    <w:uiPriority w:val="47"/>
    <w:pPr>
      <w:spacing w:line="240" w:lineRule="auto"/>
    </w:pPr>
    <w:tblPr>
      <w:tblBorders>
        <w:top w:val="single" w:color="8CD1E3" w:themeColor="accent3" w:themeTint="99" w:sz="2" w:space="0"/>
        <w:bottom w:val="single" w:color="8CD1E3" w:themeColor="accent3" w:themeTint="99" w:sz="2" w:space="0"/>
        <w:insideH w:val="single" w:color="8CD1E3" w:themeColor="accent3" w:themeTint="99" w:sz="2" w:space="0"/>
        <w:insideV w:val="single" w:color="8CD1E3" w:themeColor="accent3" w:themeTint="99" w:sz="2" w:space="0"/>
      </w:tblBorders>
    </w:tblPr>
    <w:tblStylePr w:type="firstRow">
      <w:rPr>
        <w:b/>
        <w:bCs/>
      </w:rPr>
      <w:tcPr>
        <w:tcBorders>
          <w:top w:val="nil"/>
          <w:bottom w:val="single" w:color="8CD1E3" w:themeColor="accent3" w:themeTint="99" w:sz="12" w:space="0"/>
          <w:insideH w:val="nil"/>
          <w:insideV w:val="nil"/>
        </w:tcBorders>
        <w:shd w:val="clear" w:color="auto" w:fill="FFFFFF" w:themeFill="background1"/>
      </w:tcPr>
    </w:tblStylePr>
    <w:tblStylePr w:type="lastRow">
      <w:rPr>
        <w:b/>
        <w:bCs/>
      </w:rPr>
      <w:tcPr>
        <w:tcBorders>
          <w:top w:val="double" w:color="8CD1E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356">
    <w:name w:val="Grid Table 2 Accent 4"/>
    <w:basedOn w:val="14"/>
    <w:semiHidden/>
    <w:uiPriority w:val="47"/>
    <w:pPr>
      <w:spacing w:line="240" w:lineRule="auto"/>
    </w:pPr>
    <w:tblPr>
      <w:tblBorders>
        <w:top w:val="single" w:color="F5B6BC" w:themeColor="accent4" w:themeTint="99" w:sz="2" w:space="0"/>
        <w:bottom w:val="single" w:color="F5B6BC" w:themeColor="accent4" w:themeTint="99" w:sz="2" w:space="0"/>
        <w:insideH w:val="single" w:color="F5B6BC" w:themeColor="accent4" w:themeTint="99" w:sz="2" w:space="0"/>
        <w:insideV w:val="single" w:color="F5B6BC" w:themeColor="accent4" w:themeTint="99" w:sz="2" w:space="0"/>
      </w:tblBorders>
    </w:tblPr>
    <w:tblStylePr w:type="firstRow">
      <w:rPr>
        <w:b/>
        <w:bCs/>
      </w:rPr>
      <w:tcPr>
        <w:tcBorders>
          <w:top w:val="nil"/>
          <w:bottom w:val="single" w:color="F5B6BC" w:themeColor="accent4" w:themeTint="99" w:sz="12" w:space="0"/>
          <w:insideH w:val="nil"/>
          <w:insideV w:val="nil"/>
        </w:tcBorders>
        <w:shd w:val="clear" w:color="auto" w:fill="FFFFFF" w:themeFill="background1"/>
      </w:tcPr>
    </w:tblStylePr>
    <w:tblStylePr w:type="lastRow">
      <w:rPr>
        <w:b/>
        <w:bCs/>
      </w:rPr>
      <w:tcPr>
        <w:tcBorders>
          <w:top w:val="double" w:color="F5B6BC"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357">
    <w:name w:val="Grid Table 2 Accent 5"/>
    <w:basedOn w:val="14"/>
    <w:semiHidden/>
    <w:uiPriority w:val="47"/>
    <w:pPr>
      <w:spacing w:line="240" w:lineRule="auto"/>
    </w:pPr>
    <w:tblPr>
      <w:tblBorders>
        <w:top w:val="single" w:color="FFF2AD" w:themeColor="accent5" w:themeTint="99" w:sz="2" w:space="0"/>
        <w:bottom w:val="single" w:color="FFF2AD" w:themeColor="accent5" w:themeTint="99" w:sz="2" w:space="0"/>
        <w:insideH w:val="single" w:color="FFF2AD" w:themeColor="accent5" w:themeTint="99" w:sz="2" w:space="0"/>
        <w:insideV w:val="single" w:color="FFF2AD" w:themeColor="accent5" w:themeTint="99" w:sz="2" w:space="0"/>
      </w:tblBorders>
    </w:tblPr>
    <w:tblStylePr w:type="firstRow">
      <w:rPr>
        <w:b/>
        <w:bCs/>
      </w:rPr>
      <w:tcPr>
        <w:tcBorders>
          <w:top w:val="nil"/>
          <w:bottom w:val="single" w:color="FFF2AD" w:themeColor="accent5" w:themeTint="99" w:sz="12" w:space="0"/>
          <w:insideH w:val="nil"/>
          <w:insideV w:val="nil"/>
        </w:tcBorders>
        <w:shd w:val="clear" w:color="auto" w:fill="FFFFFF" w:themeFill="background1"/>
      </w:tcPr>
    </w:tblStylePr>
    <w:tblStylePr w:type="lastRow">
      <w:rPr>
        <w:b/>
        <w:bCs/>
      </w:rPr>
      <w:tcPr>
        <w:tcBorders>
          <w:top w:val="double" w:color="FFF2A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358">
    <w:name w:val="Grid Table 2 Accent 6"/>
    <w:basedOn w:val="14"/>
    <w:semiHidden/>
    <w:uiPriority w:val="47"/>
    <w:pPr>
      <w:spacing w:line="240" w:lineRule="auto"/>
    </w:pPr>
    <w:tblPr>
      <w:tblBorders>
        <w:top w:val="single" w:color="20AFFF" w:themeColor="accent6" w:themeTint="99" w:sz="2" w:space="0"/>
        <w:bottom w:val="single" w:color="20AFFF" w:themeColor="accent6" w:themeTint="99" w:sz="2" w:space="0"/>
        <w:insideH w:val="single" w:color="20AFFF" w:themeColor="accent6" w:themeTint="99" w:sz="2" w:space="0"/>
        <w:insideV w:val="single" w:color="20AFFF" w:themeColor="accent6" w:themeTint="99" w:sz="2" w:space="0"/>
      </w:tblBorders>
    </w:tblPr>
    <w:tblStylePr w:type="firstRow">
      <w:rPr>
        <w:b/>
        <w:bCs/>
      </w:rPr>
      <w:tcPr>
        <w:tcBorders>
          <w:top w:val="nil"/>
          <w:bottom w:val="single" w:color="20AFFF" w:themeColor="accent6" w:themeTint="99" w:sz="12" w:space="0"/>
          <w:insideH w:val="nil"/>
          <w:insideV w:val="nil"/>
        </w:tcBorders>
        <w:shd w:val="clear" w:color="auto" w:fill="FFFFFF" w:themeFill="background1"/>
      </w:tcPr>
    </w:tblStylePr>
    <w:tblStylePr w:type="lastRow">
      <w:rPr>
        <w:b/>
        <w:bCs/>
      </w:rPr>
      <w:tcPr>
        <w:tcBorders>
          <w:top w:val="double" w:color="20AFF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359">
    <w:name w:val="Grid Table 3"/>
    <w:basedOn w:val="14"/>
    <w:semiHidden/>
    <w:uiPriority w:val="48"/>
    <w:pPr>
      <w:spacing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60">
    <w:name w:val="Grid Table 3 Accent 1"/>
    <w:basedOn w:val="14"/>
    <w:semiHidden/>
    <w:uiPriority w:val="48"/>
    <w:pPr>
      <w:spacing w:line="240" w:lineRule="auto"/>
    </w:pPr>
    <w:tblPr>
      <w:tblBorders>
        <w:top w:val="single" w:color="8FD7CB" w:themeColor="accent1" w:themeTint="99" w:sz="4" w:space="0"/>
        <w:left w:val="single" w:color="8FD7CB" w:themeColor="accent1" w:themeTint="99" w:sz="4" w:space="0"/>
        <w:bottom w:val="single" w:color="8FD7CB" w:themeColor="accent1" w:themeTint="99" w:sz="4" w:space="0"/>
        <w:right w:val="single" w:color="8FD7CB" w:themeColor="accent1" w:themeTint="99" w:sz="4" w:space="0"/>
        <w:insideH w:val="single" w:color="8FD7CB" w:themeColor="accent1" w:themeTint="99" w:sz="4" w:space="0"/>
        <w:insideV w:val="single" w:color="8FD7C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F1ED" w:themeFill="accent1" w:themeFillTint="33"/>
      </w:tcPr>
    </w:tblStylePr>
    <w:tblStylePr w:type="band1Horz">
      <w:tcPr>
        <w:shd w:val="clear" w:color="auto" w:fill="D9F1ED" w:themeFill="accent1" w:themeFillTint="33"/>
      </w:tcPr>
    </w:tblStylePr>
    <w:tblStylePr w:type="neCell">
      <w:tcPr>
        <w:tcBorders>
          <w:bottom w:val="single" w:color="8FD7CB" w:themeColor="accent1" w:themeTint="99" w:sz="4" w:space="0"/>
        </w:tcBorders>
      </w:tcPr>
    </w:tblStylePr>
    <w:tblStylePr w:type="nwCell">
      <w:tcPr>
        <w:tcBorders>
          <w:bottom w:val="single" w:color="8FD7CB" w:themeColor="accent1" w:themeTint="99" w:sz="4" w:space="0"/>
        </w:tcBorders>
      </w:tcPr>
    </w:tblStylePr>
    <w:tblStylePr w:type="seCell">
      <w:tcPr>
        <w:tcBorders>
          <w:top w:val="single" w:color="8FD7CB" w:themeColor="accent1" w:themeTint="99" w:sz="4" w:space="0"/>
        </w:tcBorders>
      </w:tcPr>
    </w:tblStylePr>
    <w:tblStylePr w:type="swCell">
      <w:tcPr>
        <w:tcBorders>
          <w:top w:val="single" w:color="8FD7CB" w:themeColor="accent1" w:themeTint="99" w:sz="4" w:space="0"/>
        </w:tcBorders>
      </w:tcPr>
    </w:tblStylePr>
  </w:style>
  <w:style w:type="table" w:customStyle="1" w:styleId="361">
    <w:name w:val="Grid Table 3 Accent 2"/>
    <w:basedOn w:val="14"/>
    <w:semiHidden/>
    <w:uiPriority w:val="48"/>
    <w:pPr>
      <w:spacing w:line="240" w:lineRule="auto"/>
    </w:pPr>
    <w:tblPr>
      <w:tblBorders>
        <w:top w:val="single" w:color="69CBCB" w:themeColor="accent2" w:themeTint="99" w:sz="4" w:space="0"/>
        <w:left w:val="single" w:color="69CBCB" w:themeColor="accent2" w:themeTint="99" w:sz="4" w:space="0"/>
        <w:bottom w:val="single" w:color="69CBCB" w:themeColor="accent2" w:themeTint="99" w:sz="4" w:space="0"/>
        <w:right w:val="single" w:color="69CBCB" w:themeColor="accent2" w:themeTint="99" w:sz="4" w:space="0"/>
        <w:insideH w:val="single" w:color="69CBCB" w:themeColor="accent2" w:themeTint="99" w:sz="4" w:space="0"/>
        <w:insideV w:val="single" w:color="69CBCB"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DEDED" w:themeFill="accent2" w:themeFillTint="33"/>
      </w:tcPr>
    </w:tblStylePr>
    <w:tblStylePr w:type="band1Horz">
      <w:tcPr>
        <w:shd w:val="clear" w:color="auto" w:fill="CDEDED" w:themeFill="accent2" w:themeFillTint="33"/>
      </w:tcPr>
    </w:tblStylePr>
    <w:tblStylePr w:type="neCell">
      <w:tcPr>
        <w:tcBorders>
          <w:bottom w:val="single" w:color="69CBCB" w:themeColor="accent2" w:themeTint="99" w:sz="4" w:space="0"/>
        </w:tcBorders>
      </w:tcPr>
    </w:tblStylePr>
    <w:tblStylePr w:type="nwCell">
      <w:tcPr>
        <w:tcBorders>
          <w:bottom w:val="single" w:color="69CBCB" w:themeColor="accent2" w:themeTint="99" w:sz="4" w:space="0"/>
        </w:tcBorders>
      </w:tcPr>
    </w:tblStylePr>
    <w:tblStylePr w:type="seCell">
      <w:tcPr>
        <w:tcBorders>
          <w:top w:val="single" w:color="69CBCB" w:themeColor="accent2" w:themeTint="99" w:sz="4" w:space="0"/>
        </w:tcBorders>
      </w:tcPr>
    </w:tblStylePr>
    <w:tblStylePr w:type="swCell">
      <w:tcPr>
        <w:tcBorders>
          <w:top w:val="single" w:color="69CBCB" w:themeColor="accent2" w:themeTint="99" w:sz="4" w:space="0"/>
        </w:tcBorders>
      </w:tcPr>
    </w:tblStylePr>
  </w:style>
  <w:style w:type="table" w:customStyle="1" w:styleId="362">
    <w:name w:val="Grid Table 3 Accent 3"/>
    <w:basedOn w:val="14"/>
    <w:semiHidden/>
    <w:uiPriority w:val="48"/>
    <w:pPr>
      <w:spacing w:line="240" w:lineRule="auto"/>
    </w:pPr>
    <w:tblPr>
      <w:tblBorders>
        <w:top w:val="single" w:color="8CD1E3" w:themeColor="accent3" w:themeTint="99" w:sz="4" w:space="0"/>
        <w:left w:val="single" w:color="8CD1E3" w:themeColor="accent3" w:themeTint="99" w:sz="4" w:space="0"/>
        <w:bottom w:val="single" w:color="8CD1E3" w:themeColor="accent3" w:themeTint="99" w:sz="4" w:space="0"/>
        <w:right w:val="single" w:color="8CD1E3" w:themeColor="accent3" w:themeTint="99" w:sz="4" w:space="0"/>
        <w:insideH w:val="single" w:color="8CD1E3" w:themeColor="accent3" w:themeTint="99" w:sz="4" w:space="0"/>
        <w:insideV w:val="single" w:color="8CD1E3"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FF5" w:themeFill="accent3" w:themeFillTint="33"/>
      </w:tcPr>
    </w:tblStylePr>
    <w:tblStylePr w:type="band1Horz">
      <w:tcPr>
        <w:shd w:val="clear" w:color="auto" w:fill="D8EFF5" w:themeFill="accent3" w:themeFillTint="33"/>
      </w:tcPr>
    </w:tblStylePr>
    <w:tblStylePr w:type="neCell">
      <w:tcPr>
        <w:tcBorders>
          <w:bottom w:val="single" w:color="8CD1E3" w:themeColor="accent3" w:themeTint="99" w:sz="4" w:space="0"/>
        </w:tcBorders>
      </w:tcPr>
    </w:tblStylePr>
    <w:tblStylePr w:type="nwCell">
      <w:tcPr>
        <w:tcBorders>
          <w:bottom w:val="single" w:color="8CD1E3" w:themeColor="accent3" w:themeTint="99" w:sz="4" w:space="0"/>
        </w:tcBorders>
      </w:tcPr>
    </w:tblStylePr>
    <w:tblStylePr w:type="seCell">
      <w:tcPr>
        <w:tcBorders>
          <w:top w:val="single" w:color="8CD1E3" w:themeColor="accent3" w:themeTint="99" w:sz="4" w:space="0"/>
        </w:tcBorders>
      </w:tcPr>
    </w:tblStylePr>
    <w:tblStylePr w:type="swCell">
      <w:tcPr>
        <w:tcBorders>
          <w:top w:val="single" w:color="8CD1E3" w:themeColor="accent3" w:themeTint="99" w:sz="4" w:space="0"/>
        </w:tcBorders>
      </w:tcPr>
    </w:tblStylePr>
  </w:style>
  <w:style w:type="table" w:customStyle="1" w:styleId="363">
    <w:name w:val="Grid Table 3 Accent 4"/>
    <w:basedOn w:val="14"/>
    <w:semiHidden/>
    <w:uiPriority w:val="48"/>
    <w:pPr>
      <w:spacing w:line="240" w:lineRule="auto"/>
    </w:pPr>
    <w:tblPr>
      <w:tblBorders>
        <w:top w:val="single" w:color="F5B6BC" w:themeColor="accent4" w:themeTint="99" w:sz="4" w:space="0"/>
        <w:left w:val="single" w:color="F5B6BC" w:themeColor="accent4" w:themeTint="99" w:sz="4" w:space="0"/>
        <w:bottom w:val="single" w:color="F5B6BC" w:themeColor="accent4" w:themeTint="99" w:sz="4" w:space="0"/>
        <w:right w:val="single" w:color="F5B6BC" w:themeColor="accent4" w:themeTint="99" w:sz="4" w:space="0"/>
        <w:insideH w:val="single" w:color="F5B6BC" w:themeColor="accent4" w:themeTint="99" w:sz="4" w:space="0"/>
        <w:insideV w:val="single" w:color="F5B6BC"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6E8" w:themeFill="accent4" w:themeFillTint="33"/>
      </w:tcPr>
    </w:tblStylePr>
    <w:tblStylePr w:type="band1Horz">
      <w:tcPr>
        <w:shd w:val="clear" w:color="auto" w:fill="FBE6E8" w:themeFill="accent4" w:themeFillTint="33"/>
      </w:tcPr>
    </w:tblStylePr>
    <w:tblStylePr w:type="neCell">
      <w:tcPr>
        <w:tcBorders>
          <w:bottom w:val="single" w:color="F5B6BC" w:themeColor="accent4" w:themeTint="99" w:sz="4" w:space="0"/>
        </w:tcBorders>
      </w:tcPr>
    </w:tblStylePr>
    <w:tblStylePr w:type="nwCell">
      <w:tcPr>
        <w:tcBorders>
          <w:bottom w:val="single" w:color="F5B6BC" w:themeColor="accent4" w:themeTint="99" w:sz="4" w:space="0"/>
        </w:tcBorders>
      </w:tcPr>
    </w:tblStylePr>
    <w:tblStylePr w:type="seCell">
      <w:tcPr>
        <w:tcBorders>
          <w:top w:val="single" w:color="F5B6BC" w:themeColor="accent4" w:themeTint="99" w:sz="4" w:space="0"/>
        </w:tcBorders>
      </w:tcPr>
    </w:tblStylePr>
    <w:tblStylePr w:type="swCell">
      <w:tcPr>
        <w:tcBorders>
          <w:top w:val="single" w:color="F5B6BC" w:themeColor="accent4" w:themeTint="99" w:sz="4" w:space="0"/>
        </w:tcBorders>
      </w:tcPr>
    </w:tblStylePr>
  </w:style>
  <w:style w:type="table" w:customStyle="1" w:styleId="364">
    <w:name w:val="Grid Table 3 Accent 5"/>
    <w:basedOn w:val="14"/>
    <w:semiHidden/>
    <w:uiPriority w:val="48"/>
    <w:pPr>
      <w:spacing w:line="240" w:lineRule="auto"/>
    </w:pPr>
    <w:tblPr>
      <w:tblBorders>
        <w:top w:val="single" w:color="FFF2AD" w:themeColor="accent5" w:themeTint="99" w:sz="4" w:space="0"/>
        <w:left w:val="single" w:color="FFF2AD" w:themeColor="accent5" w:themeTint="99" w:sz="4" w:space="0"/>
        <w:bottom w:val="single" w:color="FFF2AD" w:themeColor="accent5" w:themeTint="99" w:sz="4" w:space="0"/>
        <w:right w:val="single" w:color="FFF2AD" w:themeColor="accent5" w:themeTint="99" w:sz="4" w:space="0"/>
        <w:insideH w:val="single" w:color="FFF2AD" w:themeColor="accent5" w:themeTint="99" w:sz="4" w:space="0"/>
        <w:insideV w:val="single" w:color="FFF2A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AE3" w:themeFill="accent5" w:themeFillTint="33"/>
      </w:tcPr>
    </w:tblStylePr>
    <w:tblStylePr w:type="band1Horz">
      <w:tcPr>
        <w:shd w:val="clear" w:color="auto" w:fill="FEFAE3" w:themeFill="accent5" w:themeFillTint="33"/>
      </w:tcPr>
    </w:tblStylePr>
    <w:tblStylePr w:type="neCell">
      <w:tcPr>
        <w:tcBorders>
          <w:bottom w:val="single" w:color="FFF2AD" w:themeColor="accent5" w:themeTint="99" w:sz="4" w:space="0"/>
        </w:tcBorders>
      </w:tcPr>
    </w:tblStylePr>
    <w:tblStylePr w:type="nwCell">
      <w:tcPr>
        <w:tcBorders>
          <w:bottom w:val="single" w:color="FFF2AD" w:themeColor="accent5" w:themeTint="99" w:sz="4" w:space="0"/>
        </w:tcBorders>
      </w:tcPr>
    </w:tblStylePr>
    <w:tblStylePr w:type="seCell">
      <w:tcPr>
        <w:tcBorders>
          <w:top w:val="single" w:color="FFF2AD" w:themeColor="accent5" w:themeTint="99" w:sz="4" w:space="0"/>
        </w:tcBorders>
      </w:tcPr>
    </w:tblStylePr>
    <w:tblStylePr w:type="swCell">
      <w:tcPr>
        <w:tcBorders>
          <w:top w:val="single" w:color="FFF2AD" w:themeColor="accent5" w:themeTint="99" w:sz="4" w:space="0"/>
        </w:tcBorders>
      </w:tcPr>
    </w:tblStylePr>
  </w:style>
  <w:style w:type="table" w:customStyle="1" w:styleId="365">
    <w:name w:val="Grid Table 3 Accent 6"/>
    <w:basedOn w:val="14"/>
    <w:semiHidden/>
    <w:uiPriority w:val="48"/>
    <w:pPr>
      <w:spacing w:line="240" w:lineRule="auto"/>
    </w:pPr>
    <w:tblPr>
      <w:tblBorders>
        <w:top w:val="single" w:color="20AFFF" w:themeColor="accent6" w:themeTint="99" w:sz="4" w:space="0"/>
        <w:left w:val="single" w:color="20AFFF" w:themeColor="accent6" w:themeTint="99" w:sz="4" w:space="0"/>
        <w:bottom w:val="single" w:color="20AFFF" w:themeColor="accent6" w:themeTint="99" w:sz="4" w:space="0"/>
        <w:right w:val="single" w:color="20AFFF" w:themeColor="accent6" w:themeTint="99" w:sz="4" w:space="0"/>
        <w:insideH w:val="single" w:color="20AFFF" w:themeColor="accent6" w:themeTint="99" w:sz="4" w:space="0"/>
        <w:insideV w:val="single" w:color="20AF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4E4FF" w:themeFill="accent6" w:themeFillTint="33"/>
      </w:tcPr>
    </w:tblStylePr>
    <w:tblStylePr w:type="band1Horz">
      <w:tcPr>
        <w:shd w:val="clear" w:color="auto" w:fill="B4E4FF" w:themeFill="accent6" w:themeFillTint="33"/>
      </w:tcPr>
    </w:tblStylePr>
    <w:tblStylePr w:type="neCell">
      <w:tcPr>
        <w:tcBorders>
          <w:bottom w:val="single" w:color="20AFFF" w:themeColor="accent6" w:themeTint="99" w:sz="4" w:space="0"/>
        </w:tcBorders>
      </w:tcPr>
    </w:tblStylePr>
    <w:tblStylePr w:type="nwCell">
      <w:tcPr>
        <w:tcBorders>
          <w:bottom w:val="single" w:color="20AFFF" w:themeColor="accent6" w:themeTint="99" w:sz="4" w:space="0"/>
        </w:tcBorders>
      </w:tcPr>
    </w:tblStylePr>
    <w:tblStylePr w:type="seCell">
      <w:tcPr>
        <w:tcBorders>
          <w:top w:val="single" w:color="20AFFF" w:themeColor="accent6" w:themeTint="99" w:sz="4" w:space="0"/>
        </w:tcBorders>
      </w:tcPr>
    </w:tblStylePr>
    <w:tblStylePr w:type="swCell">
      <w:tcPr>
        <w:tcBorders>
          <w:top w:val="single" w:color="20AFFF" w:themeColor="accent6" w:themeTint="99" w:sz="4" w:space="0"/>
        </w:tcBorders>
      </w:tcPr>
    </w:tblStylePr>
  </w:style>
  <w:style w:type="table" w:customStyle="1" w:styleId="366">
    <w:name w:val="Grid Table 4"/>
    <w:basedOn w:val="14"/>
    <w:semiHidden/>
    <w:uiPriority w:val="49"/>
    <w:pPr>
      <w:spacing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7">
    <w:name w:val="Grid Table 4 Accent 1"/>
    <w:basedOn w:val="14"/>
    <w:semiHidden/>
    <w:uiPriority w:val="49"/>
    <w:pPr>
      <w:spacing w:line="240" w:lineRule="auto"/>
    </w:pPr>
    <w:tblPr>
      <w:tblBorders>
        <w:top w:val="single" w:color="8FD7CB" w:themeColor="accent1" w:themeTint="99" w:sz="4" w:space="0"/>
        <w:left w:val="single" w:color="8FD7CB" w:themeColor="accent1" w:themeTint="99" w:sz="4" w:space="0"/>
        <w:bottom w:val="single" w:color="8FD7CB" w:themeColor="accent1" w:themeTint="99" w:sz="4" w:space="0"/>
        <w:right w:val="single" w:color="8FD7CB" w:themeColor="accent1" w:themeTint="99" w:sz="4" w:space="0"/>
        <w:insideH w:val="single" w:color="8FD7CB" w:themeColor="accent1" w:themeTint="99" w:sz="4" w:space="0"/>
        <w:insideV w:val="single" w:color="8FD7CB" w:themeColor="accent1" w:themeTint="99" w:sz="4" w:space="0"/>
      </w:tblBorders>
    </w:tblPr>
    <w:tblStylePr w:type="firstRow">
      <w:rPr>
        <w:b/>
        <w:bCs/>
        <w:color w:val="FFFFFF" w:themeColor="background1"/>
        <w14:textFill>
          <w14:solidFill>
            <w14:schemeClr w14:val="bg1"/>
          </w14:solidFill>
        </w14:textFill>
      </w:rPr>
      <w:tcPr>
        <w:tcBorders>
          <w:top w:val="single" w:color="46BEAA" w:themeColor="accent1" w:sz="4" w:space="0"/>
          <w:left w:val="single" w:color="46BEAA" w:themeColor="accent1" w:sz="4" w:space="0"/>
          <w:bottom w:val="single" w:color="46BEAA" w:themeColor="accent1" w:sz="4" w:space="0"/>
          <w:right w:val="single" w:color="46BEAA" w:themeColor="accent1" w:sz="4" w:space="0"/>
          <w:insideH w:val="nil"/>
          <w:insideV w:val="nil"/>
        </w:tcBorders>
        <w:shd w:val="clear" w:color="auto" w:fill="46BEAA" w:themeFill="accent1"/>
      </w:tcPr>
    </w:tblStylePr>
    <w:tblStylePr w:type="lastRow">
      <w:rPr>
        <w:b/>
        <w:bCs/>
      </w:rPr>
      <w:tcPr>
        <w:tcBorders>
          <w:top w:val="double" w:color="46BEAA" w:themeColor="accent1" w:sz="4" w:space="0"/>
        </w:tcBorders>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368">
    <w:name w:val="Grid Table 4 Accent 2"/>
    <w:basedOn w:val="14"/>
    <w:semiHidden/>
    <w:uiPriority w:val="49"/>
    <w:pPr>
      <w:spacing w:line="240" w:lineRule="auto"/>
    </w:pPr>
    <w:tblPr>
      <w:tblBorders>
        <w:top w:val="single" w:color="69CBCB" w:themeColor="accent2" w:themeTint="99" w:sz="4" w:space="0"/>
        <w:left w:val="single" w:color="69CBCB" w:themeColor="accent2" w:themeTint="99" w:sz="4" w:space="0"/>
        <w:bottom w:val="single" w:color="69CBCB" w:themeColor="accent2" w:themeTint="99" w:sz="4" w:space="0"/>
        <w:right w:val="single" w:color="69CBCB" w:themeColor="accent2" w:themeTint="99" w:sz="4" w:space="0"/>
        <w:insideH w:val="single" w:color="69CBCB" w:themeColor="accent2" w:themeTint="99" w:sz="4" w:space="0"/>
        <w:insideV w:val="single" w:color="69CBCB" w:themeColor="accent2" w:themeTint="99" w:sz="4" w:space="0"/>
      </w:tblBorders>
    </w:tblPr>
    <w:tblStylePr w:type="firstRow">
      <w:rPr>
        <w:b/>
        <w:bCs/>
        <w:color w:val="FFFFFF" w:themeColor="background1"/>
        <w14:textFill>
          <w14:solidFill>
            <w14:schemeClr w14:val="bg1"/>
          </w14:solidFill>
        </w14:textFill>
      </w:rPr>
      <w:tcPr>
        <w:tcBorders>
          <w:top w:val="single" w:color="2D8282" w:themeColor="accent2" w:sz="4" w:space="0"/>
          <w:left w:val="single" w:color="2D8282" w:themeColor="accent2" w:sz="4" w:space="0"/>
          <w:bottom w:val="single" w:color="2D8282" w:themeColor="accent2" w:sz="4" w:space="0"/>
          <w:right w:val="single" w:color="2D8282" w:themeColor="accent2" w:sz="4" w:space="0"/>
          <w:insideH w:val="nil"/>
          <w:insideV w:val="nil"/>
        </w:tcBorders>
        <w:shd w:val="clear" w:color="auto" w:fill="2D8282" w:themeFill="accent2"/>
      </w:tcPr>
    </w:tblStylePr>
    <w:tblStylePr w:type="lastRow">
      <w:rPr>
        <w:b/>
        <w:bCs/>
      </w:rPr>
      <w:tcPr>
        <w:tcBorders>
          <w:top w:val="double" w:color="2D8282" w:themeColor="accent2" w:sz="4" w:space="0"/>
        </w:tcBorders>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369">
    <w:name w:val="Grid Table 4 Accent 3"/>
    <w:basedOn w:val="14"/>
    <w:semiHidden/>
    <w:uiPriority w:val="49"/>
    <w:pPr>
      <w:spacing w:line="240" w:lineRule="auto"/>
    </w:pPr>
    <w:tblPr>
      <w:tblBorders>
        <w:top w:val="single" w:color="8CD1E3" w:themeColor="accent3" w:themeTint="99" w:sz="4" w:space="0"/>
        <w:left w:val="single" w:color="8CD1E3" w:themeColor="accent3" w:themeTint="99" w:sz="4" w:space="0"/>
        <w:bottom w:val="single" w:color="8CD1E3" w:themeColor="accent3" w:themeTint="99" w:sz="4" w:space="0"/>
        <w:right w:val="single" w:color="8CD1E3" w:themeColor="accent3" w:themeTint="99" w:sz="4" w:space="0"/>
        <w:insideH w:val="single" w:color="8CD1E3" w:themeColor="accent3" w:themeTint="99" w:sz="4" w:space="0"/>
        <w:insideV w:val="single" w:color="8CD1E3" w:themeColor="accent3" w:themeTint="99" w:sz="4" w:space="0"/>
      </w:tblBorders>
    </w:tblPr>
    <w:tblStylePr w:type="firstRow">
      <w:rPr>
        <w:b/>
        <w:bCs/>
        <w:color w:val="FFFFFF" w:themeColor="background1"/>
        <w14:textFill>
          <w14:solidFill>
            <w14:schemeClr w14:val="bg1"/>
          </w14:solidFill>
        </w14:textFill>
      </w:rPr>
      <w:tcPr>
        <w:tcBorders>
          <w:top w:val="single" w:color="41B4D2" w:themeColor="accent3" w:sz="4" w:space="0"/>
          <w:left w:val="single" w:color="41B4D2" w:themeColor="accent3" w:sz="4" w:space="0"/>
          <w:bottom w:val="single" w:color="41B4D2" w:themeColor="accent3" w:sz="4" w:space="0"/>
          <w:right w:val="single" w:color="41B4D2" w:themeColor="accent3" w:sz="4" w:space="0"/>
          <w:insideH w:val="nil"/>
          <w:insideV w:val="nil"/>
        </w:tcBorders>
        <w:shd w:val="clear" w:color="auto" w:fill="41B4D2" w:themeFill="accent3"/>
      </w:tcPr>
    </w:tblStylePr>
    <w:tblStylePr w:type="lastRow">
      <w:rPr>
        <w:b/>
        <w:bCs/>
      </w:rPr>
      <w:tcPr>
        <w:tcBorders>
          <w:top w:val="double" w:color="41B4D2" w:themeColor="accent3" w:sz="4" w:space="0"/>
        </w:tcBorders>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370">
    <w:name w:val="Grid Table 4 Accent 4"/>
    <w:basedOn w:val="14"/>
    <w:semiHidden/>
    <w:uiPriority w:val="49"/>
    <w:pPr>
      <w:spacing w:line="240" w:lineRule="auto"/>
    </w:pPr>
    <w:tblPr>
      <w:tblBorders>
        <w:top w:val="single" w:color="F5B6BC" w:themeColor="accent4" w:themeTint="99" w:sz="4" w:space="0"/>
        <w:left w:val="single" w:color="F5B6BC" w:themeColor="accent4" w:themeTint="99" w:sz="4" w:space="0"/>
        <w:bottom w:val="single" w:color="F5B6BC" w:themeColor="accent4" w:themeTint="99" w:sz="4" w:space="0"/>
        <w:right w:val="single" w:color="F5B6BC" w:themeColor="accent4" w:themeTint="99" w:sz="4" w:space="0"/>
        <w:insideH w:val="single" w:color="F5B6BC" w:themeColor="accent4" w:themeTint="99" w:sz="4" w:space="0"/>
        <w:insideV w:val="single" w:color="F5B6BC" w:themeColor="accent4" w:themeTint="99" w:sz="4" w:space="0"/>
      </w:tblBorders>
    </w:tblPr>
    <w:tblStylePr w:type="firstRow">
      <w:rPr>
        <w:b/>
        <w:bCs/>
        <w:color w:val="FFFFFF" w:themeColor="background1"/>
        <w14:textFill>
          <w14:solidFill>
            <w14:schemeClr w14:val="bg1"/>
          </w14:solidFill>
        </w14:textFill>
      </w:rPr>
      <w:tcPr>
        <w:tcBorders>
          <w:top w:val="single" w:color="F08791" w:themeColor="accent4" w:sz="4" w:space="0"/>
          <w:left w:val="single" w:color="F08791" w:themeColor="accent4" w:sz="4" w:space="0"/>
          <w:bottom w:val="single" w:color="F08791" w:themeColor="accent4" w:sz="4" w:space="0"/>
          <w:right w:val="single" w:color="F08791" w:themeColor="accent4" w:sz="4" w:space="0"/>
          <w:insideH w:val="nil"/>
          <w:insideV w:val="nil"/>
        </w:tcBorders>
        <w:shd w:val="clear" w:color="auto" w:fill="F08791" w:themeFill="accent4"/>
      </w:tcPr>
    </w:tblStylePr>
    <w:tblStylePr w:type="lastRow">
      <w:rPr>
        <w:b/>
        <w:bCs/>
      </w:rPr>
      <w:tcPr>
        <w:tcBorders>
          <w:top w:val="double" w:color="F08791" w:themeColor="accent4" w:sz="4" w:space="0"/>
        </w:tcBorders>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371">
    <w:name w:val="Grid Table 4 Accent 5"/>
    <w:basedOn w:val="14"/>
    <w:semiHidden/>
    <w:uiPriority w:val="49"/>
    <w:pPr>
      <w:spacing w:line="240" w:lineRule="auto"/>
    </w:pPr>
    <w:tblPr>
      <w:tblBorders>
        <w:top w:val="single" w:color="FFF2AD" w:themeColor="accent5" w:themeTint="99" w:sz="4" w:space="0"/>
        <w:left w:val="single" w:color="FFF2AD" w:themeColor="accent5" w:themeTint="99" w:sz="4" w:space="0"/>
        <w:bottom w:val="single" w:color="FFF2AD" w:themeColor="accent5" w:themeTint="99" w:sz="4" w:space="0"/>
        <w:right w:val="single" w:color="FFF2AD" w:themeColor="accent5" w:themeTint="99" w:sz="4" w:space="0"/>
        <w:insideH w:val="single" w:color="FFF2AD" w:themeColor="accent5" w:themeTint="99" w:sz="4" w:space="0"/>
        <w:insideV w:val="single" w:color="FFF2AD" w:themeColor="accent5" w:themeTint="99" w:sz="4" w:space="0"/>
      </w:tblBorders>
    </w:tblPr>
    <w:tblStylePr w:type="firstRow">
      <w:rPr>
        <w:b/>
        <w:bCs/>
        <w:color w:val="FFFFFF" w:themeColor="background1"/>
        <w14:textFill>
          <w14:solidFill>
            <w14:schemeClr w14:val="bg1"/>
          </w14:solidFill>
        </w14:textFill>
      </w:rPr>
      <w:tcPr>
        <w:tcBorders>
          <w:top w:val="single" w:color="FFEB78" w:themeColor="accent5" w:sz="4" w:space="0"/>
          <w:left w:val="single" w:color="FFEB78" w:themeColor="accent5" w:sz="4" w:space="0"/>
          <w:bottom w:val="single" w:color="FFEB78" w:themeColor="accent5" w:sz="4" w:space="0"/>
          <w:right w:val="single" w:color="FFEB78" w:themeColor="accent5" w:sz="4" w:space="0"/>
          <w:insideH w:val="nil"/>
          <w:insideV w:val="nil"/>
        </w:tcBorders>
        <w:shd w:val="clear" w:color="auto" w:fill="FFEB78" w:themeFill="accent5"/>
      </w:tcPr>
    </w:tblStylePr>
    <w:tblStylePr w:type="lastRow">
      <w:rPr>
        <w:b/>
        <w:bCs/>
      </w:rPr>
      <w:tcPr>
        <w:tcBorders>
          <w:top w:val="double" w:color="FFEB78" w:themeColor="accent5" w:sz="4" w:space="0"/>
        </w:tcBorders>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372">
    <w:name w:val="Grid Table 4 Accent 6"/>
    <w:basedOn w:val="14"/>
    <w:semiHidden/>
    <w:uiPriority w:val="49"/>
    <w:pPr>
      <w:spacing w:line="240" w:lineRule="auto"/>
    </w:pPr>
    <w:tblPr>
      <w:tblBorders>
        <w:top w:val="single" w:color="20AFFF" w:themeColor="accent6" w:themeTint="99" w:sz="4" w:space="0"/>
        <w:left w:val="single" w:color="20AFFF" w:themeColor="accent6" w:themeTint="99" w:sz="4" w:space="0"/>
        <w:bottom w:val="single" w:color="20AFFF" w:themeColor="accent6" w:themeTint="99" w:sz="4" w:space="0"/>
        <w:right w:val="single" w:color="20AFFF" w:themeColor="accent6" w:themeTint="99" w:sz="4" w:space="0"/>
        <w:insideH w:val="single" w:color="20AFFF" w:themeColor="accent6" w:themeTint="99" w:sz="4" w:space="0"/>
        <w:insideV w:val="single" w:color="20AFFF" w:themeColor="accent6" w:themeTint="99" w:sz="4" w:space="0"/>
      </w:tblBorders>
    </w:tblPr>
    <w:tblStylePr w:type="firstRow">
      <w:rPr>
        <w:b/>
        <w:bCs/>
        <w:color w:val="FFFFFF" w:themeColor="background1"/>
        <w14:textFill>
          <w14:solidFill>
            <w14:schemeClr w14:val="bg1"/>
          </w14:solidFill>
        </w14:textFill>
      </w:rPr>
      <w:tcPr>
        <w:tcBorders>
          <w:top w:val="single" w:color="005A8C" w:themeColor="accent6" w:sz="4" w:space="0"/>
          <w:left w:val="single" w:color="005A8C" w:themeColor="accent6" w:sz="4" w:space="0"/>
          <w:bottom w:val="single" w:color="005A8C" w:themeColor="accent6" w:sz="4" w:space="0"/>
          <w:right w:val="single" w:color="005A8C" w:themeColor="accent6" w:sz="4" w:space="0"/>
          <w:insideH w:val="nil"/>
          <w:insideV w:val="nil"/>
        </w:tcBorders>
        <w:shd w:val="clear" w:color="auto" w:fill="005A8C" w:themeFill="accent6"/>
      </w:tcPr>
    </w:tblStylePr>
    <w:tblStylePr w:type="lastRow">
      <w:rPr>
        <w:b/>
        <w:bCs/>
      </w:rPr>
      <w:tcPr>
        <w:tcBorders>
          <w:top w:val="double" w:color="005A8C" w:themeColor="accent6" w:sz="4" w:space="0"/>
        </w:tcBorders>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373">
    <w:name w:val="Grid Table 5 Dark"/>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74">
    <w:name w:val="Grid Table 5 Dark Accent 1"/>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F1ED"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6BEAA"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6BEAA"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6BEAA"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6BEAA" w:themeFill="accent1"/>
      </w:tcPr>
    </w:tblStylePr>
    <w:tblStylePr w:type="band1Vert">
      <w:tcPr>
        <w:shd w:val="clear" w:color="auto" w:fill="B4E4DC" w:themeFill="accent1" w:themeFillTint="66"/>
      </w:tcPr>
    </w:tblStylePr>
    <w:tblStylePr w:type="band1Horz">
      <w:tcPr>
        <w:shd w:val="clear" w:color="auto" w:fill="B4E4DC" w:themeFill="accent1" w:themeFillTint="66"/>
      </w:tcPr>
    </w:tblStylePr>
  </w:style>
  <w:style w:type="table" w:customStyle="1" w:styleId="375">
    <w:name w:val="Grid Table 5 Dark Accent 2"/>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DEDED"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D828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D828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D828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D8282" w:themeFill="accent2"/>
      </w:tcPr>
    </w:tblStylePr>
    <w:tblStylePr w:type="band1Vert">
      <w:tcPr>
        <w:shd w:val="clear" w:color="auto" w:fill="9BDCDC" w:themeFill="accent2" w:themeFillTint="66"/>
      </w:tcPr>
    </w:tblStylePr>
    <w:tblStylePr w:type="band1Horz">
      <w:tcPr>
        <w:shd w:val="clear" w:color="auto" w:fill="9BDCDC" w:themeFill="accent2" w:themeFillTint="66"/>
      </w:tcPr>
    </w:tblStylePr>
  </w:style>
  <w:style w:type="table" w:customStyle="1" w:styleId="376">
    <w:name w:val="Grid Table 5 Dark Accent 3"/>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FF5"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1B4D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1B4D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1B4D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1B4D2" w:themeFill="accent3"/>
      </w:tcPr>
    </w:tblStylePr>
    <w:tblStylePr w:type="band1Vert">
      <w:tcPr>
        <w:shd w:val="clear" w:color="auto" w:fill="B2E0EC" w:themeFill="accent3" w:themeFillTint="66"/>
      </w:tcPr>
    </w:tblStylePr>
    <w:tblStylePr w:type="band1Horz">
      <w:tcPr>
        <w:shd w:val="clear" w:color="auto" w:fill="B2E0EC" w:themeFill="accent3" w:themeFillTint="66"/>
      </w:tcPr>
    </w:tblStylePr>
  </w:style>
  <w:style w:type="table" w:customStyle="1" w:styleId="377">
    <w:name w:val="Grid Table 5 Dark Accent 4"/>
    <w:basedOn w:val="14"/>
    <w:semiHidden/>
    <w:qFormat/>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6E8"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8791"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8791"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8791"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8791" w:themeFill="accent4"/>
      </w:tcPr>
    </w:tblStylePr>
    <w:tblStylePr w:type="band1Vert">
      <w:tcPr>
        <w:shd w:val="clear" w:color="auto" w:fill="F8CED2" w:themeFill="accent4" w:themeFillTint="66"/>
      </w:tcPr>
    </w:tblStylePr>
    <w:tblStylePr w:type="band1Horz">
      <w:tcPr>
        <w:shd w:val="clear" w:color="auto" w:fill="F8CED2" w:themeFill="accent4" w:themeFillTint="66"/>
      </w:tcPr>
    </w:tblStylePr>
  </w:style>
  <w:style w:type="table" w:customStyle="1" w:styleId="378">
    <w:name w:val="Grid Table 5 Dark Accent 5"/>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AE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EB78"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EB78"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EB78"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EB78" w:themeFill="accent5"/>
      </w:tcPr>
    </w:tblStylePr>
    <w:tblStylePr w:type="band1Vert">
      <w:tcPr>
        <w:shd w:val="clear" w:color="auto" w:fill="FFF6C8" w:themeFill="accent5" w:themeFillTint="66"/>
      </w:tcPr>
    </w:tblStylePr>
    <w:tblStylePr w:type="band1Horz">
      <w:tcPr>
        <w:shd w:val="clear" w:color="auto" w:fill="FFF6C8" w:themeFill="accent5" w:themeFillTint="66"/>
      </w:tcPr>
    </w:tblStylePr>
  </w:style>
  <w:style w:type="table" w:customStyle="1" w:styleId="379">
    <w:name w:val="Grid Table 5 Dark Accent 6"/>
    <w:basedOn w:val="14"/>
    <w:semiHidden/>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4E4F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A8C"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A8C"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A8C"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A8C" w:themeFill="accent6"/>
      </w:tcPr>
    </w:tblStylePr>
    <w:tblStylePr w:type="band1Vert">
      <w:tcPr>
        <w:shd w:val="clear" w:color="auto" w:fill="6ACAFF" w:themeFill="accent6" w:themeFillTint="66"/>
      </w:tcPr>
    </w:tblStylePr>
    <w:tblStylePr w:type="band1Horz">
      <w:tcPr>
        <w:shd w:val="clear" w:color="auto" w:fill="6ACAFF" w:themeFill="accent6" w:themeFillTint="66"/>
      </w:tcPr>
    </w:tblStylePr>
  </w:style>
  <w:style w:type="table" w:customStyle="1" w:styleId="380">
    <w:name w:val="Grid Table 6 Colorful"/>
    <w:basedOn w:val="14"/>
    <w:semiHidden/>
    <w:uiPriority w:val="51"/>
    <w:pPr>
      <w:spacing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1">
    <w:name w:val="Grid Table 6 Colorful Accent 1"/>
    <w:basedOn w:val="14"/>
    <w:semiHidden/>
    <w:uiPriority w:val="51"/>
    <w:pPr>
      <w:spacing w:line="240" w:lineRule="auto"/>
    </w:pPr>
    <w:rPr>
      <w:color w:val="339081" w:themeColor="accent1" w:themeShade="BF"/>
    </w:rPr>
    <w:tblPr>
      <w:tblBorders>
        <w:top w:val="single" w:color="8FD7CB" w:themeColor="accent1" w:themeTint="99" w:sz="4" w:space="0"/>
        <w:left w:val="single" w:color="8FD7CB" w:themeColor="accent1" w:themeTint="99" w:sz="4" w:space="0"/>
        <w:bottom w:val="single" w:color="8FD7CB" w:themeColor="accent1" w:themeTint="99" w:sz="4" w:space="0"/>
        <w:right w:val="single" w:color="8FD7CB" w:themeColor="accent1" w:themeTint="99" w:sz="4" w:space="0"/>
        <w:insideH w:val="single" w:color="8FD7CB" w:themeColor="accent1" w:themeTint="99" w:sz="4" w:space="0"/>
        <w:insideV w:val="single" w:color="8FD7CB" w:themeColor="accent1" w:themeTint="99" w:sz="4" w:space="0"/>
      </w:tblBorders>
    </w:tblPr>
    <w:tblStylePr w:type="firstRow">
      <w:rPr>
        <w:b/>
        <w:bCs/>
      </w:rPr>
      <w:tcPr>
        <w:tcBorders>
          <w:bottom w:val="single" w:color="8FD7CB" w:themeColor="accent1" w:themeTint="99" w:sz="12" w:space="0"/>
        </w:tcBorders>
      </w:tcPr>
    </w:tblStylePr>
    <w:tblStylePr w:type="lastRow">
      <w:rPr>
        <w:b/>
        <w:bCs/>
      </w:rPr>
      <w:tcPr>
        <w:tcBorders>
          <w:top w:val="double" w:color="8FD7CB" w:themeColor="accent1" w:themeTint="99" w:sz="4" w:space="0"/>
        </w:tcBorders>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382">
    <w:name w:val="Grid Table 6 Colorful Accent 2"/>
    <w:basedOn w:val="14"/>
    <w:semiHidden/>
    <w:uiPriority w:val="51"/>
    <w:pPr>
      <w:spacing w:line="240" w:lineRule="auto"/>
    </w:pPr>
    <w:rPr>
      <w:color w:val="226161" w:themeColor="accent2" w:themeShade="BF"/>
    </w:rPr>
    <w:tblPr>
      <w:tblBorders>
        <w:top w:val="single" w:color="69CBCB" w:themeColor="accent2" w:themeTint="99" w:sz="4" w:space="0"/>
        <w:left w:val="single" w:color="69CBCB" w:themeColor="accent2" w:themeTint="99" w:sz="4" w:space="0"/>
        <w:bottom w:val="single" w:color="69CBCB" w:themeColor="accent2" w:themeTint="99" w:sz="4" w:space="0"/>
        <w:right w:val="single" w:color="69CBCB" w:themeColor="accent2" w:themeTint="99" w:sz="4" w:space="0"/>
        <w:insideH w:val="single" w:color="69CBCB" w:themeColor="accent2" w:themeTint="99" w:sz="4" w:space="0"/>
        <w:insideV w:val="single" w:color="69CBCB" w:themeColor="accent2" w:themeTint="99" w:sz="4" w:space="0"/>
      </w:tblBorders>
    </w:tblPr>
    <w:tblStylePr w:type="firstRow">
      <w:rPr>
        <w:b/>
        <w:bCs/>
      </w:rPr>
      <w:tcPr>
        <w:tcBorders>
          <w:bottom w:val="single" w:color="69CBCB" w:themeColor="accent2" w:themeTint="99" w:sz="12" w:space="0"/>
        </w:tcBorders>
      </w:tcPr>
    </w:tblStylePr>
    <w:tblStylePr w:type="lastRow">
      <w:rPr>
        <w:b/>
        <w:bCs/>
      </w:rPr>
      <w:tcPr>
        <w:tcBorders>
          <w:top w:val="double" w:color="69CBCB" w:themeColor="accent2" w:themeTint="99" w:sz="4" w:space="0"/>
        </w:tcBorders>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383">
    <w:name w:val="Grid Table 6 Colorful Accent 3"/>
    <w:basedOn w:val="14"/>
    <w:semiHidden/>
    <w:uiPriority w:val="51"/>
    <w:pPr>
      <w:spacing w:line="240" w:lineRule="auto"/>
    </w:pPr>
    <w:rPr>
      <w:color w:val="278CA7" w:themeColor="accent3" w:themeShade="BF"/>
    </w:rPr>
    <w:tblPr>
      <w:tblBorders>
        <w:top w:val="single" w:color="8CD1E3" w:themeColor="accent3" w:themeTint="99" w:sz="4" w:space="0"/>
        <w:left w:val="single" w:color="8CD1E3" w:themeColor="accent3" w:themeTint="99" w:sz="4" w:space="0"/>
        <w:bottom w:val="single" w:color="8CD1E3" w:themeColor="accent3" w:themeTint="99" w:sz="4" w:space="0"/>
        <w:right w:val="single" w:color="8CD1E3" w:themeColor="accent3" w:themeTint="99" w:sz="4" w:space="0"/>
        <w:insideH w:val="single" w:color="8CD1E3" w:themeColor="accent3" w:themeTint="99" w:sz="4" w:space="0"/>
        <w:insideV w:val="single" w:color="8CD1E3" w:themeColor="accent3" w:themeTint="99" w:sz="4" w:space="0"/>
      </w:tblBorders>
    </w:tblPr>
    <w:tblStylePr w:type="firstRow">
      <w:rPr>
        <w:b/>
        <w:bCs/>
      </w:rPr>
      <w:tcPr>
        <w:tcBorders>
          <w:bottom w:val="single" w:color="8CD1E3" w:themeColor="accent3" w:themeTint="99" w:sz="12" w:space="0"/>
        </w:tcBorders>
      </w:tcPr>
    </w:tblStylePr>
    <w:tblStylePr w:type="lastRow">
      <w:rPr>
        <w:b/>
        <w:bCs/>
      </w:rPr>
      <w:tcPr>
        <w:tcBorders>
          <w:top w:val="double" w:color="8CD1E3" w:themeColor="accent3" w:themeTint="99" w:sz="4" w:space="0"/>
        </w:tcBorders>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384">
    <w:name w:val="Grid Table 6 Colorful Accent 4"/>
    <w:basedOn w:val="14"/>
    <w:semiHidden/>
    <w:uiPriority w:val="51"/>
    <w:pPr>
      <w:spacing w:line="240" w:lineRule="auto"/>
    </w:pPr>
    <w:rPr>
      <w:color w:val="E63445" w:themeColor="accent4" w:themeShade="BF"/>
    </w:rPr>
    <w:tblPr>
      <w:tblBorders>
        <w:top w:val="single" w:color="F5B6BC" w:themeColor="accent4" w:themeTint="99" w:sz="4" w:space="0"/>
        <w:left w:val="single" w:color="F5B6BC" w:themeColor="accent4" w:themeTint="99" w:sz="4" w:space="0"/>
        <w:bottom w:val="single" w:color="F5B6BC" w:themeColor="accent4" w:themeTint="99" w:sz="4" w:space="0"/>
        <w:right w:val="single" w:color="F5B6BC" w:themeColor="accent4" w:themeTint="99" w:sz="4" w:space="0"/>
        <w:insideH w:val="single" w:color="F5B6BC" w:themeColor="accent4" w:themeTint="99" w:sz="4" w:space="0"/>
        <w:insideV w:val="single" w:color="F5B6BC" w:themeColor="accent4" w:themeTint="99" w:sz="4" w:space="0"/>
      </w:tblBorders>
    </w:tblPr>
    <w:tblStylePr w:type="firstRow">
      <w:rPr>
        <w:b/>
        <w:bCs/>
      </w:rPr>
      <w:tcPr>
        <w:tcBorders>
          <w:bottom w:val="single" w:color="F5B6BC" w:themeColor="accent4" w:themeTint="99" w:sz="12" w:space="0"/>
        </w:tcBorders>
      </w:tcPr>
    </w:tblStylePr>
    <w:tblStylePr w:type="lastRow">
      <w:rPr>
        <w:b/>
        <w:bCs/>
      </w:rPr>
      <w:tcPr>
        <w:tcBorders>
          <w:top w:val="double" w:color="F5B6BC" w:themeColor="accent4" w:themeTint="99" w:sz="4" w:space="0"/>
        </w:tcBorders>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385">
    <w:name w:val="Grid Table 6 Colorful Accent 5"/>
    <w:basedOn w:val="14"/>
    <w:semiHidden/>
    <w:uiPriority w:val="51"/>
    <w:pPr>
      <w:spacing w:line="240" w:lineRule="auto"/>
    </w:pPr>
    <w:rPr>
      <w:color w:val="FFDD1A" w:themeColor="accent5" w:themeShade="BF"/>
    </w:rPr>
    <w:tblPr>
      <w:tblBorders>
        <w:top w:val="single" w:color="FFF2AD" w:themeColor="accent5" w:themeTint="99" w:sz="4" w:space="0"/>
        <w:left w:val="single" w:color="FFF2AD" w:themeColor="accent5" w:themeTint="99" w:sz="4" w:space="0"/>
        <w:bottom w:val="single" w:color="FFF2AD" w:themeColor="accent5" w:themeTint="99" w:sz="4" w:space="0"/>
        <w:right w:val="single" w:color="FFF2AD" w:themeColor="accent5" w:themeTint="99" w:sz="4" w:space="0"/>
        <w:insideH w:val="single" w:color="FFF2AD" w:themeColor="accent5" w:themeTint="99" w:sz="4" w:space="0"/>
        <w:insideV w:val="single" w:color="FFF2AD" w:themeColor="accent5" w:themeTint="99" w:sz="4" w:space="0"/>
      </w:tblBorders>
    </w:tblPr>
    <w:tblStylePr w:type="firstRow">
      <w:rPr>
        <w:b/>
        <w:bCs/>
      </w:rPr>
      <w:tcPr>
        <w:tcBorders>
          <w:bottom w:val="single" w:color="FFF2AD" w:themeColor="accent5" w:themeTint="99" w:sz="12" w:space="0"/>
        </w:tcBorders>
      </w:tcPr>
    </w:tblStylePr>
    <w:tblStylePr w:type="lastRow">
      <w:rPr>
        <w:b/>
        <w:bCs/>
      </w:rPr>
      <w:tcPr>
        <w:tcBorders>
          <w:top w:val="double" w:color="FFF2AD" w:themeColor="accent5" w:themeTint="99" w:sz="4" w:space="0"/>
        </w:tcBorders>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386">
    <w:name w:val="Grid Table 6 Colorful Accent 6"/>
    <w:basedOn w:val="14"/>
    <w:semiHidden/>
    <w:uiPriority w:val="51"/>
    <w:pPr>
      <w:spacing w:line="240" w:lineRule="auto"/>
    </w:pPr>
    <w:rPr>
      <w:color w:val="004369" w:themeColor="accent6" w:themeShade="BF"/>
    </w:rPr>
    <w:tblPr>
      <w:tblBorders>
        <w:top w:val="single" w:color="20AFFF" w:themeColor="accent6" w:themeTint="99" w:sz="4" w:space="0"/>
        <w:left w:val="single" w:color="20AFFF" w:themeColor="accent6" w:themeTint="99" w:sz="4" w:space="0"/>
        <w:bottom w:val="single" w:color="20AFFF" w:themeColor="accent6" w:themeTint="99" w:sz="4" w:space="0"/>
        <w:right w:val="single" w:color="20AFFF" w:themeColor="accent6" w:themeTint="99" w:sz="4" w:space="0"/>
        <w:insideH w:val="single" w:color="20AFFF" w:themeColor="accent6" w:themeTint="99" w:sz="4" w:space="0"/>
        <w:insideV w:val="single" w:color="20AFFF" w:themeColor="accent6" w:themeTint="99" w:sz="4" w:space="0"/>
      </w:tblBorders>
    </w:tblPr>
    <w:tblStylePr w:type="firstRow">
      <w:rPr>
        <w:b/>
        <w:bCs/>
      </w:rPr>
      <w:tcPr>
        <w:tcBorders>
          <w:bottom w:val="single" w:color="20AFFF" w:themeColor="accent6" w:themeTint="99" w:sz="12" w:space="0"/>
        </w:tcBorders>
      </w:tcPr>
    </w:tblStylePr>
    <w:tblStylePr w:type="lastRow">
      <w:rPr>
        <w:b/>
        <w:bCs/>
      </w:rPr>
      <w:tcPr>
        <w:tcBorders>
          <w:top w:val="double" w:color="20AFFF" w:themeColor="accent6" w:themeTint="99" w:sz="4" w:space="0"/>
        </w:tcBorders>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387">
    <w:name w:val="Grid Table 7 Colorful"/>
    <w:basedOn w:val="14"/>
    <w:semiHidden/>
    <w:uiPriority w:val="52"/>
    <w:pPr>
      <w:spacing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88">
    <w:name w:val="Grid Table 7 Colorful Accent 1"/>
    <w:basedOn w:val="14"/>
    <w:semiHidden/>
    <w:uiPriority w:val="52"/>
    <w:pPr>
      <w:spacing w:line="240" w:lineRule="auto"/>
    </w:pPr>
    <w:rPr>
      <w:color w:val="339081" w:themeColor="accent1" w:themeShade="BF"/>
    </w:rPr>
    <w:tblPr>
      <w:tblBorders>
        <w:top w:val="single" w:color="8FD7CB" w:themeColor="accent1" w:themeTint="99" w:sz="4" w:space="0"/>
        <w:left w:val="single" w:color="8FD7CB" w:themeColor="accent1" w:themeTint="99" w:sz="4" w:space="0"/>
        <w:bottom w:val="single" w:color="8FD7CB" w:themeColor="accent1" w:themeTint="99" w:sz="4" w:space="0"/>
        <w:right w:val="single" w:color="8FD7CB" w:themeColor="accent1" w:themeTint="99" w:sz="4" w:space="0"/>
        <w:insideH w:val="single" w:color="8FD7CB" w:themeColor="accent1" w:themeTint="99" w:sz="4" w:space="0"/>
        <w:insideV w:val="single" w:color="8FD7C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F1ED" w:themeFill="accent1" w:themeFillTint="33"/>
      </w:tcPr>
    </w:tblStylePr>
    <w:tblStylePr w:type="band1Horz">
      <w:tcPr>
        <w:shd w:val="clear" w:color="auto" w:fill="D9F1ED" w:themeFill="accent1" w:themeFillTint="33"/>
      </w:tcPr>
    </w:tblStylePr>
    <w:tblStylePr w:type="neCell">
      <w:tcPr>
        <w:tcBorders>
          <w:bottom w:val="single" w:color="8FD7CB" w:themeColor="accent1" w:themeTint="99" w:sz="4" w:space="0"/>
        </w:tcBorders>
      </w:tcPr>
    </w:tblStylePr>
    <w:tblStylePr w:type="nwCell">
      <w:tcPr>
        <w:tcBorders>
          <w:bottom w:val="single" w:color="8FD7CB" w:themeColor="accent1" w:themeTint="99" w:sz="4" w:space="0"/>
        </w:tcBorders>
      </w:tcPr>
    </w:tblStylePr>
    <w:tblStylePr w:type="seCell">
      <w:tcPr>
        <w:tcBorders>
          <w:top w:val="single" w:color="8FD7CB" w:themeColor="accent1" w:themeTint="99" w:sz="4" w:space="0"/>
        </w:tcBorders>
      </w:tcPr>
    </w:tblStylePr>
    <w:tblStylePr w:type="swCell">
      <w:tcPr>
        <w:tcBorders>
          <w:top w:val="single" w:color="8FD7CB" w:themeColor="accent1" w:themeTint="99" w:sz="4" w:space="0"/>
        </w:tcBorders>
      </w:tcPr>
    </w:tblStylePr>
  </w:style>
  <w:style w:type="table" w:customStyle="1" w:styleId="389">
    <w:name w:val="Grid Table 7 Colorful Accent 2"/>
    <w:basedOn w:val="14"/>
    <w:semiHidden/>
    <w:uiPriority w:val="52"/>
    <w:pPr>
      <w:spacing w:line="240" w:lineRule="auto"/>
    </w:pPr>
    <w:rPr>
      <w:color w:val="226161" w:themeColor="accent2" w:themeShade="BF"/>
    </w:rPr>
    <w:tblPr>
      <w:tblBorders>
        <w:top w:val="single" w:color="69CBCB" w:themeColor="accent2" w:themeTint="99" w:sz="4" w:space="0"/>
        <w:left w:val="single" w:color="69CBCB" w:themeColor="accent2" w:themeTint="99" w:sz="4" w:space="0"/>
        <w:bottom w:val="single" w:color="69CBCB" w:themeColor="accent2" w:themeTint="99" w:sz="4" w:space="0"/>
        <w:right w:val="single" w:color="69CBCB" w:themeColor="accent2" w:themeTint="99" w:sz="4" w:space="0"/>
        <w:insideH w:val="single" w:color="69CBCB" w:themeColor="accent2" w:themeTint="99" w:sz="4" w:space="0"/>
        <w:insideV w:val="single" w:color="69CBCB"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DEDED" w:themeFill="accent2" w:themeFillTint="33"/>
      </w:tcPr>
    </w:tblStylePr>
    <w:tblStylePr w:type="band1Horz">
      <w:tcPr>
        <w:shd w:val="clear" w:color="auto" w:fill="CDEDED" w:themeFill="accent2" w:themeFillTint="33"/>
      </w:tcPr>
    </w:tblStylePr>
    <w:tblStylePr w:type="neCell">
      <w:tcPr>
        <w:tcBorders>
          <w:bottom w:val="single" w:color="69CBCB" w:themeColor="accent2" w:themeTint="99" w:sz="4" w:space="0"/>
        </w:tcBorders>
      </w:tcPr>
    </w:tblStylePr>
    <w:tblStylePr w:type="nwCell">
      <w:tcPr>
        <w:tcBorders>
          <w:bottom w:val="single" w:color="69CBCB" w:themeColor="accent2" w:themeTint="99" w:sz="4" w:space="0"/>
        </w:tcBorders>
      </w:tcPr>
    </w:tblStylePr>
    <w:tblStylePr w:type="seCell">
      <w:tcPr>
        <w:tcBorders>
          <w:top w:val="single" w:color="69CBCB" w:themeColor="accent2" w:themeTint="99" w:sz="4" w:space="0"/>
        </w:tcBorders>
      </w:tcPr>
    </w:tblStylePr>
    <w:tblStylePr w:type="swCell">
      <w:tcPr>
        <w:tcBorders>
          <w:top w:val="single" w:color="69CBCB" w:themeColor="accent2" w:themeTint="99" w:sz="4" w:space="0"/>
        </w:tcBorders>
      </w:tcPr>
    </w:tblStylePr>
  </w:style>
  <w:style w:type="table" w:customStyle="1" w:styleId="390">
    <w:name w:val="Grid Table 7 Colorful Accent 3"/>
    <w:basedOn w:val="14"/>
    <w:semiHidden/>
    <w:uiPriority w:val="52"/>
    <w:pPr>
      <w:spacing w:line="240" w:lineRule="auto"/>
    </w:pPr>
    <w:rPr>
      <w:color w:val="278CA7" w:themeColor="accent3" w:themeShade="BF"/>
    </w:rPr>
    <w:tblPr>
      <w:tblBorders>
        <w:top w:val="single" w:color="8CD1E3" w:themeColor="accent3" w:themeTint="99" w:sz="4" w:space="0"/>
        <w:left w:val="single" w:color="8CD1E3" w:themeColor="accent3" w:themeTint="99" w:sz="4" w:space="0"/>
        <w:bottom w:val="single" w:color="8CD1E3" w:themeColor="accent3" w:themeTint="99" w:sz="4" w:space="0"/>
        <w:right w:val="single" w:color="8CD1E3" w:themeColor="accent3" w:themeTint="99" w:sz="4" w:space="0"/>
        <w:insideH w:val="single" w:color="8CD1E3" w:themeColor="accent3" w:themeTint="99" w:sz="4" w:space="0"/>
        <w:insideV w:val="single" w:color="8CD1E3"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FF5" w:themeFill="accent3" w:themeFillTint="33"/>
      </w:tcPr>
    </w:tblStylePr>
    <w:tblStylePr w:type="band1Horz">
      <w:tcPr>
        <w:shd w:val="clear" w:color="auto" w:fill="D8EFF5" w:themeFill="accent3" w:themeFillTint="33"/>
      </w:tcPr>
    </w:tblStylePr>
    <w:tblStylePr w:type="neCell">
      <w:tcPr>
        <w:tcBorders>
          <w:bottom w:val="single" w:color="8CD1E3" w:themeColor="accent3" w:themeTint="99" w:sz="4" w:space="0"/>
        </w:tcBorders>
      </w:tcPr>
    </w:tblStylePr>
    <w:tblStylePr w:type="nwCell">
      <w:tcPr>
        <w:tcBorders>
          <w:bottom w:val="single" w:color="8CD1E3" w:themeColor="accent3" w:themeTint="99" w:sz="4" w:space="0"/>
        </w:tcBorders>
      </w:tcPr>
    </w:tblStylePr>
    <w:tblStylePr w:type="seCell">
      <w:tcPr>
        <w:tcBorders>
          <w:top w:val="single" w:color="8CD1E3" w:themeColor="accent3" w:themeTint="99" w:sz="4" w:space="0"/>
        </w:tcBorders>
      </w:tcPr>
    </w:tblStylePr>
    <w:tblStylePr w:type="swCell">
      <w:tcPr>
        <w:tcBorders>
          <w:top w:val="single" w:color="8CD1E3" w:themeColor="accent3" w:themeTint="99" w:sz="4" w:space="0"/>
        </w:tcBorders>
      </w:tcPr>
    </w:tblStylePr>
  </w:style>
  <w:style w:type="table" w:customStyle="1" w:styleId="391">
    <w:name w:val="Grid Table 7 Colorful Accent 4"/>
    <w:basedOn w:val="14"/>
    <w:semiHidden/>
    <w:uiPriority w:val="52"/>
    <w:pPr>
      <w:spacing w:line="240" w:lineRule="auto"/>
    </w:pPr>
    <w:rPr>
      <w:color w:val="E63445" w:themeColor="accent4" w:themeShade="BF"/>
    </w:rPr>
    <w:tblPr>
      <w:tblBorders>
        <w:top w:val="single" w:color="F5B6BC" w:themeColor="accent4" w:themeTint="99" w:sz="4" w:space="0"/>
        <w:left w:val="single" w:color="F5B6BC" w:themeColor="accent4" w:themeTint="99" w:sz="4" w:space="0"/>
        <w:bottom w:val="single" w:color="F5B6BC" w:themeColor="accent4" w:themeTint="99" w:sz="4" w:space="0"/>
        <w:right w:val="single" w:color="F5B6BC" w:themeColor="accent4" w:themeTint="99" w:sz="4" w:space="0"/>
        <w:insideH w:val="single" w:color="F5B6BC" w:themeColor="accent4" w:themeTint="99" w:sz="4" w:space="0"/>
        <w:insideV w:val="single" w:color="F5B6BC"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6E8" w:themeFill="accent4" w:themeFillTint="33"/>
      </w:tcPr>
    </w:tblStylePr>
    <w:tblStylePr w:type="band1Horz">
      <w:tcPr>
        <w:shd w:val="clear" w:color="auto" w:fill="FBE6E8" w:themeFill="accent4" w:themeFillTint="33"/>
      </w:tcPr>
    </w:tblStylePr>
    <w:tblStylePr w:type="neCell">
      <w:tcPr>
        <w:tcBorders>
          <w:bottom w:val="single" w:color="F5B6BC" w:themeColor="accent4" w:themeTint="99" w:sz="4" w:space="0"/>
        </w:tcBorders>
      </w:tcPr>
    </w:tblStylePr>
    <w:tblStylePr w:type="nwCell">
      <w:tcPr>
        <w:tcBorders>
          <w:bottom w:val="single" w:color="F5B6BC" w:themeColor="accent4" w:themeTint="99" w:sz="4" w:space="0"/>
        </w:tcBorders>
      </w:tcPr>
    </w:tblStylePr>
    <w:tblStylePr w:type="seCell">
      <w:tcPr>
        <w:tcBorders>
          <w:top w:val="single" w:color="F5B6BC" w:themeColor="accent4" w:themeTint="99" w:sz="4" w:space="0"/>
        </w:tcBorders>
      </w:tcPr>
    </w:tblStylePr>
    <w:tblStylePr w:type="swCell">
      <w:tcPr>
        <w:tcBorders>
          <w:top w:val="single" w:color="F5B6BC" w:themeColor="accent4" w:themeTint="99" w:sz="4" w:space="0"/>
        </w:tcBorders>
      </w:tcPr>
    </w:tblStylePr>
  </w:style>
  <w:style w:type="table" w:customStyle="1" w:styleId="392">
    <w:name w:val="Grid Table 7 Colorful Accent 5"/>
    <w:basedOn w:val="14"/>
    <w:semiHidden/>
    <w:uiPriority w:val="52"/>
    <w:pPr>
      <w:spacing w:line="240" w:lineRule="auto"/>
    </w:pPr>
    <w:rPr>
      <w:color w:val="FFDD1A" w:themeColor="accent5" w:themeShade="BF"/>
    </w:rPr>
    <w:tblPr>
      <w:tblBorders>
        <w:top w:val="single" w:color="FFF2AD" w:themeColor="accent5" w:themeTint="99" w:sz="4" w:space="0"/>
        <w:left w:val="single" w:color="FFF2AD" w:themeColor="accent5" w:themeTint="99" w:sz="4" w:space="0"/>
        <w:bottom w:val="single" w:color="FFF2AD" w:themeColor="accent5" w:themeTint="99" w:sz="4" w:space="0"/>
        <w:right w:val="single" w:color="FFF2AD" w:themeColor="accent5" w:themeTint="99" w:sz="4" w:space="0"/>
        <w:insideH w:val="single" w:color="FFF2AD" w:themeColor="accent5" w:themeTint="99" w:sz="4" w:space="0"/>
        <w:insideV w:val="single" w:color="FFF2A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AE3" w:themeFill="accent5" w:themeFillTint="33"/>
      </w:tcPr>
    </w:tblStylePr>
    <w:tblStylePr w:type="band1Horz">
      <w:tcPr>
        <w:shd w:val="clear" w:color="auto" w:fill="FEFAE3" w:themeFill="accent5" w:themeFillTint="33"/>
      </w:tcPr>
    </w:tblStylePr>
    <w:tblStylePr w:type="neCell">
      <w:tcPr>
        <w:tcBorders>
          <w:bottom w:val="single" w:color="FFF2AD" w:themeColor="accent5" w:themeTint="99" w:sz="4" w:space="0"/>
        </w:tcBorders>
      </w:tcPr>
    </w:tblStylePr>
    <w:tblStylePr w:type="nwCell">
      <w:tcPr>
        <w:tcBorders>
          <w:bottom w:val="single" w:color="FFF2AD" w:themeColor="accent5" w:themeTint="99" w:sz="4" w:space="0"/>
        </w:tcBorders>
      </w:tcPr>
    </w:tblStylePr>
    <w:tblStylePr w:type="seCell">
      <w:tcPr>
        <w:tcBorders>
          <w:top w:val="single" w:color="FFF2AD" w:themeColor="accent5" w:themeTint="99" w:sz="4" w:space="0"/>
        </w:tcBorders>
      </w:tcPr>
    </w:tblStylePr>
    <w:tblStylePr w:type="swCell">
      <w:tcPr>
        <w:tcBorders>
          <w:top w:val="single" w:color="FFF2AD" w:themeColor="accent5" w:themeTint="99" w:sz="4" w:space="0"/>
        </w:tcBorders>
      </w:tcPr>
    </w:tblStylePr>
  </w:style>
  <w:style w:type="table" w:customStyle="1" w:styleId="393">
    <w:name w:val="Grid Table 7 Colorful Accent 6"/>
    <w:basedOn w:val="14"/>
    <w:semiHidden/>
    <w:uiPriority w:val="52"/>
    <w:pPr>
      <w:spacing w:line="240" w:lineRule="auto"/>
    </w:pPr>
    <w:rPr>
      <w:color w:val="004369" w:themeColor="accent6" w:themeShade="BF"/>
    </w:rPr>
    <w:tblPr>
      <w:tblBorders>
        <w:top w:val="single" w:color="20AFFF" w:themeColor="accent6" w:themeTint="99" w:sz="4" w:space="0"/>
        <w:left w:val="single" w:color="20AFFF" w:themeColor="accent6" w:themeTint="99" w:sz="4" w:space="0"/>
        <w:bottom w:val="single" w:color="20AFFF" w:themeColor="accent6" w:themeTint="99" w:sz="4" w:space="0"/>
        <w:right w:val="single" w:color="20AFFF" w:themeColor="accent6" w:themeTint="99" w:sz="4" w:space="0"/>
        <w:insideH w:val="single" w:color="20AFFF" w:themeColor="accent6" w:themeTint="99" w:sz="4" w:space="0"/>
        <w:insideV w:val="single" w:color="20AF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4E4FF" w:themeFill="accent6" w:themeFillTint="33"/>
      </w:tcPr>
    </w:tblStylePr>
    <w:tblStylePr w:type="band1Horz">
      <w:tcPr>
        <w:shd w:val="clear" w:color="auto" w:fill="B4E4FF" w:themeFill="accent6" w:themeFillTint="33"/>
      </w:tcPr>
    </w:tblStylePr>
    <w:tblStylePr w:type="neCell">
      <w:tcPr>
        <w:tcBorders>
          <w:bottom w:val="single" w:color="20AFFF" w:themeColor="accent6" w:themeTint="99" w:sz="4" w:space="0"/>
        </w:tcBorders>
      </w:tcPr>
    </w:tblStylePr>
    <w:tblStylePr w:type="nwCell">
      <w:tcPr>
        <w:tcBorders>
          <w:bottom w:val="single" w:color="20AFFF" w:themeColor="accent6" w:themeTint="99" w:sz="4" w:space="0"/>
        </w:tcBorders>
      </w:tcPr>
    </w:tblStylePr>
    <w:tblStylePr w:type="seCell">
      <w:tcPr>
        <w:tcBorders>
          <w:top w:val="single" w:color="20AFFF" w:themeColor="accent6" w:themeTint="99" w:sz="4" w:space="0"/>
        </w:tcBorders>
      </w:tcPr>
    </w:tblStylePr>
    <w:tblStylePr w:type="swCell">
      <w:tcPr>
        <w:tcBorders>
          <w:top w:val="single" w:color="20AFFF" w:themeColor="accent6" w:themeTint="99" w:sz="4" w:space="0"/>
        </w:tcBorders>
      </w:tcPr>
    </w:tblStylePr>
  </w:style>
  <w:style w:type="table" w:customStyle="1" w:styleId="394">
    <w:name w:val="List Table 1 Light"/>
    <w:basedOn w:val="14"/>
    <w:semiHidden/>
    <w:uiPriority w:val="46"/>
    <w:pPr>
      <w:spacing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5">
    <w:name w:val="List Table 1 Light Accent 1"/>
    <w:basedOn w:val="14"/>
    <w:semiHidden/>
    <w:uiPriority w:val="46"/>
    <w:pPr>
      <w:spacing w:line="240" w:lineRule="auto"/>
    </w:pPr>
    <w:tblStylePr w:type="firstRow">
      <w:rPr>
        <w:b/>
        <w:bCs/>
      </w:rPr>
      <w:tcPr>
        <w:tcBorders>
          <w:bottom w:val="single" w:color="8FD7CB" w:themeColor="accent1" w:themeTint="99" w:sz="4" w:space="0"/>
        </w:tcBorders>
      </w:tcPr>
    </w:tblStylePr>
    <w:tblStylePr w:type="lastRow">
      <w:rPr>
        <w:b/>
        <w:bCs/>
      </w:rPr>
      <w:tcPr>
        <w:tcBorders>
          <w:top w:val="single" w:color="8FD7CB" w:themeColor="accent1" w:themeTint="99" w:sz="4" w:space="0"/>
        </w:tcBorders>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396">
    <w:name w:val="List Table 1 Light Accent 2"/>
    <w:basedOn w:val="14"/>
    <w:semiHidden/>
    <w:uiPriority w:val="46"/>
    <w:pPr>
      <w:spacing w:line="240" w:lineRule="auto"/>
    </w:pPr>
    <w:tblStylePr w:type="firstRow">
      <w:rPr>
        <w:b/>
        <w:bCs/>
      </w:rPr>
      <w:tcPr>
        <w:tcBorders>
          <w:bottom w:val="single" w:color="69CBCB" w:themeColor="accent2" w:themeTint="99" w:sz="4" w:space="0"/>
        </w:tcBorders>
      </w:tcPr>
    </w:tblStylePr>
    <w:tblStylePr w:type="lastRow">
      <w:rPr>
        <w:b/>
        <w:bCs/>
      </w:rPr>
      <w:tcPr>
        <w:tcBorders>
          <w:top w:val="single" w:color="69CBCB" w:themeColor="accent2" w:themeTint="99" w:sz="4" w:space="0"/>
        </w:tcBorders>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397">
    <w:name w:val="List Table 1 Light Accent 3"/>
    <w:basedOn w:val="14"/>
    <w:semiHidden/>
    <w:uiPriority w:val="46"/>
    <w:pPr>
      <w:spacing w:line="240" w:lineRule="auto"/>
    </w:pPr>
    <w:tblStylePr w:type="firstRow">
      <w:rPr>
        <w:b/>
        <w:bCs/>
      </w:rPr>
      <w:tcPr>
        <w:tcBorders>
          <w:bottom w:val="single" w:color="8CD1E3" w:themeColor="accent3" w:themeTint="99" w:sz="4" w:space="0"/>
        </w:tcBorders>
      </w:tcPr>
    </w:tblStylePr>
    <w:tblStylePr w:type="lastRow">
      <w:rPr>
        <w:b/>
        <w:bCs/>
      </w:rPr>
      <w:tcPr>
        <w:tcBorders>
          <w:top w:val="single" w:color="8CD1E3" w:themeColor="accent3" w:themeTint="99" w:sz="4" w:space="0"/>
        </w:tcBorders>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398">
    <w:name w:val="List Table 1 Light Accent 4"/>
    <w:basedOn w:val="14"/>
    <w:semiHidden/>
    <w:uiPriority w:val="46"/>
    <w:pPr>
      <w:spacing w:line="240" w:lineRule="auto"/>
    </w:pPr>
    <w:tblStylePr w:type="firstRow">
      <w:rPr>
        <w:b/>
        <w:bCs/>
      </w:rPr>
      <w:tcPr>
        <w:tcBorders>
          <w:bottom w:val="single" w:color="F5B6BC" w:themeColor="accent4" w:themeTint="99" w:sz="4" w:space="0"/>
        </w:tcBorders>
      </w:tcPr>
    </w:tblStylePr>
    <w:tblStylePr w:type="lastRow">
      <w:rPr>
        <w:b/>
        <w:bCs/>
      </w:rPr>
      <w:tcPr>
        <w:tcBorders>
          <w:top w:val="single" w:color="F5B6BC" w:themeColor="accent4" w:themeTint="99" w:sz="4" w:space="0"/>
        </w:tcBorders>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399">
    <w:name w:val="List Table 1 Light Accent 5"/>
    <w:basedOn w:val="14"/>
    <w:semiHidden/>
    <w:uiPriority w:val="46"/>
    <w:pPr>
      <w:spacing w:line="240" w:lineRule="auto"/>
    </w:pPr>
    <w:tblStylePr w:type="firstRow">
      <w:rPr>
        <w:b/>
        <w:bCs/>
      </w:rPr>
      <w:tcPr>
        <w:tcBorders>
          <w:bottom w:val="single" w:color="FFF2AD" w:themeColor="accent5" w:themeTint="99" w:sz="4" w:space="0"/>
        </w:tcBorders>
      </w:tcPr>
    </w:tblStylePr>
    <w:tblStylePr w:type="lastRow">
      <w:rPr>
        <w:b/>
        <w:bCs/>
      </w:rPr>
      <w:tcPr>
        <w:tcBorders>
          <w:top w:val="single" w:color="FFF2AD" w:themeColor="accent5" w:themeTint="99" w:sz="4" w:space="0"/>
        </w:tcBorders>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400">
    <w:name w:val="List Table 1 Light Accent 6"/>
    <w:basedOn w:val="14"/>
    <w:semiHidden/>
    <w:uiPriority w:val="46"/>
    <w:pPr>
      <w:spacing w:line="240" w:lineRule="auto"/>
    </w:pPr>
    <w:tblStylePr w:type="firstRow">
      <w:rPr>
        <w:b/>
        <w:bCs/>
      </w:rPr>
      <w:tcPr>
        <w:tcBorders>
          <w:bottom w:val="single" w:color="20AFFF" w:themeColor="accent6" w:themeTint="99" w:sz="4" w:space="0"/>
        </w:tcBorders>
      </w:tcPr>
    </w:tblStylePr>
    <w:tblStylePr w:type="lastRow">
      <w:rPr>
        <w:b/>
        <w:bCs/>
      </w:rPr>
      <w:tcPr>
        <w:tcBorders>
          <w:top w:val="single" w:color="20AFFF" w:themeColor="accent6" w:themeTint="99" w:sz="4" w:space="0"/>
        </w:tcBorders>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401">
    <w:name w:val="List Table 2"/>
    <w:basedOn w:val="14"/>
    <w:semiHidden/>
    <w:uiPriority w:val="47"/>
    <w:pPr>
      <w:spacing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2">
    <w:name w:val="List Table 2 Accent 1"/>
    <w:basedOn w:val="14"/>
    <w:semiHidden/>
    <w:uiPriority w:val="47"/>
    <w:pPr>
      <w:spacing w:line="240" w:lineRule="auto"/>
    </w:pPr>
    <w:tblPr>
      <w:tblBorders>
        <w:top w:val="single" w:color="8FD7CB" w:themeColor="accent1" w:themeTint="99" w:sz="4" w:space="0"/>
        <w:bottom w:val="single" w:color="8FD7CB" w:themeColor="accent1" w:themeTint="99" w:sz="4" w:space="0"/>
        <w:insideH w:val="single" w:color="8FD7C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403">
    <w:name w:val="List Table 2 Accent 2"/>
    <w:basedOn w:val="14"/>
    <w:semiHidden/>
    <w:uiPriority w:val="47"/>
    <w:pPr>
      <w:spacing w:line="240" w:lineRule="auto"/>
    </w:pPr>
    <w:tblPr>
      <w:tblBorders>
        <w:top w:val="single" w:color="69CBCB" w:themeColor="accent2" w:themeTint="99" w:sz="4" w:space="0"/>
        <w:bottom w:val="single" w:color="69CBCB" w:themeColor="accent2" w:themeTint="99" w:sz="4" w:space="0"/>
        <w:insideH w:val="single" w:color="69CBCB"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404">
    <w:name w:val="List Table 2 Accent 3"/>
    <w:basedOn w:val="14"/>
    <w:semiHidden/>
    <w:uiPriority w:val="47"/>
    <w:pPr>
      <w:spacing w:line="240" w:lineRule="auto"/>
    </w:pPr>
    <w:tblPr>
      <w:tblBorders>
        <w:top w:val="single" w:color="8CD1E3" w:themeColor="accent3" w:themeTint="99" w:sz="4" w:space="0"/>
        <w:bottom w:val="single" w:color="8CD1E3" w:themeColor="accent3" w:themeTint="99" w:sz="4" w:space="0"/>
        <w:insideH w:val="single" w:color="8CD1E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405">
    <w:name w:val="List Table 2 Accent 4"/>
    <w:basedOn w:val="14"/>
    <w:semiHidden/>
    <w:uiPriority w:val="47"/>
    <w:pPr>
      <w:spacing w:line="240" w:lineRule="auto"/>
    </w:pPr>
    <w:tblPr>
      <w:tblBorders>
        <w:top w:val="single" w:color="F5B6BC" w:themeColor="accent4" w:themeTint="99" w:sz="4" w:space="0"/>
        <w:bottom w:val="single" w:color="F5B6BC" w:themeColor="accent4" w:themeTint="99" w:sz="4" w:space="0"/>
        <w:insideH w:val="single" w:color="F5B6BC"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406">
    <w:name w:val="List Table 2 Accent 5"/>
    <w:basedOn w:val="14"/>
    <w:semiHidden/>
    <w:uiPriority w:val="47"/>
    <w:pPr>
      <w:spacing w:line="240" w:lineRule="auto"/>
    </w:pPr>
    <w:tblPr>
      <w:tblBorders>
        <w:top w:val="single" w:color="FFF2AD" w:themeColor="accent5" w:themeTint="99" w:sz="4" w:space="0"/>
        <w:bottom w:val="single" w:color="FFF2AD" w:themeColor="accent5" w:themeTint="99" w:sz="4" w:space="0"/>
        <w:insideH w:val="single" w:color="FFF2A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407">
    <w:name w:val="List Table 2 Accent 6"/>
    <w:basedOn w:val="14"/>
    <w:semiHidden/>
    <w:uiPriority w:val="47"/>
    <w:pPr>
      <w:spacing w:line="240" w:lineRule="auto"/>
    </w:pPr>
    <w:tblPr>
      <w:tblBorders>
        <w:top w:val="single" w:color="20AFFF" w:themeColor="accent6" w:themeTint="99" w:sz="4" w:space="0"/>
        <w:bottom w:val="single" w:color="20AFFF" w:themeColor="accent6" w:themeTint="99" w:sz="4" w:space="0"/>
        <w:insideH w:val="single" w:color="20AFF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408">
    <w:name w:val="List Table 3"/>
    <w:basedOn w:val="14"/>
    <w:semiHidden/>
    <w:uiPriority w:val="48"/>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09">
    <w:name w:val="List Table 3 Accent 1"/>
    <w:basedOn w:val="14"/>
    <w:semiHidden/>
    <w:uiPriority w:val="48"/>
    <w:pPr>
      <w:spacing w:line="240" w:lineRule="auto"/>
    </w:pPr>
    <w:tblPr>
      <w:tblBorders>
        <w:top w:val="single" w:color="46BEAA" w:themeColor="accent1" w:sz="4" w:space="0"/>
        <w:left w:val="single" w:color="46BEAA" w:themeColor="accent1" w:sz="4" w:space="0"/>
        <w:bottom w:val="single" w:color="46BEAA" w:themeColor="accent1" w:sz="4" w:space="0"/>
        <w:right w:val="single" w:color="46BEAA" w:themeColor="accent1" w:sz="4" w:space="0"/>
      </w:tblBorders>
    </w:tblPr>
    <w:tblStylePr w:type="firstRow">
      <w:rPr>
        <w:b/>
        <w:bCs/>
        <w:color w:val="FFFFFF" w:themeColor="background1"/>
        <w14:textFill>
          <w14:solidFill>
            <w14:schemeClr w14:val="bg1"/>
          </w14:solidFill>
        </w14:textFill>
      </w:rPr>
      <w:tcPr>
        <w:shd w:val="clear" w:color="auto" w:fill="46BEAA" w:themeFill="accent1"/>
      </w:tcPr>
    </w:tblStylePr>
    <w:tblStylePr w:type="lastRow">
      <w:rPr>
        <w:b/>
        <w:bCs/>
      </w:rPr>
      <w:tcPr>
        <w:tcBorders>
          <w:top w:val="double" w:color="46BEAA"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6BEAA" w:themeColor="accent1" w:sz="4" w:space="0"/>
          <w:right w:val="single" w:color="46BEAA" w:themeColor="accent1" w:sz="4" w:space="0"/>
        </w:tcBorders>
      </w:tcPr>
    </w:tblStylePr>
    <w:tblStylePr w:type="band1Horz">
      <w:tcPr>
        <w:tcBorders>
          <w:top w:val="single" w:color="46BEAA" w:themeColor="accent1" w:sz="4" w:space="0"/>
          <w:bottom w:val="single" w:color="46BEAA"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6BEAA" w:themeColor="accent1" w:sz="4" w:space="0"/>
          <w:left w:val="nil"/>
        </w:tcBorders>
      </w:tcPr>
    </w:tblStylePr>
    <w:tblStylePr w:type="swCell">
      <w:tcPr>
        <w:tcBorders>
          <w:top w:val="double" w:color="46BEAA" w:themeColor="accent1" w:sz="4" w:space="0"/>
          <w:right w:val="nil"/>
        </w:tcBorders>
      </w:tcPr>
    </w:tblStylePr>
  </w:style>
  <w:style w:type="table" w:customStyle="1" w:styleId="410">
    <w:name w:val="List Table 3 Accent 2"/>
    <w:basedOn w:val="14"/>
    <w:semiHidden/>
    <w:uiPriority w:val="48"/>
    <w:pPr>
      <w:spacing w:line="240" w:lineRule="auto"/>
    </w:pPr>
    <w:tblPr>
      <w:tblBorders>
        <w:top w:val="single" w:color="2D8282" w:themeColor="accent2" w:sz="4" w:space="0"/>
        <w:left w:val="single" w:color="2D8282" w:themeColor="accent2" w:sz="4" w:space="0"/>
        <w:bottom w:val="single" w:color="2D8282" w:themeColor="accent2" w:sz="4" w:space="0"/>
        <w:right w:val="single" w:color="2D8282" w:themeColor="accent2" w:sz="4" w:space="0"/>
      </w:tblBorders>
    </w:tblPr>
    <w:tblStylePr w:type="firstRow">
      <w:rPr>
        <w:b/>
        <w:bCs/>
        <w:color w:val="FFFFFF" w:themeColor="background1"/>
        <w14:textFill>
          <w14:solidFill>
            <w14:schemeClr w14:val="bg1"/>
          </w14:solidFill>
        </w14:textFill>
      </w:rPr>
      <w:tcPr>
        <w:shd w:val="clear" w:color="auto" w:fill="2D8282" w:themeFill="accent2"/>
      </w:tcPr>
    </w:tblStylePr>
    <w:tblStylePr w:type="lastRow">
      <w:rPr>
        <w:b/>
        <w:bCs/>
      </w:rPr>
      <w:tcPr>
        <w:tcBorders>
          <w:top w:val="double" w:color="2D828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D8282" w:themeColor="accent2" w:sz="4" w:space="0"/>
          <w:right w:val="single" w:color="2D8282" w:themeColor="accent2" w:sz="4" w:space="0"/>
        </w:tcBorders>
      </w:tcPr>
    </w:tblStylePr>
    <w:tblStylePr w:type="band1Horz">
      <w:tcPr>
        <w:tcBorders>
          <w:top w:val="single" w:color="2D8282" w:themeColor="accent2" w:sz="4" w:space="0"/>
          <w:bottom w:val="single" w:color="2D828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D8282" w:themeColor="accent2" w:sz="4" w:space="0"/>
          <w:left w:val="nil"/>
        </w:tcBorders>
      </w:tcPr>
    </w:tblStylePr>
    <w:tblStylePr w:type="swCell">
      <w:tcPr>
        <w:tcBorders>
          <w:top w:val="double" w:color="2D8282" w:themeColor="accent2" w:sz="4" w:space="0"/>
          <w:right w:val="nil"/>
        </w:tcBorders>
      </w:tcPr>
    </w:tblStylePr>
  </w:style>
  <w:style w:type="table" w:customStyle="1" w:styleId="411">
    <w:name w:val="List Table 3 Accent 3"/>
    <w:basedOn w:val="14"/>
    <w:semiHidden/>
    <w:uiPriority w:val="48"/>
    <w:pPr>
      <w:spacing w:line="240" w:lineRule="auto"/>
    </w:pPr>
    <w:tblPr>
      <w:tblBorders>
        <w:top w:val="single" w:color="41B4D2" w:themeColor="accent3" w:sz="4" w:space="0"/>
        <w:left w:val="single" w:color="41B4D2" w:themeColor="accent3" w:sz="4" w:space="0"/>
        <w:bottom w:val="single" w:color="41B4D2" w:themeColor="accent3" w:sz="4" w:space="0"/>
        <w:right w:val="single" w:color="41B4D2" w:themeColor="accent3" w:sz="4" w:space="0"/>
      </w:tblBorders>
    </w:tblPr>
    <w:tblStylePr w:type="firstRow">
      <w:rPr>
        <w:b/>
        <w:bCs/>
        <w:color w:val="FFFFFF" w:themeColor="background1"/>
        <w14:textFill>
          <w14:solidFill>
            <w14:schemeClr w14:val="bg1"/>
          </w14:solidFill>
        </w14:textFill>
      </w:rPr>
      <w:tcPr>
        <w:shd w:val="clear" w:color="auto" w:fill="41B4D2" w:themeFill="accent3"/>
      </w:tcPr>
    </w:tblStylePr>
    <w:tblStylePr w:type="lastRow">
      <w:rPr>
        <w:b/>
        <w:bCs/>
      </w:rPr>
      <w:tcPr>
        <w:tcBorders>
          <w:top w:val="double" w:color="41B4D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1B4D2" w:themeColor="accent3" w:sz="4" w:space="0"/>
          <w:right w:val="single" w:color="41B4D2" w:themeColor="accent3" w:sz="4" w:space="0"/>
        </w:tcBorders>
      </w:tcPr>
    </w:tblStylePr>
    <w:tblStylePr w:type="band1Horz">
      <w:tcPr>
        <w:tcBorders>
          <w:top w:val="single" w:color="41B4D2" w:themeColor="accent3" w:sz="4" w:space="0"/>
          <w:bottom w:val="single" w:color="41B4D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1B4D2" w:themeColor="accent3" w:sz="4" w:space="0"/>
          <w:left w:val="nil"/>
        </w:tcBorders>
      </w:tcPr>
    </w:tblStylePr>
    <w:tblStylePr w:type="swCell">
      <w:tcPr>
        <w:tcBorders>
          <w:top w:val="double" w:color="41B4D2" w:themeColor="accent3" w:sz="4" w:space="0"/>
          <w:right w:val="nil"/>
        </w:tcBorders>
      </w:tcPr>
    </w:tblStylePr>
  </w:style>
  <w:style w:type="table" w:customStyle="1" w:styleId="412">
    <w:name w:val="List Table 3 Accent 4"/>
    <w:basedOn w:val="14"/>
    <w:semiHidden/>
    <w:uiPriority w:val="48"/>
    <w:pPr>
      <w:spacing w:line="240" w:lineRule="auto"/>
    </w:pPr>
    <w:tblPr>
      <w:tblBorders>
        <w:top w:val="single" w:color="F08791" w:themeColor="accent4" w:sz="4" w:space="0"/>
        <w:left w:val="single" w:color="F08791" w:themeColor="accent4" w:sz="4" w:space="0"/>
        <w:bottom w:val="single" w:color="F08791" w:themeColor="accent4" w:sz="4" w:space="0"/>
        <w:right w:val="single" w:color="F08791" w:themeColor="accent4" w:sz="4" w:space="0"/>
      </w:tblBorders>
    </w:tblPr>
    <w:tblStylePr w:type="firstRow">
      <w:rPr>
        <w:b/>
        <w:bCs/>
        <w:color w:val="FFFFFF" w:themeColor="background1"/>
        <w14:textFill>
          <w14:solidFill>
            <w14:schemeClr w14:val="bg1"/>
          </w14:solidFill>
        </w14:textFill>
      </w:rPr>
      <w:tcPr>
        <w:shd w:val="clear" w:color="auto" w:fill="F08791" w:themeFill="accent4"/>
      </w:tcPr>
    </w:tblStylePr>
    <w:tblStylePr w:type="lastRow">
      <w:rPr>
        <w:b/>
        <w:bCs/>
      </w:rPr>
      <w:tcPr>
        <w:tcBorders>
          <w:top w:val="double" w:color="F08791"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08791" w:themeColor="accent4" w:sz="4" w:space="0"/>
          <w:right w:val="single" w:color="F08791" w:themeColor="accent4" w:sz="4" w:space="0"/>
        </w:tcBorders>
      </w:tcPr>
    </w:tblStylePr>
    <w:tblStylePr w:type="band1Horz">
      <w:tcPr>
        <w:tcBorders>
          <w:top w:val="single" w:color="F08791" w:themeColor="accent4" w:sz="4" w:space="0"/>
          <w:bottom w:val="single" w:color="F08791"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08791" w:themeColor="accent4" w:sz="4" w:space="0"/>
          <w:left w:val="nil"/>
        </w:tcBorders>
      </w:tcPr>
    </w:tblStylePr>
    <w:tblStylePr w:type="swCell">
      <w:tcPr>
        <w:tcBorders>
          <w:top w:val="double" w:color="F08791" w:themeColor="accent4" w:sz="4" w:space="0"/>
          <w:right w:val="nil"/>
        </w:tcBorders>
      </w:tcPr>
    </w:tblStylePr>
  </w:style>
  <w:style w:type="table" w:customStyle="1" w:styleId="413">
    <w:name w:val="List Table 3 Accent 5"/>
    <w:basedOn w:val="14"/>
    <w:semiHidden/>
    <w:uiPriority w:val="48"/>
    <w:pPr>
      <w:spacing w:line="240" w:lineRule="auto"/>
    </w:pPr>
    <w:tblPr>
      <w:tblBorders>
        <w:top w:val="single" w:color="FFEB78" w:themeColor="accent5" w:sz="4" w:space="0"/>
        <w:left w:val="single" w:color="FFEB78" w:themeColor="accent5" w:sz="4" w:space="0"/>
        <w:bottom w:val="single" w:color="FFEB78" w:themeColor="accent5" w:sz="4" w:space="0"/>
        <w:right w:val="single" w:color="FFEB78" w:themeColor="accent5" w:sz="4" w:space="0"/>
      </w:tblBorders>
    </w:tblPr>
    <w:tblStylePr w:type="firstRow">
      <w:rPr>
        <w:b/>
        <w:bCs/>
        <w:color w:val="FFFFFF" w:themeColor="background1"/>
        <w14:textFill>
          <w14:solidFill>
            <w14:schemeClr w14:val="bg1"/>
          </w14:solidFill>
        </w14:textFill>
      </w:rPr>
      <w:tcPr>
        <w:shd w:val="clear" w:color="auto" w:fill="FFEB78" w:themeFill="accent5"/>
      </w:tcPr>
    </w:tblStylePr>
    <w:tblStylePr w:type="lastRow">
      <w:rPr>
        <w:b/>
        <w:bCs/>
      </w:rPr>
      <w:tcPr>
        <w:tcBorders>
          <w:top w:val="double" w:color="FFEB78"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EB78" w:themeColor="accent5" w:sz="4" w:space="0"/>
          <w:right w:val="single" w:color="FFEB78" w:themeColor="accent5" w:sz="4" w:space="0"/>
        </w:tcBorders>
      </w:tcPr>
    </w:tblStylePr>
    <w:tblStylePr w:type="band1Horz">
      <w:tcPr>
        <w:tcBorders>
          <w:top w:val="single" w:color="FFEB78" w:themeColor="accent5" w:sz="4" w:space="0"/>
          <w:bottom w:val="single" w:color="FFEB78"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EB78" w:themeColor="accent5" w:sz="4" w:space="0"/>
          <w:left w:val="nil"/>
        </w:tcBorders>
      </w:tcPr>
    </w:tblStylePr>
    <w:tblStylePr w:type="swCell">
      <w:tcPr>
        <w:tcBorders>
          <w:top w:val="double" w:color="FFEB78" w:themeColor="accent5" w:sz="4" w:space="0"/>
          <w:right w:val="nil"/>
        </w:tcBorders>
      </w:tcPr>
    </w:tblStylePr>
  </w:style>
  <w:style w:type="table" w:customStyle="1" w:styleId="414">
    <w:name w:val="List Table 3 Accent 6"/>
    <w:basedOn w:val="14"/>
    <w:semiHidden/>
    <w:uiPriority w:val="48"/>
    <w:pPr>
      <w:spacing w:line="240" w:lineRule="auto"/>
    </w:pPr>
    <w:tblPr>
      <w:tblBorders>
        <w:top w:val="single" w:color="005A8C" w:themeColor="accent6" w:sz="4" w:space="0"/>
        <w:left w:val="single" w:color="005A8C" w:themeColor="accent6" w:sz="4" w:space="0"/>
        <w:bottom w:val="single" w:color="005A8C" w:themeColor="accent6" w:sz="4" w:space="0"/>
        <w:right w:val="single" w:color="005A8C" w:themeColor="accent6" w:sz="4" w:space="0"/>
      </w:tblBorders>
    </w:tblPr>
    <w:tblStylePr w:type="firstRow">
      <w:rPr>
        <w:b/>
        <w:bCs/>
        <w:color w:val="FFFFFF" w:themeColor="background1"/>
        <w14:textFill>
          <w14:solidFill>
            <w14:schemeClr w14:val="bg1"/>
          </w14:solidFill>
        </w14:textFill>
      </w:rPr>
      <w:tcPr>
        <w:shd w:val="clear" w:color="auto" w:fill="005A8C" w:themeFill="accent6"/>
      </w:tcPr>
    </w:tblStylePr>
    <w:tblStylePr w:type="lastRow">
      <w:rPr>
        <w:b/>
        <w:bCs/>
      </w:rPr>
      <w:tcPr>
        <w:tcBorders>
          <w:top w:val="double" w:color="005A8C"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5A8C" w:themeColor="accent6" w:sz="4" w:space="0"/>
          <w:right w:val="single" w:color="005A8C" w:themeColor="accent6" w:sz="4" w:space="0"/>
        </w:tcBorders>
      </w:tcPr>
    </w:tblStylePr>
    <w:tblStylePr w:type="band1Horz">
      <w:tcPr>
        <w:tcBorders>
          <w:top w:val="single" w:color="005A8C" w:themeColor="accent6" w:sz="4" w:space="0"/>
          <w:bottom w:val="single" w:color="005A8C"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5A8C" w:themeColor="accent6" w:sz="4" w:space="0"/>
          <w:left w:val="nil"/>
        </w:tcBorders>
      </w:tcPr>
    </w:tblStylePr>
    <w:tblStylePr w:type="swCell">
      <w:tcPr>
        <w:tcBorders>
          <w:top w:val="double" w:color="005A8C" w:themeColor="accent6" w:sz="4" w:space="0"/>
          <w:right w:val="nil"/>
        </w:tcBorders>
      </w:tcPr>
    </w:tblStylePr>
  </w:style>
  <w:style w:type="table" w:customStyle="1" w:styleId="415">
    <w:name w:val="List Table 4"/>
    <w:basedOn w:val="14"/>
    <w:semiHidden/>
    <w:uiPriority w:val="49"/>
    <w:pPr>
      <w:spacing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6">
    <w:name w:val="List Table 4 Accent 1"/>
    <w:basedOn w:val="14"/>
    <w:semiHidden/>
    <w:uiPriority w:val="49"/>
    <w:pPr>
      <w:spacing w:line="240" w:lineRule="auto"/>
    </w:pPr>
    <w:tblPr>
      <w:tblBorders>
        <w:top w:val="single" w:color="8FD7CB" w:themeColor="accent1" w:themeTint="99" w:sz="4" w:space="0"/>
        <w:left w:val="single" w:color="8FD7CB" w:themeColor="accent1" w:themeTint="99" w:sz="4" w:space="0"/>
        <w:bottom w:val="single" w:color="8FD7CB" w:themeColor="accent1" w:themeTint="99" w:sz="4" w:space="0"/>
        <w:right w:val="single" w:color="8FD7CB" w:themeColor="accent1" w:themeTint="99" w:sz="4" w:space="0"/>
        <w:insideH w:val="single" w:color="8FD7CB" w:themeColor="accent1" w:themeTint="99" w:sz="4" w:space="0"/>
      </w:tblBorders>
    </w:tblPr>
    <w:tblStylePr w:type="firstRow">
      <w:rPr>
        <w:b/>
        <w:bCs/>
        <w:color w:val="FFFFFF" w:themeColor="background1"/>
        <w14:textFill>
          <w14:solidFill>
            <w14:schemeClr w14:val="bg1"/>
          </w14:solidFill>
        </w14:textFill>
      </w:rPr>
      <w:tcPr>
        <w:tcBorders>
          <w:top w:val="single" w:color="46BEAA" w:themeColor="accent1" w:sz="4" w:space="0"/>
          <w:left w:val="single" w:color="46BEAA" w:themeColor="accent1" w:sz="4" w:space="0"/>
          <w:bottom w:val="single" w:color="46BEAA" w:themeColor="accent1" w:sz="4" w:space="0"/>
          <w:right w:val="single" w:color="46BEAA" w:themeColor="accent1" w:sz="4" w:space="0"/>
          <w:insideH w:val="nil"/>
        </w:tcBorders>
        <w:shd w:val="clear" w:color="auto" w:fill="46BEAA" w:themeFill="accent1"/>
      </w:tcPr>
    </w:tblStylePr>
    <w:tblStylePr w:type="lastRow">
      <w:rPr>
        <w:b/>
        <w:bCs/>
      </w:rPr>
      <w:tcPr>
        <w:tcBorders>
          <w:top w:val="double" w:color="8FD7CB" w:themeColor="accent1" w:themeTint="99" w:sz="4" w:space="0"/>
        </w:tcBorders>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417">
    <w:name w:val="List Table 4 Accent 2"/>
    <w:basedOn w:val="14"/>
    <w:semiHidden/>
    <w:uiPriority w:val="49"/>
    <w:pPr>
      <w:spacing w:line="240" w:lineRule="auto"/>
    </w:pPr>
    <w:tblPr>
      <w:tblBorders>
        <w:top w:val="single" w:color="69CBCB" w:themeColor="accent2" w:themeTint="99" w:sz="4" w:space="0"/>
        <w:left w:val="single" w:color="69CBCB" w:themeColor="accent2" w:themeTint="99" w:sz="4" w:space="0"/>
        <w:bottom w:val="single" w:color="69CBCB" w:themeColor="accent2" w:themeTint="99" w:sz="4" w:space="0"/>
        <w:right w:val="single" w:color="69CBCB" w:themeColor="accent2" w:themeTint="99" w:sz="4" w:space="0"/>
        <w:insideH w:val="single" w:color="69CBCB" w:themeColor="accent2" w:themeTint="99" w:sz="4" w:space="0"/>
      </w:tblBorders>
    </w:tblPr>
    <w:tblStylePr w:type="firstRow">
      <w:rPr>
        <w:b/>
        <w:bCs/>
        <w:color w:val="FFFFFF" w:themeColor="background1"/>
        <w14:textFill>
          <w14:solidFill>
            <w14:schemeClr w14:val="bg1"/>
          </w14:solidFill>
        </w14:textFill>
      </w:rPr>
      <w:tcPr>
        <w:tcBorders>
          <w:top w:val="single" w:color="2D8282" w:themeColor="accent2" w:sz="4" w:space="0"/>
          <w:left w:val="single" w:color="2D8282" w:themeColor="accent2" w:sz="4" w:space="0"/>
          <w:bottom w:val="single" w:color="2D8282" w:themeColor="accent2" w:sz="4" w:space="0"/>
          <w:right w:val="single" w:color="2D8282" w:themeColor="accent2" w:sz="4" w:space="0"/>
          <w:insideH w:val="nil"/>
        </w:tcBorders>
        <w:shd w:val="clear" w:color="auto" w:fill="2D8282" w:themeFill="accent2"/>
      </w:tcPr>
    </w:tblStylePr>
    <w:tblStylePr w:type="lastRow">
      <w:rPr>
        <w:b/>
        <w:bCs/>
      </w:rPr>
      <w:tcPr>
        <w:tcBorders>
          <w:top w:val="double" w:color="69CBCB" w:themeColor="accent2" w:themeTint="99" w:sz="4" w:space="0"/>
        </w:tcBorders>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418">
    <w:name w:val="List Table 4 Accent 3"/>
    <w:basedOn w:val="14"/>
    <w:semiHidden/>
    <w:uiPriority w:val="49"/>
    <w:pPr>
      <w:spacing w:line="240" w:lineRule="auto"/>
    </w:pPr>
    <w:tblPr>
      <w:tblBorders>
        <w:top w:val="single" w:color="8CD1E3" w:themeColor="accent3" w:themeTint="99" w:sz="4" w:space="0"/>
        <w:left w:val="single" w:color="8CD1E3" w:themeColor="accent3" w:themeTint="99" w:sz="4" w:space="0"/>
        <w:bottom w:val="single" w:color="8CD1E3" w:themeColor="accent3" w:themeTint="99" w:sz="4" w:space="0"/>
        <w:right w:val="single" w:color="8CD1E3" w:themeColor="accent3" w:themeTint="99" w:sz="4" w:space="0"/>
        <w:insideH w:val="single" w:color="8CD1E3" w:themeColor="accent3" w:themeTint="99" w:sz="4" w:space="0"/>
      </w:tblBorders>
    </w:tblPr>
    <w:tblStylePr w:type="firstRow">
      <w:rPr>
        <w:b/>
        <w:bCs/>
        <w:color w:val="FFFFFF" w:themeColor="background1"/>
        <w14:textFill>
          <w14:solidFill>
            <w14:schemeClr w14:val="bg1"/>
          </w14:solidFill>
        </w14:textFill>
      </w:rPr>
      <w:tcPr>
        <w:tcBorders>
          <w:top w:val="single" w:color="41B4D2" w:themeColor="accent3" w:sz="4" w:space="0"/>
          <w:left w:val="single" w:color="41B4D2" w:themeColor="accent3" w:sz="4" w:space="0"/>
          <w:bottom w:val="single" w:color="41B4D2" w:themeColor="accent3" w:sz="4" w:space="0"/>
          <w:right w:val="single" w:color="41B4D2" w:themeColor="accent3" w:sz="4" w:space="0"/>
          <w:insideH w:val="nil"/>
        </w:tcBorders>
        <w:shd w:val="clear" w:color="auto" w:fill="41B4D2" w:themeFill="accent3"/>
      </w:tcPr>
    </w:tblStylePr>
    <w:tblStylePr w:type="lastRow">
      <w:rPr>
        <w:b/>
        <w:bCs/>
      </w:rPr>
      <w:tcPr>
        <w:tcBorders>
          <w:top w:val="double" w:color="8CD1E3" w:themeColor="accent3" w:themeTint="99" w:sz="4" w:space="0"/>
        </w:tcBorders>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419">
    <w:name w:val="List Table 4 Accent 4"/>
    <w:basedOn w:val="14"/>
    <w:semiHidden/>
    <w:uiPriority w:val="49"/>
    <w:pPr>
      <w:spacing w:line="240" w:lineRule="auto"/>
    </w:pPr>
    <w:tblPr>
      <w:tblBorders>
        <w:top w:val="single" w:color="F5B6BC" w:themeColor="accent4" w:themeTint="99" w:sz="4" w:space="0"/>
        <w:left w:val="single" w:color="F5B6BC" w:themeColor="accent4" w:themeTint="99" w:sz="4" w:space="0"/>
        <w:bottom w:val="single" w:color="F5B6BC" w:themeColor="accent4" w:themeTint="99" w:sz="4" w:space="0"/>
        <w:right w:val="single" w:color="F5B6BC" w:themeColor="accent4" w:themeTint="99" w:sz="4" w:space="0"/>
        <w:insideH w:val="single" w:color="F5B6BC" w:themeColor="accent4" w:themeTint="99" w:sz="4" w:space="0"/>
      </w:tblBorders>
    </w:tblPr>
    <w:tblStylePr w:type="firstRow">
      <w:rPr>
        <w:b/>
        <w:bCs/>
        <w:color w:val="FFFFFF" w:themeColor="background1"/>
        <w14:textFill>
          <w14:solidFill>
            <w14:schemeClr w14:val="bg1"/>
          </w14:solidFill>
        </w14:textFill>
      </w:rPr>
      <w:tcPr>
        <w:tcBorders>
          <w:top w:val="single" w:color="F08791" w:themeColor="accent4" w:sz="4" w:space="0"/>
          <w:left w:val="single" w:color="F08791" w:themeColor="accent4" w:sz="4" w:space="0"/>
          <w:bottom w:val="single" w:color="F08791" w:themeColor="accent4" w:sz="4" w:space="0"/>
          <w:right w:val="single" w:color="F08791" w:themeColor="accent4" w:sz="4" w:space="0"/>
          <w:insideH w:val="nil"/>
        </w:tcBorders>
        <w:shd w:val="clear" w:color="auto" w:fill="F08791" w:themeFill="accent4"/>
      </w:tcPr>
    </w:tblStylePr>
    <w:tblStylePr w:type="lastRow">
      <w:rPr>
        <w:b/>
        <w:bCs/>
      </w:rPr>
      <w:tcPr>
        <w:tcBorders>
          <w:top w:val="double" w:color="F5B6BC" w:themeColor="accent4" w:themeTint="99" w:sz="4" w:space="0"/>
        </w:tcBorders>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420">
    <w:name w:val="List Table 4 Accent 5"/>
    <w:basedOn w:val="14"/>
    <w:semiHidden/>
    <w:uiPriority w:val="49"/>
    <w:pPr>
      <w:spacing w:line="240" w:lineRule="auto"/>
    </w:pPr>
    <w:tblPr>
      <w:tblBorders>
        <w:top w:val="single" w:color="FFF2AD" w:themeColor="accent5" w:themeTint="99" w:sz="4" w:space="0"/>
        <w:left w:val="single" w:color="FFF2AD" w:themeColor="accent5" w:themeTint="99" w:sz="4" w:space="0"/>
        <w:bottom w:val="single" w:color="FFF2AD" w:themeColor="accent5" w:themeTint="99" w:sz="4" w:space="0"/>
        <w:right w:val="single" w:color="FFF2AD" w:themeColor="accent5" w:themeTint="99" w:sz="4" w:space="0"/>
        <w:insideH w:val="single" w:color="FFF2AD" w:themeColor="accent5" w:themeTint="99" w:sz="4" w:space="0"/>
      </w:tblBorders>
    </w:tblPr>
    <w:tblStylePr w:type="firstRow">
      <w:rPr>
        <w:b/>
        <w:bCs/>
        <w:color w:val="FFFFFF" w:themeColor="background1"/>
        <w14:textFill>
          <w14:solidFill>
            <w14:schemeClr w14:val="bg1"/>
          </w14:solidFill>
        </w14:textFill>
      </w:rPr>
      <w:tcPr>
        <w:tcBorders>
          <w:top w:val="single" w:color="FFEB78" w:themeColor="accent5" w:sz="4" w:space="0"/>
          <w:left w:val="single" w:color="FFEB78" w:themeColor="accent5" w:sz="4" w:space="0"/>
          <w:bottom w:val="single" w:color="FFEB78" w:themeColor="accent5" w:sz="4" w:space="0"/>
          <w:right w:val="single" w:color="FFEB78" w:themeColor="accent5" w:sz="4" w:space="0"/>
          <w:insideH w:val="nil"/>
        </w:tcBorders>
        <w:shd w:val="clear" w:color="auto" w:fill="FFEB78" w:themeFill="accent5"/>
      </w:tcPr>
    </w:tblStylePr>
    <w:tblStylePr w:type="lastRow">
      <w:rPr>
        <w:b/>
        <w:bCs/>
      </w:rPr>
      <w:tcPr>
        <w:tcBorders>
          <w:top w:val="double" w:color="FFF2AD" w:themeColor="accent5" w:themeTint="99" w:sz="4" w:space="0"/>
        </w:tcBorders>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421">
    <w:name w:val="List Table 4 Accent 6"/>
    <w:basedOn w:val="14"/>
    <w:semiHidden/>
    <w:uiPriority w:val="49"/>
    <w:pPr>
      <w:spacing w:line="240" w:lineRule="auto"/>
    </w:pPr>
    <w:tblPr>
      <w:tblBorders>
        <w:top w:val="single" w:color="20AFFF" w:themeColor="accent6" w:themeTint="99" w:sz="4" w:space="0"/>
        <w:left w:val="single" w:color="20AFFF" w:themeColor="accent6" w:themeTint="99" w:sz="4" w:space="0"/>
        <w:bottom w:val="single" w:color="20AFFF" w:themeColor="accent6" w:themeTint="99" w:sz="4" w:space="0"/>
        <w:right w:val="single" w:color="20AFFF" w:themeColor="accent6" w:themeTint="99" w:sz="4" w:space="0"/>
        <w:insideH w:val="single" w:color="20AFFF" w:themeColor="accent6" w:themeTint="99" w:sz="4" w:space="0"/>
      </w:tblBorders>
    </w:tblPr>
    <w:tblStylePr w:type="firstRow">
      <w:rPr>
        <w:b/>
        <w:bCs/>
        <w:color w:val="FFFFFF" w:themeColor="background1"/>
        <w14:textFill>
          <w14:solidFill>
            <w14:schemeClr w14:val="bg1"/>
          </w14:solidFill>
        </w14:textFill>
      </w:rPr>
      <w:tcPr>
        <w:tcBorders>
          <w:top w:val="single" w:color="005A8C" w:themeColor="accent6" w:sz="4" w:space="0"/>
          <w:left w:val="single" w:color="005A8C" w:themeColor="accent6" w:sz="4" w:space="0"/>
          <w:bottom w:val="single" w:color="005A8C" w:themeColor="accent6" w:sz="4" w:space="0"/>
          <w:right w:val="single" w:color="005A8C" w:themeColor="accent6" w:sz="4" w:space="0"/>
          <w:insideH w:val="nil"/>
        </w:tcBorders>
        <w:shd w:val="clear" w:color="auto" w:fill="005A8C" w:themeFill="accent6"/>
      </w:tcPr>
    </w:tblStylePr>
    <w:tblStylePr w:type="lastRow">
      <w:rPr>
        <w:b/>
        <w:bCs/>
      </w:rPr>
      <w:tcPr>
        <w:tcBorders>
          <w:top w:val="double" w:color="20AFFF" w:themeColor="accent6" w:themeTint="99" w:sz="4" w:space="0"/>
        </w:tcBorders>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422">
    <w:name w:val="List Table 5 Dark"/>
    <w:basedOn w:val="14"/>
    <w:semiHidden/>
    <w:uiPriority w:val="50"/>
    <w:pPr>
      <w:spacing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3">
    <w:name w:val="List Table 5 Dark Accent 1"/>
    <w:basedOn w:val="14"/>
    <w:semiHidden/>
    <w:uiPriority w:val="50"/>
    <w:pPr>
      <w:spacing w:line="240" w:lineRule="auto"/>
    </w:pPr>
    <w:rPr>
      <w:color w:val="FFFFFF" w:themeColor="background1"/>
      <w14:textFill>
        <w14:solidFill>
          <w14:schemeClr w14:val="bg1"/>
        </w14:solidFill>
      </w14:textFill>
    </w:rPr>
    <w:tblPr>
      <w:tblBorders>
        <w:top w:val="single" w:color="46BEAA" w:themeColor="accent1" w:sz="24" w:space="0"/>
        <w:left w:val="single" w:color="46BEAA" w:themeColor="accent1" w:sz="24" w:space="0"/>
        <w:bottom w:val="single" w:color="46BEAA" w:themeColor="accent1" w:sz="24" w:space="0"/>
        <w:right w:val="single" w:color="46BEAA" w:themeColor="accent1" w:sz="24" w:space="0"/>
      </w:tblBorders>
    </w:tblPr>
    <w:tcPr>
      <w:shd w:val="clear" w:color="auto" w:fill="46BEAA"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4">
    <w:name w:val="List Table 5 Dark Accent 2"/>
    <w:basedOn w:val="14"/>
    <w:semiHidden/>
    <w:uiPriority w:val="50"/>
    <w:pPr>
      <w:spacing w:line="240" w:lineRule="auto"/>
    </w:pPr>
    <w:rPr>
      <w:color w:val="FFFFFF" w:themeColor="background1"/>
      <w14:textFill>
        <w14:solidFill>
          <w14:schemeClr w14:val="bg1"/>
        </w14:solidFill>
      </w14:textFill>
    </w:rPr>
    <w:tblPr>
      <w:tblBorders>
        <w:top w:val="single" w:color="2D8282" w:themeColor="accent2" w:sz="24" w:space="0"/>
        <w:left w:val="single" w:color="2D8282" w:themeColor="accent2" w:sz="24" w:space="0"/>
        <w:bottom w:val="single" w:color="2D8282" w:themeColor="accent2" w:sz="24" w:space="0"/>
        <w:right w:val="single" w:color="2D8282" w:themeColor="accent2" w:sz="24" w:space="0"/>
      </w:tblBorders>
    </w:tblPr>
    <w:tcPr>
      <w:shd w:val="clear" w:color="auto" w:fill="2D828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5">
    <w:name w:val="List Table 5 Dark Accent 3"/>
    <w:basedOn w:val="14"/>
    <w:semiHidden/>
    <w:uiPriority w:val="50"/>
    <w:pPr>
      <w:spacing w:line="240" w:lineRule="auto"/>
    </w:pPr>
    <w:rPr>
      <w:color w:val="FFFFFF" w:themeColor="background1"/>
      <w14:textFill>
        <w14:solidFill>
          <w14:schemeClr w14:val="bg1"/>
        </w14:solidFill>
      </w14:textFill>
    </w:rPr>
    <w:tblPr>
      <w:tblBorders>
        <w:top w:val="single" w:color="41B4D2" w:themeColor="accent3" w:sz="24" w:space="0"/>
        <w:left w:val="single" w:color="41B4D2" w:themeColor="accent3" w:sz="24" w:space="0"/>
        <w:bottom w:val="single" w:color="41B4D2" w:themeColor="accent3" w:sz="24" w:space="0"/>
        <w:right w:val="single" w:color="41B4D2" w:themeColor="accent3" w:sz="24" w:space="0"/>
      </w:tblBorders>
    </w:tblPr>
    <w:tcPr>
      <w:shd w:val="clear" w:color="auto" w:fill="41B4D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6">
    <w:name w:val="List Table 5 Dark Accent 4"/>
    <w:basedOn w:val="14"/>
    <w:semiHidden/>
    <w:uiPriority w:val="50"/>
    <w:pPr>
      <w:spacing w:line="240" w:lineRule="auto"/>
    </w:pPr>
    <w:rPr>
      <w:color w:val="FFFFFF" w:themeColor="background1"/>
      <w14:textFill>
        <w14:solidFill>
          <w14:schemeClr w14:val="bg1"/>
        </w14:solidFill>
      </w14:textFill>
    </w:rPr>
    <w:tblPr>
      <w:tblBorders>
        <w:top w:val="single" w:color="F08791" w:themeColor="accent4" w:sz="24" w:space="0"/>
        <w:left w:val="single" w:color="F08791" w:themeColor="accent4" w:sz="24" w:space="0"/>
        <w:bottom w:val="single" w:color="F08791" w:themeColor="accent4" w:sz="24" w:space="0"/>
        <w:right w:val="single" w:color="F08791" w:themeColor="accent4" w:sz="24" w:space="0"/>
      </w:tblBorders>
    </w:tblPr>
    <w:tcPr>
      <w:shd w:val="clear" w:color="auto" w:fill="F08791"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7">
    <w:name w:val="List Table 5 Dark Accent 5"/>
    <w:basedOn w:val="14"/>
    <w:semiHidden/>
    <w:uiPriority w:val="50"/>
    <w:pPr>
      <w:spacing w:line="240" w:lineRule="auto"/>
    </w:pPr>
    <w:rPr>
      <w:color w:val="FFFFFF" w:themeColor="background1"/>
      <w14:textFill>
        <w14:solidFill>
          <w14:schemeClr w14:val="bg1"/>
        </w14:solidFill>
      </w14:textFill>
    </w:rPr>
    <w:tblPr>
      <w:tblBorders>
        <w:top w:val="single" w:color="FFEB78" w:themeColor="accent5" w:sz="24" w:space="0"/>
        <w:left w:val="single" w:color="FFEB78" w:themeColor="accent5" w:sz="24" w:space="0"/>
        <w:bottom w:val="single" w:color="FFEB78" w:themeColor="accent5" w:sz="24" w:space="0"/>
        <w:right w:val="single" w:color="FFEB78" w:themeColor="accent5" w:sz="24" w:space="0"/>
      </w:tblBorders>
    </w:tblPr>
    <w:tcPr>
      <w:shd w:val="clear" w:color="auto" w:fill="FFEB78"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8">
    <w:name w:val="List Table 5 Dark Accent 6"/>
    <w:basedOn w:val="14"/>
    <w:semiHidden/>
    <w:uiPriority w:val="50"/>
    <w:pPr>
      <w:spacing w:line="240" w:lineRule="auto"/>
    </w:pPr>
    <w:rPr>
      <w:color w:val="FFFFFF" w:themeColor="background1"/>
      <w14:textFill>
        <w14:solidFill>
          <w14:schemeClr w14:val="bg1"/>
        </w14:solidFill>
      </w14:textFill>
    </w:rPr>
    <w:tblPr>
      <w:tblBorders>
        <w:top w:val="single" w:color="005A8C" w:themeColor="accent6" w:sz="24" w:space="0"/>
        <w:left w:val="single" w:color="005A8C" w:themeColor="accent6" w:sz="24" w:space="0"/>
        <w:bottom w:val="single" w:color="005A8C" w:themeColor="accent6" w:sz="24" w:space="0"/>
        <w:right w:val="single" w:color="005A8C" w:themeColor="accent6" w:sz="24" w:space="0"/>
      </w:tblBorders>
    </w:tblPr>
    <w:tcPr>
      <w:shd w:val="clear" w:color="auto" w:fill="005A8C"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9">
    <w:name w:val="List Table 6 Colorful"/>
    <w:basedOn w:val="14"/>
    <w:semiHidden/>
    <w:uiPriority w:val="51"/>
    <w:pPr>
      <w:spacing w:line="240" w:lineRule="auto"/>
    </w:p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0">
    <w:name w:val="List Table 6 Colorful Accent 1"/>
    <w:basedOn w:val="14"/>
    <w:semiHidden/>
    <w:uiPriority w:val="51"/>
    <w:pPr>
      <w:spacing w:line="240" w:lineRule="auto"/>
    </w:pPr>
    <w:rPr>
      <w:color w:val="339081" w:themeColor="accent1" w:themeShade="BF"/>
    </w:rPr>
    <w:tblPr>
      <w:tblBorders>
        <w:top w:val="single" w:color="46BEAA" w:themeColor="accent1" w:sz="4" w:space="0"/>
        <w:bottom w:val="single" w:color="46BEAA" w:themeColor="accent1" w:sz="4" w:space="0"/>
      </w:tblBorders>
    </w:tblPr>
    <w:tblStylePr w:type="firstRow">
      <w:rPr>
        <w:b/>
        <w:bCs/>
      </w:rPr>
      <w:tcPr>
        <w:tcBorders>
          <w:bottom w:val="single" w:color="46BEAA" w:themeColor="accent1" w:sz="4" w:space="0"/>
        </w:tcBorders>
      </w:tcPr>
    </w:tblStylePr>
    <w:tblStylePr w:type="lastRow">
      <w:rPr>
        <w:b/>
        <w:bCs/>
      </w:rPr>
      <w:tcPr>
        <w:tcBorders>
          <w:top w:val="double" w:color="46BEAA" w:themeColor="accent1" w:sz="4" w:space="0"/>
        </w:tcBorders>
      </w:tcPr>
    </w:tblStylePr>
    <w:tblStylePr w:type="firstCol">
      <w:rPr>
        <w:b/>
        <w:bCs/>
      </w:rPr>
    </w:tblStylePr>
    <w:tblStylePr w:type="lastCol">
      <w:rPr>
        <w:b/>
        <w:bCs/>
      </w:rPr>
    </w:tblStylePr>
    <w:tblStylePr w:type="band1Vert">
      <w:tcPr>
        <w:shd w:val="clear" w:color="auto" w:fill="D9F1ED" w:themeFill="accent1" w:themeFillTint="33"/>
      </w:tcPr>
    </w:tblStylePr>
    <w:tblStylePr w:type="band1Horz">
      <w:tcPr>
        <w:shd w:val="clear" w:color="auto" w:fill="D9F1ED" w:themeFill="accent1" w:themeFillTint="33"/>
      </w:tcPr>
    </w:tblStylePr>
  </w:style>
  <w:style w:type="table" w:customStyle="1" w:styleId="431">
    <w:name w:val="List Table 6 Colorful Accent 2"/>
    <w:basedOn w:val="14"/>
    <w:semiHidden/>
    <w:uiPriority w:val="51"/>
    <w:pPr>
      <w:spacing w:line="240" w:lineRule="auto"/>
    </w:pPr>
    <w:rPr>
      <w:color w:val="226161" w:themeColor="accent2" w:themeShade="BF"/>
    </w:rPr>
    <w:tblPr>
      <w:tblBorders>
        <w:top w:val="single" w:color="2D8282" w:themeColor="accent2" w:sz="4" w:space="0"/>
        <w:bottom w:val="single" w:color="2D8282" w:themeColor="accent2" w:sz="4" w:space="0"/>
      </w:tblBorders>
    </w:tblPr>
    <w:tblStylePr w:type="firstRow">
      <w:rPr>
        <w:b/>
        <w:bCs/>
      </w:rPr>
      <w:tcPr>
        <w:tcBorders>
          <w:bottom w:val="single" w:color="2D8282" w:themeColor="accent2" w:sz="4" w:space="0"/>
        </w:tcBorders>
      </w:tcPr>
    </w:tblStylePr>
    <w:tblStylePr w:type="lastRow">
      <w:rPr>
        <w:b/>
        <w:bCs/>
      </w:rPr>
      <w:tcPr>
        <w:tcBorders>
          <w:top w:val="double" w:color="2D8282" w:themeColor="accent2" w:sz="4" w:space="0"/>
        </w:tcBorders>
      </w:tcPr>
    </w:tblStylePr>
    <w:tblStylePr w:type="firstCol">
      <w:rPr>
        <w:b/>
        <w:bCs/>
      </w:rPr>
    </w:tblStylePr>
    <w:tblStylePr w:type="lastCol">
      <w:rPr>
        <w:b/>
        <w:bCs/>
      </w:rPr>
    </w:tblStylePr>
    <w:tblStylePr w:type="band1Vert">
      <w:tcPr>
        <w:shd w:val="clear" w:color="auto" w:fill="CDEDED" w:themeFill="accent2" w:themeFillTint="33"/>
      </w:tcPr>
    </w:tblStylePr>
    <w:tblStylePr w:type="band1Horz">
      <w:tcPr>
        <w:shd w:val="clear" w:color="auto" w:fill="CDEDED" w:themeFill="accent2" w:themeFillTint="33"/>
      </w:tcPr>
    </w:tblStylePr>
  </w:style>
  <w:style w:type="table" w:customStyle="1" w:styleId="432">
    <w:name w:val="List Table 6 Colorful Accent 3"/>
    <w:basedOn w:val="14"/>
    <w:semiHidden/>
    <w:uiPriority w:val="51"/>
    <w:pPr>
      <w:spacing w:line="240" w:lineRule="auto"/>
    </w:pPr>
    <w:rPr>
      <w:color w:val="278CA7" w:themeColor="accent3" w:themeShade="BF"/>
    </w:rPr>
    <w:tblPr>
      <w:tblBorders>
        <w:top w:val="single" w:color="41B4D2" w:themeColor="accent3" w:sz="4" w:space="0"/>
        <w:bottom w:val="single" w:color="41B4D2" w:themeColor="accent3" w:sz="4" w:space="0"/>
      </w:tblBorders>
    </w:tblPr>
    <w:tblStylePr w:type="firstRow">
      <w:rPr>
        <w:b/>
        <w:bCs/>
      </w:rPr>
      <w:tcPr>
        <w:tcBorders>
          <w:bottom w:val="single" w:color="41B4D2" w:themeColor="accent3" w:sz="4" w:space="0"/>
        </w:tcBorders>
      </w:tcPr>
    </w:tblStylePr>
    <w:tblStylePr w:type="lastRow">
      <w:rPr>
        <w:b/>
        <w:bCs/>
      </w:rPr>
      <w:tcPr>
        <w:tcBorders>
          <w:top w:val="double" w:color="41B4D2" w:themeColor="accent3" w:sz="4" w:space="0"/>
        </w:tcBorders>
      </w:tcPr>
    </w:tblStylePr>
    <w:tblStylePr w:type="firstCol">
      <w:rPr>
        <w:b/>
        <w:bCs/>
      </w:rPr>
    </w:tblStylePr>
    <w:tblStylePr w:type="lastCol">
      <w:rPr>
        <w:b/>
        <w:bCs/>
      </w:rPr>
    </w:tblStylePr>
    <w:tblStylePr w:type="band1Vert">
      <w:tcPr>
        <w:shd w:val="clear" w:color="auto" w:fill="D8EFF5" w:themeFill="accent3" w:themeFillTint="33"/>
      </w:tcPr>
    </w:tblStylePr>
    <w:tblStylePr w:type="band1Horz">
      <w:tcPr>
        <w:shd w:val="clear" w:color="auto" w:fill="D8EFF5" w:themeFill="accent3" w:themeFillTint="33"/>
      </w:tcPr>
    </w:tblStylePr>
  </w:style>
  <w:style w:type="table" w:customStyle="1" w:styleId="433">
    <w:name w:val="List Table 6 Colorful Accent 4"/>
    <w:basedOn w:val="14"/>
    <w:semiHidden/>
    <w:uiPriority w:val="51"/>
    <w:pPr>
      <w:spacing w:line="240" w:lineRule="auto"/>
    </w:pPr>
    <w:rPr>
      <w:color w:val="E63445" w:themeColor="accent4" w:themeShade="BF"/>
    </w:rPr>
    <w:tblPr>
      <w:tblBorders>
        <w:top w:val="single" w:color="F08791" w:themeColor="accent4" w:sz="4" w:space="0"/>
        <w:bottom w:val="single" w:color="F08791" w:themeColor="accent4" w:sz="4" w:space="0"/>
      </w:tblBorders>
    </w:tblPr>
    <w:tblStylePr w:type="firstRow">
      <w:rPr>
        <w:b/>
        <w:bCs/>
      </w:rPr>
      <w:tcPr>
        <w:tcBorders>
          <w:bottom w:val="single" w:color="F08791" w:themeColor="accent4" w:sz="4" w:space="0"/>
        </w:tcBorders>
      </w:tcPr>
    </w:tblStylePr>
    <w:tblStylePr w:type="lastRow">
      <w:rPr>
        <w:b/>
        <w:bCs/>
      </w:rPr>
      <w:tcPr>
        <w:tcBorders>
          <w:top w:val="double" w:color="F08791" w:themeColor="accent4" w:sz="4" w:space="0"/>
        </w:tcBorders>
      </w:tcPr>
    </w:tblStylePr>
    <w:tblStylePr w:type="firstCol">
      <w:rPr>
        <w:b/>
        <w:bCs/>
      </w:rPr>
    </w:tblStylePr>
    <w:tblStylePr w:type="lastCol">
      <w:rPr>
        <w:b/>
        <w:bCs/>
      </w:rPr>
    </w:tblStylePr>
    <w:tblStylePr w:type="band1Vert">
      <w:tcPr>
        <w:shd w:val="clear" w:color="auto" w:fill="FBE6E8" w:themeFill="accent4" w:themeFillTint="33"/>
      </w:tcPr>
    </w:tblStylePr>
    <w:tblStylePr w:type="band1Horz">
      <w:tcPr>
        <w:shd w:val="clear" w:color="auto" w:fill="FBE6E8" w:themeFill="accent4" w:themeFillTint="33"/>
      </w:tcPr>
    </w:tblStylePr>
  </w:style>
  <w:style w:type="table" w:customStyle="1" w:styleId="434">
    <w:name w:val="List Table 6 Colorful Accent 5"/>
    <w:basedOn w:val="14"/>
    <w:semiHidden/>
    <w:uiPriority w:val="51"/>
    <w:pPr>
      <w:spacing w:line="240" w:lineRule="auto"/>
    </w:pPr>
    <w:rPr>
      <w:color w:val="FFDD1A" w:themeColor="accent5" w:themeShade="BF"/>
    </w:rPr>
    <w:tblPr>
      <w:tblBorders>
        <w:top w:val="single" w:color="FFEB78" w:themeColor="accent5" w:sz="4" w:space="0"/>
        <w:bottom w:val="single" w:color="FFEB78" w:themeColor="accent5" w:sz="4" w:space="0"/>
      </w:tblBorders>
    </w:tblPr>
    <w:tblStylePr w:type="firstRow">
      <w:rPr>
        <w:b/>
        <w:bCs/>
      </w:rPr>
      <w:tcPr>
        <w:tcBorders>
          <w:bottom w:val="single" w:color="FFEB78" w:themeColor="accent5" w:sz="4" w:space="0"/>
        </w:tcBorders>
      </w:tcPr>
    </w:tblStylePr>
    <w:tblStylePr w:type="lastRow">
      <w:rPr>
        <w:b/>
        <w:bCs/>
      </w:rPr>
      <w:tcPr>
        <w:tcBorders>
          <w:top w:val="double" w:color="FFEB78" w:themeColor="accent5" w:sz="4" w:space="0"/>
        </w:tcBorders>
      </w:tcPr>
    </w:tblStylePr>
    <w:tblStylePr w:type="firstCol">
      <w:rPr>
        <w:b/>
        <w:bCs/>
      </w:rPr>
    </w:tblStylePr>
    <w:tblStylePr w:type="lastCol">
      <w:rPr>
        <w:b/>
        <w:bCs/>
      </w:rPr>
    </w:tblStylePr>
    <w:tblStylePr w:type="band1Vert">
      <w:tcPr>
        <w:shd w:val="clear" w:color="auto" w:fill="FEFAE3" w:themeFill="accent5" w:themeFillTint="33"/>
      </w:tcPr>
    </w:tblStylePr>
    <w:tblStylePr w:type="band1Horz">
      <w:tcPr>
        <w:shd w:val="clear" w:color="auto" w:fill="FEFAE3" w:themeFill="accent5" w:themeFillTint="33"/>
      </w:tcPr>
    </w:tblStylePr>
  </w:style>
  <w:style w:type="table" w:customStyle="1" w:styleId="435">
    <w:name w:val="List Table 6 Colorful Accent 6"/>
    <w:basedOn w:val="14"/>
    <w:semiHidden/>
    <w:uiPriority w:val="51"/>
    <w:pPr>
      <w:spacing w:line="240" w:lineRule="auto"/>
    </w:pPr>
    <w:rPr>
      <w:color w:val="004369" w:themeColor="accent6" w:themeShade="BF"/>
    </w:rPr>
    <w:tblPr>
      <w:tblBorders>
        <w:top w:val="single" w:color="005A8C" w:themeColor="accent6" w:sz="4" w:space="0"/>
        <w:bottom w:val="single" w:color="005A8C" w:themeColor="accent6" w:sz="4" w:space="0"/>
      </w:tblBorders>
    </w:tblPr>
    <w:tblStylePr w:type="firstRow">
      <w:rPr>
        <w:b/>
        <w:bCs/>
      </w:rPr>
      <w:tcPr>
        <w:tcBorders>
          <w:bottom w:val="single" w:color="005A8C" w:themeColor="accent6" w:sz="4" w:space="0"/>
        </w:tcBorders>
      </w:tcPr>
    </w:tblStylePr>
    <w:tblStylePr w:type="lastRow">
      <w:rPr>
        <w:b/>
        <w:bCs/>
      </w:rPr>
      <w:tcPr>
        <w:tcBorders>
          <w:top w:val="double" w:color="005A8C" w:themeColor="accent6" w:sz="4" w:space="0"/>
        </w:tcBorders>
      </w:tcPr>
    </w:tblStylePr>
    <w:tblStylePr w:type="firstCol">
      <w:rPr>
        <w:b/>
        <w:bCs/>
      </w:rPr>
    </w:tblStylePr>
    <w:tblStylePr w:type="lastCol">
      <w:rPr>
        <w:b/>
        <w:bCs/>
      </w:rPr>
    </w:tblStylePr>
    <w:tblStylePr w:type="band1Vert">
      <w:tcPr>
        <w:shd w:val="clear" w:color="auto" w:fill="B4E4FF" w:themeFill="accent6" w:themeFillTint="33"/>
      </w:tcPr>
    </w:tblStylePr>
    <w:tblStylePr w:type="band1Horz">
      <w:tcPr>
        <w:shd w:val="clear" w:color="auto" w:fill="B4E4FF" w:themeFill="accent6" w:themeFillTint="33"/>
      </w:tcPr>
    </w:tblStylePr>
  </w:style>
  <w:style w:type="table" w:customStyle="1" w:styleId="436">
    <w:name w:val="List Table 7 Colorful"/>
    <w:basedOn w:val="14"/>
    <w:semiHidden/>
    <w:uiPriority w:val="52"/>
    <w:pPr>
      <w:spacing w:line="240" w:lineRule="auto"/>
    </w:p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7">
    <w:name w:val="List Table 7 Colorful Accent 1"/>
    <w:basedOn w:val="14"/>
    <w:semiHidden/>
    <w:uiPriority w:val="52"/>
    <w:pPr>
      <w:spacing w:line="240" w:lineRule="auto"/>
    </w:pPr>
    <w:rPr>
      <w:color w:val="339081" w:themeColor="accent1" w:themeShade="BF"/>
    </w:rPr>
    <w:tblStylePr w:type="firstRow">
      <w:rPr>
        <w:rFonts w:asciiTheme="majorHAnsi" w:hAnsiTheme="majorHAnsi" w:eastAsiaTheme="majorEastAsia" w:cstheme="majorBidi"/>
        <w:i/>
        <w:iCs/>
        <w:sz w:val="26"/>
      </w:rPr>
      <w:tcPr>
        <w:tcBorders>
          <w:bottom w:val="single" w:color="46BEAA"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6BEA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6BEAA"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6BEAA" w:themeColor="accent1" w:sz="4" w:space="0"/>
        </w:tcBorders>
        <w:shd w:val="clear" w:color="auto" w:fill="FFFFFF" w:themeFill="background1"/>
      </w:tcPr>
    </w:tblStylePr>
    <w:tblStylePr w:type="band1Vert">
      <w:tcPr>
        <w:shd w:val="clear" w:color="auto" w:fill="D9F1ED" w:themeFill="accent1" w:themeFillTint="33"/>
      </w:tcPr>
    </w:tblStylePr>
    <w:tblStylePr w:type="band1Horz">
      <w:tcPr>
        <w:shd w:val="clear" w:color="auto" w:fill="D9F1ED"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8">
    <w:name w:val="List Table 7 Colorful Accent 2"/>
    <w:basedOn w:val="14"/>
    <w:semiHidden/>
    <w:uiPriority w:val="52"/>
    <w:pPr>
      <w:spacing w:line="240" w:lineRule="auto"/>
    </w:pPr>
    <w:rPr>
      <w:color w:val="226161" w:themeColor="accent2" w:themeShade="BF"/>
    </w:rPr>
    <w:tblStylePr w:type="firstRow">
      <w:rPr>
        <w:rFonts w:asciiTheme="majorHAnsi" w:hAnsiTheme="majorHAnsi" w:eastAsiaTheme="majorEastAsia" w:cstheme="majorBidi"/>
        <w:i/>
        <w:iCs/>
        <w:sz w:val="26"/>
      </w:rPr>
      <w:tcPr>
        <w:tcBorders>
          <w:bottom w:val="single" w:color="2D828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D828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D828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D8282" w:themeColor="accent2" w:sz="4" w:space="0"/>
        </w:tcBorders>
        <w:shd w:val="clear" w:color="auto" w:fill="FFFFFF" w:themeFill="background1"/>
      </w:tcPr>
    </w:tblStylePr>
    <w:tblStylePr w:type="band1Vert">
      <w:tcPr>
        <w:shd w:val="clear" w:color="auto" w:fill="CDEDED" w:themeFill="accent2" w:themeFillTint="33"/>
      </w:tcPr>
    </w:tblStylePr>
    <w:tblStylePr w:type="band1Horz">
      <w:tcPr>
        <w:shd w:val="clear" w:color="auto" w:fill="CDEDED"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9">
    <w:name w:val="List Table 7 Colorful Accent 3"/>
    <w:basedOn w:val="14"/>
    <w:semiHidden/>
    <w:uiPriority w:val="52"/>
    <w:pPr>
      <w:spacing w:line="240" w:lineRule="auto"/>
    </w:pPr>
    <w:rPr>
      <w:color w:val="278CA7" w:themeColor="accent3" w:themeShade="BF"/>
    </w:rPr>
    <w:tblStylePr w:type="firstRow">
      <w:rPr>
        <w:rFonts w:asciiTheme="majorHAnsi" w:hAnsiTheme="majorHAnsi" w:eastAsiaTheme="majorEastAsia" w:cstheme="majorBidi"/>
        <w:i/>
        <w:iCs/>
        <w:sz w:val="26"/>
      </w:rPr>
      <w:tcPr>
        <w:tcBorders>
          <w:bottom w:val="single" w:color="41B4D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1B4D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1B4D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1B4D2" w:themeColor="accent3" w:sz="4" w:space="0"/>
        </w:tcBorders>
        <w:shd w:val="clear" w:color="auto" w:fill="FFFFFF" w:themeFill="background1"/>
      </w:tcPr>
    </w:tblStylePr>
    <w:tblStylePr w:type="band1Vert">
      <w:tcPr>
        <w:shd w:val="clear" w:color="auto" w:fill="D8EFF5" w:themeFill="accent3" w:themeFillTint="33"/>
      </w:tcPr>
    </w:tblStylePr>
    <w:tblStylePr w:type="band1Horz">
      <w:tcPr>
        <w:shd w:val="clear" w:color="auto" w:fill="D8EFF5"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0">
    <w:name w:val="List Table 7 Colorful Accent 4"/>
    <w:basedOn w:val="14"/>
    <w:semiHidden/>
    <w:uiPriority w:val="52"/>
    <w:pPr>
      <w:spacing w:line="240" w:lineRule="auto"/>
    </w:pPr>
    <w:rPr>
      <w:color w:val="E63445" w:themeColor="accent4" w:themeShade="BF"/>
    </w:rPr>
    <w:tblStylePr w:type="firstRow">
      <w:rPr>
        <w:rFonts w:asciiTheme="majorHAnsi" w:hAnsiTheme="majorHAnsi" w:eastAsiaTheme="majorEastAsia" w:cstheme="majorBidi"/>
        <w:i/>
        <w:iCs/>
        <w:sz w:val="26"/>
      </w:rPr>
      <w:tcPr>
        <w:tcBorders>
          <w:bottom w:val="single" w:color="F08791"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08791"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08791"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08791" w:themeColor="accent4" w:sz="4" w:space="0"/>
        </w:tcBorders>
        <w:shd w:val="clear" w:color="auto" w:fill="FFFFFF" w:themeFill="background1"/>
      </w:tcPr>
    </w:tblStylePr>
    <w:tblStylePr w:type="band1Vert">
      <w:tcPr>
        <w:shd w:val="clear" w:color="auto" w:fill="FBE6E8" w:themeFill="accent4" w:themeFillTint="33"/>
      </w:tcPr>
    </w:tblStylePr>
    <w:tblStylePr w:type="band1Horz">
      <w:tcPr>
        <w:shd w:val="clear" w:color="auto" w:fill="FBE6E8"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1">
    <w:name w:val="List Table 7 Colorful Accent 5"/>
    <w:basedOn w:val="14"/>
    <w:semiHidden/>
    <w:uiPriority w:val="52"/>
    <w:pPr>
      <w:spacing w:line="240" w:lineRule="auto"/>
    </w:pPr>
    <w:rPr>
      <w:color w:val="FFDD1A" w:themeColor="accent5" w:themeShade="BF"/>
    </w:rPr>
    <w:tblStylePr w:type="firstRow">
      <w:rPr>
        <w:rFonts w:asciiTheme="majorHAnsi" w:hAnsiTheme="majorHAnsi" w:eastAsiaTheme="majorEastAsia" w:cstheme="majorBidi"/>
        <w:i/>
        <w:iCs/>
        <w:sz w:val="26"/>
      </w:rPr>
      <w:tcPr>
        <w:tcBorders>
          <w:bottom w:val="single" w:color="FFEB78"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EB78"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EB78"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EB78" w:themeColor="accent5" w:sz="4" w:space="0"/>
        </w:tcBorders>
        <w:shd w:val="clear" w:color="auto" w:fill="FFFFFF" w:themeFill="background1"/>
      </w:tcPr>
    </w:tblStylePr>
    <w:tblStylePr w:type="band1Vert">
      <w:tcPr>
        <w:shd w:val="clear" w:color="auto" w:fill="FEFAE3" w:themeFill="accent5" w:themeFillTint="33"/>
      </w:tcPr>
    </w:tblStylePr>
    <w:tblStylePr w:type="band1Horz">
      <w:tcPr>
        <w:shd w:val="clear" w:color="auto" w:fill="FEFAE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2">
    <w:name w:val="List Table 7 Colorful Accent 6"/>
    <w:basedOn w:val="14"/>
    <w:semiHidden/>
    <w:uiPriority w:val="52"/>
    <w:pPr>
      <w:spacing w:line="240" w:lineRule="auto"/>
    </w:pPr>
    <w:rPr>
      <w:color w:val="004369" w:themeColor="accent6" w:themeShade="BF"/>
    </w:rPr>
    <w:tblStylePr w:type="firstRow">
      <w:rPr>
        <w:rFonts w:asciiTheme="majorHAnsi" w:hAnsiTheme="majorHAnsi" w:eastAsiaTheme="majorEastAsia" w:cstheme="majorBidi"/>
        <w:i/>
        <w:iCs/>
        <w:sz w:val="26"/>
      </w:rPr>
      <w:tcPr>
        <w:tcBorders>
          <w:bottom w:val="single" w:color="005A8C"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5A8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5A8C"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5A8C" w:themeColor="accent6" w:sz="4" w:space="0"/>
        </w:tcBorders>
        <w:shd w:val="clear" w:color="auto" w:fill="FFFFFF" w:themeFill="background1"/>
      </w:tcPr>
    </w:tblStylePr>
    <w:tblStylePr w:type="band1Vert">
      <w:tcPr>
        <w:shd w:val="clear" w:color="auto" w:fill="B4E4FF" w:themeFill="accent6" w:themeFillTint="33"/>
      </w:tcPr>
    </w:tblStylePr>
    <w:tblStylePr w:type="band1Horz">
      <w:tcPr>
        <w:shd w:val="clear" w:color="auto" w:fill="B4E4F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3">
    <w:name w:val="Plain Table 1"/>
    <w:basedOn w:val="14"/>
    <w:semiHidden/>
    <w:uiPriority w:val="41"/>
    <w:pPr>
      <w:spacing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4">
    <w:name w:val="Plain Table 2"/>
    <w:basedOn w:val="14"/>
    <w:semiHidden/>
    <w:uiPriority w:val="42"/>
    <w:pPr>
      <w:spacing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45">
    <w:name w:val="Plain Table 3"/>
    <w:basedOn w:val="14"/>
    <w:semiHidden/>
    <w:uiPriority w:val="43"/>
    <w:pPr>
      <w:spacing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46">
    <w:name w:val="Plain Table 4"/>
    <w:basedOn w:val="14"/>
    <w:semiHidden/>
    <w:uiPriority w:val="44"/>
    <w:pPr>
      <w:spacing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7">
    <w:name w:val="Plain Table 5"/>
    <w:basedOn w:val="14"/>
    <w:semiHidden/>
    <w:uiPriority w:val="45"/>
    <w:pPr>
      <w:spacing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8">
    <w:name w:val="Grid Table Light"/>
    <w:basedOn w:val="14"/>
    <w:semiHidden/>
    <w:uiPriority w:val="40"/>
    <w:pPr>
      <w:spacing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49">
    <w:name w:val="Body text (without white space) Worldline"/>
    <w:basedOn w:val="3"/>
    <w:next w:val="2"/>
    <w:semiHidden/>
    <w:uiPriority w:val="0"/>
  </w:style>
  <w:style w:type="paragraph" w:customStyle="1" w:styleId="450">
    <w:name w:val="Lowercase letter list body text Worldline"/>
    <w:basedOn w:val="3"/>
    <w:next w:val="2"/>
    <w:qFormat/>
    <w:uiPriority w:val="6"/>
    <w:pPr>
      <w:numPr>
        <w:ilvl w:val="0"/>
        <w:numId w:val="14"/>
      </w:numPr>
    </w:pPr>
    <w:rPr>
      <w:szCs w:val="20"/>
    </w:rPr>
  </w:style>
  <w:style w:type="paragraph" w:customStyle="1" w:styleId="451">
    <w:name w:val="Numbered list body text Worldline"/>
    <w:basedOn w:val="3"/>
    <w:next w:val="2"/>
    <w:qFormat/>
    <w:uiPriority w:val="10"/>
    <w:pPr>
      <w:numPr>
        <w:ilvl w:val="0"/>
        <w:numId w:val="15"/>
      </w:numPr>
    </w:pPr>
    <w:rPr>
      <w:szCs w:val="20"/>
    </w:rPr>
  </w:style>
  <w:style w:type="paragraph" w:customStyle="1" w:styleId="452">
    <w:name w:val="Numbered list colored body text Worldline"/>
    <w:basedOn w:val="3"/>
    <w:next w:val="2"/>
    <w:qFormat/>
    <w:uiPriority w:val="14"/>
    <w:pPr>
      <w:numPr>
        <w:ilvl w:val="0"/>
        <w:numId w:val="17"/>
      </w:numPr>
    </w:pPr>
    <w:rPr>
      <w:szCs w:val="20"/>
    </w:rPr>
  </w:style>
  <w:style w:type="character" w:customStyle="1" w:styleId="453">
    <w:name w:val="Hashtag1"/>
    <w:basedOn w:val="13"/>
    <w:semiHidden/>
    <w:uiPriority w:val="99"/>
    <w:rPr>
      <w:color w:val="2B579A"/>
      <w:shd w:val="clear" w:color="auto" w:fill="E1DFDD"/>
    </w:rPr>
  </w:style>
  <w:style w:type="character" w:customStyle="1" w:styleId="454">
    <w:name w:val="Unresolved Mention1"/>
    <w:basedOn w:val="13"/>
    <w:semiHidden/>
    <w:uiPriority w:val="99"/>
    <w:rPr>
      <w:color w:val="605E5C"/>
      <w:shd w:val="clear" w:color="auto" w:fill="E1DFDD"/>
    </w:rPr>
  </w:style>
  <w:style w:type="character" w:customStyle="1" w:styleId="455">
    <w:name w:val="Smart Hyperlink1"/>
    <w:basedOn w:val="13"/>
    <w:semiHidden/>
    <w:uiPriority w:val="99"/>
    <w:rPr>
      <w:u w:val="dotted"/>
    </w:rPr>
  </w:style>
  <w:style w:type="character" w:customStyle="1" w:styleId="456">
    <w:name w:val="SmartLink1"/>
    <w:basedOn w:val="13"/>
    <w:semiHidden/>
    <w:uiPriority w:val="99"/>
    <w:rPr>
      <w:color w:val="3C3C3C" w:themeColor="hyperlink"/>
      <w:u w:val="single"/>
      <w:shd w:val="clear" w:color="auto" w:fill="E1DFDD"/>
      <w14:textFill>
        <w14:solidFill>
          <w14:schemeClr w14:val="hlink"/>
        </w14:solidFill>
      </w14:textFill>
    </w:rPr>
  </w:style>
  <w:style w:type="character" w:customStyle="1" w:styleId="457">
    <w:name w:val="Mention1"/>
    <w:basedOn w:val="13"/>
    <w:semiHidden/>
    <w:uiPriority w:val="99"/>
    <w:rPr>
      <w:color w:val="2B579A"/>
      <w:shd w:val="clear" w:color="auto" w:fill="E1DFDD"/>
    </w:rPr>
  </w:style>
  <w:style w:type="paragraph" w:customStyle="1" w:styleId="458">
    <w:name w:val="Document name Worldline"/>
    <w:basedOn w:val="3"/>
    <w:link w:val="459"/>
    <w:uiPriority w:val="20"/>
    <w:pPr>
      <w:spacing w:line="560" w:lineRule="exact"/>
    </w:pPr>
    <w:rPr>
      <w:rFonts w:cs="Arial"/>
      <w:b/>
      <w:sz w:val="46"/>
      <w:szCs w:val="46"/>
    </w:rPr>
  </w:style>
  <w:style w:type="character" w:customStyle="1" w:styleId="459">
    <w:name w:val="Document name Worldline Char"/>
    <w:basedOn w:val="342"/>
    <w:link w:val="458"/>
    <w:uiPriority w:val="20"/>
    <w:rPr>
      <w:rFonts w:ascii="Arial Black" w:hAnsi="Arial Black" w:cs="Arial"/>
      <w:b/>
      <w:caps w:val="0"/>
      <w:color w:val="FFFFFF" w:themeColor="background1"/>
      <w:spacing w:val="-27"/>
      <w:sz w:val="46"/>
      <w:szCs w:val="46"/>
      <w:lang w:val="en-GB"/>
      <w14:textFill>
        <w14:solidFill>
          <w14:schemeClr w14:val="bg1"/>
        </w14:solidFill>
      </w14:textFill>
    </w:rPr>
  </w:style>
  <w:style w:type="character" w:customStyle="1" w:styleId="460">
    <w:name w:val="Unresolved Mention"/>
    <w:basedOn w:val="13"/>
    <w:semiHidden/>
    <w:unhideWhenUsed/>
    <w:uiPriority w:val="99"/>
    <w:rPr>
      <w:color w:val="605E5C"/>
      <w:shd w:val="clear" w:color="auto" w:fill="E1DFDD"/>
    </w:rPr>
  </w:style>
  <w:style w:type="character" w:customStyle="1" w:styleId="461">
    <w:name w:val="Footnote Text Char"/>
    <w:basedOn w:val="13"/>
    <w:link w:val="41"/>
    <w:semiHidden/>
    <w:uiPriority w:val="98"/>
    <w:rPr>
      <w:sz w:val="15"/>
      <w:lang w:val="en-GB"/>
    </w:rPr>
  </w:style>
  <w:style w:type="paragraph" w:customStyle="1" w:styleId="462">
    <w:name w:val="Worldline Body Copy"/>
    <w:basedOn w:val="1"/>
    <w:qFormat/>
    <w:uiPriority w:val="0"/>
    <w:pPr>
      <w:spacing w:after="120" w:line="288" w:lineRule="auto"/>
      <w:jc w:val="left"/>
    </w:pPr>
    <w:rPr>
      <w:sz w:val="20"/>
      <w:lang w:val="en-GB"/>
    </w:rPr>
  </w:style>
  <w:style w:type="character" w:customStyle="1" w:styleId="463">
    <w:name w:val="Hyperlink.0"/>
    <w:basedOn w:val="53"/>
    <w:uiPriority w:val="0"/>
    <w:rPr>
      <w:color w:val="0000FF"/>
      <w:u w:val="single" w:color="0000FF"/>
    </w:rPr>
  </w:style>
  <w:style w:type="paragraph" w:customStyle="1" w:styleId="464">
    <w:name w:val="Body A"/>
    <w:uiPriority w:val="0"/>
    <w:pPr>
      <w:pBdr>
        <w:top w:val="none" w:color="auto" w:sz="0" w:space="0"/>
        <w:left w:val="none" w:color="auto" w:sz="0" w:space="0"/>
        <w:bottom w:val="none" w:color="auto" w:sz="0" w:space="0"/>
        <w:right w:val="none" w:color="auto" w:sz="0" w:space="0"/>
        <w:between w:val="none" w:color="auto" w:sz="0" w:space="0"/>
      </w:pBdr>
      <w:spacing w:line="240" w:lineRule="auto"/>
      <w:jc w:val="left"/>
    </w:pPr>
    <w:rPr>
      <w:rFonts w:ascii="Arial" w:hAnsi="Arial" w:eastAsia="Arial Unicode MS" w:cs="Arial Unicode MS"/>
      <w:color w:val="000000"/>
      <w:sz w:val="20"/>
      <w:szCs w:val="20"/>
      <w:u w:color="000000"/>
      <w:lang w:val="en-US" w:eastAsia="en-NZ" w:bidi="ar-SA"/>
    </w:rPr>
  </w:style>
  <w:style w:type="paragraph" w:customStyle="1" w:styleId="465">
    <w:name w:val="Body A A"/>
    <w:uiPriority w:val="0"/>
    <w:pPr>
      <w:pBdr>
        <w:top w:val="none" w:color="auto" w:sz="0" w:space="0"/>
        <w:left w:val="none" w:color="auto" w:sz="0" w:space="0"/>
        <w:bottom w:val="none" w:color="auto" w:sz="0" w:space="0"/>
        <w:right w:val="none" w:color="auto" w:sz="0" w:space="0"/>
        <w:between w:val="none" w:color="auto" w:sz="0" w:space="0"/>
      </w:pBdr>
      <w:spacing w:line="240" w:lineRule="auto"/>
      <w:jc w:val="left"/>
    </w:pPr>
    <w:rPr>
      <w:rFonts w:ascii="Arial" w:hAnsi="Arial" w:eastAsia="Arial Unicode MS" w:cs="Arial Unicode MS"/>
      <w:color w:val="000000"/>
      <w:sz w:val="20"/>
      <w:szCs w:val="20"/>
      <w:u w:color="000000"/>
      <w:lang w:val="en-US" w:eastAsia="en-NZ" w:bidi="ar-SA"/>
    </w:rPr>
  </w:style>
  <w:style w:type="paragraph" w:customStyle="1" w:styleId="466">
    <w:name w:val="Revision"/>
    <w:hidden/>
    <w:semiHidden/>
    <w:uiPriority w:val="99"/>
    <w:pPr>
      <w:spacing w:line="240" w:lineRule="auto"/>
      <w:jc w:val="left"/>
    </w:pPr>
    <w:rPr>
      <w:rFonts w:ascii="Arial" w:hAnsi="Arial" w:eastAsia="Times New Roman" w:cs="Maiandra GD"/>
      <w:color w:val="000000" w:themeColor="text1"/>
      <w:sz w:val="22"/>
      <w:szCs w:val="22"/>
      <w:lang w:val="nl-NL" w:eastAsia="nl-NL"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hyperlink" Target="https://worldline.com/blo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hyperlink" Target="https://worldline.com/instagram" TargetMode="External"/><Relationship Id="rId17" Type="http://schemas.openxmlformats.org/officeDocument/2006/relationships/image" Target="media/image6.emf"/><Relationship Id="rId16" Type="http://schemas.openxmlformats.org/officeDocument/2006/relationships/hyperlink" Target="https://worldline.com/youtube" TargetMode="External"/><Relationship Id="rId15" Type="http://schemas.openxmlformats.org/officeDocument/2006/relationships/image" Target="media/image5.emf"/><Relationship Id="rId14" Type="http://schemas.openxmlformats.org/officeDocument/2006/relationships/hyperlink" Target="https://worldline.com/facebook" TargetMode="External"/><Relationship Id="rId13" Type="http://schemas.openxmlformats.org/officeDocument/2006/relationships/image" Target="media/image4.emf"/><Relationship Id="rId12" Type="http://schemas.openxmlformats.org/officeDocument/2006/relationships/hyperlink" Target="https://worldline.com/linkedin" TargetMode="External"/><Relationship Id="rId11" Type="http://schemas.openxmlformats.org/officeDocument/2006/relationships/image" Target="media/image3.emf"/><Relationship Id="rId10" Type="http://schemas.openxmlformats.org/officeDocument/2006/relationships/hyperlink" Target="https://worldline.com/twitter"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8093A-D3F2-4F40-92BA-9505A34E1FD3}">
  <ds:schemaRefs/>
</ds:datastoreItem>
</file>

<file path=customXml/itemProps3.xml><?xml version="1.0" encoding="utf-8"?>
<ds:datastoreItem xmlns:ds="http://schemas.openxmlformats.org/officeDocument/2006/customXml" ds:itemID="{F169B54E-ECDC-42BA-87F7-0F7A3A708DCD}">
  <ds:schemaRefs/>
</ds:datastoreItem>
</file>

<file path=customXml/itemProps4.xml><?xml version="1.0" encoding="utf-8"?>
<ds:datastoreItem xmlns:ds="http://schemas.openxmlformats.org/officeDocument/2006/customXml" ds:itemID="{7B45433D-0CB8-4B8B-B510-9CC542BBE67B}">
  <ds:schemaRefs/>
</ds:datastoreItem>
</file>

<file path=customXml/itemProps5.xml><?xml version="1.0" encoding="utf-8"?>
<ds:datastoreItem xmlns:ds="http://schemas.openxmlformats.org/officeDocument/2006/customXml" ds:itemID="{92EA8B9F-BEC8-4501-9CA0-C0476B38A995}">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Company>Worldline</Company>
  <Pages>4</Pages>
  <Words>992</Words>
  <Characters>5658</Characters>
  <Lines>47</Lines>
  <Paragraphs>13</Paragraphs>
  <TotalTime>183</TotalTime>
  <ScaleCrop>false</ScaleCrop>
  <LinksUpToDate>false</LinksUpToDate>
  <CharactersWithSpaces>6637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2022-05-03T21:41:00Z</dcterms:created>
  <dc:creator>Hélène CARLANDER</dc:creator>
  <dc:description>Template version 4.0b - 27 August 2021</dc:description>
  <cp:lastModifiedBy>google1598336957</cp:lastModifiedBy>
  <cp:lastPrinted>2021-08-27T11:21:00Z</cp:lastPrinted>
  <dcterms:modified xsi:type="dcterms:W3CDTF">2022-05-04T01:08:37Z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y fmtid="{D5CDD505-2E9C-101B-9397-08002B2CF9AE}" pid="3" name="KSOProductBuildVer">
    <vt:lpwstr>1033-11.2.0.11074</vt:lpwstr>
  </property>
  <property fmtid="{D5CDD505-2E9C-101B-9397-08002B2CF9AE}" pid="4" name="ICV">
    <vt:lpwstr>030E798C6CAD4D5CBA4CCB017DBD42E6</vt:lpwstr>
  </property>
</Properties>
</file>