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AB76" w14:textId="082D2C6C" w:rsidR="00A0495C" w:rsidRPr="00292B96" w:rsidRDefault="0032764C" w:rsidP="00292B96">
      <w:pPr>
        <w:pStyle w:val="TitleWorldline"/>
        <w:spacing w:line="276" w:lineRule="auto"/>
        <w:contextualSpacing/>
        <w:rPr>
          <w:i/>
          <w:iCs/>
          <w:color w:val="auto"/>
          <w:sz w:val="28"/>
          <w:szCs w:val="14"/>
          <w:lang w:val="en-US"/>
        </w:rPr>
      </w:pPr>
      <w:r>
        <w:rPr>
          <w:szCs w:val="40"/>
          <w:lang w:val="en-US"/>
        </w:rPr>
        <w:t>Pre-</w:t>
      </w:r>
      <w:r w:rsidR="006D5F38">
        <w:rPr>
          <w:szCs w:val="40"/>
          <w:lang w:val="en-US"/>
        </w:rPr>
        <w:t>Christmas s</w:t>
      </w:r>
      <w:r>
        <w:rPr>
          <w:szCs w:val="40"/>
          <w:lang w:val="en-US"/>
        </w:rPr>
        <w:t xml:space="preserve">pending </w:t>
      </w:r>
      <w:r w:rsidR="004D3264">
        <w:rPr>
          <w:szCs w:val="40"/>
          <w:lang w:val="en-US"/>
        </w:rPr>
        <w:t xml:space="preserve">is </w:t>
      </w:r>
      <w:r>
        <w:rPr>
          <w:szCs w:val="40"/>
          <w:lang w:val="en-US"/>
        </w:rPr>
        <w:t>up, but</w:t>
      </w:r>
      <w:r w:rsidR="004D3264">
        <w:rPr>
          <w:szCs w:val="40"/>
          <w:lang w:val="en-US"/>
        </w:rPr>
        <w:t xml:space="preserve"> pattern</w:t>
      </w:r>
      <w:r w:rsidR="00446794">
        <w:rPr>
          <w:szCs w:val="40"/>
          <w:lang w:val="en-US"/>
        </w:rPr>
        <w:t>s</w:t>
      </w:r>
      <w:r w:rsidR="00445A4E">
        <w:rPr>
          <w:szCs w:val="40"/>
          <w:lang w:val="en-US"/>
        </w:rPr>
        <w:t xml:space="preserve"> </w:t>
      </w:r>
      <w:r w:rsidR="00446794">
        <w:rPr>
          <w:szCs w:val="40"/>
          <w:lang w:val="en-US"/>
        </w:rPr>
        <w:t>are</w:t>
      </w:r>
      <w:r w:rsidR="004D3264">
        <w:rPr>
          <w:szCs w:val="40"/>
          <w:lang w:val="en-US"/>
        </w:rPr>
        <w:t xml:space="preserve"> </w:t>
      </w:r>
      <w:r w:rsidR="004713F0">
        <w:rPr>
          <w:szCs w:val="40"/>
          <w:lang w:val="en-US"/>
        </w:rPr>
        <w:t>mixed across sectors</w:t>
      </w:r>
      <w:r w:rsidR="004D3264">
        <w:rPr>
          <w:szCs w:val="40"/>
          <w:lang w:val="en-US"/>
        </w:rPr>
        <w:t xml:space="preserve"> and regions</w:t>
      </w:r>
      <w:r w:rsidR="002A402A">
        <w:rPr>
          <w:sz w:val="44"/>
          <w:szCs w:val="44"/>
          <w:lang w:val="en-US"/>
        </w:rPr>
        <w:br/>
      </w:r>
    </w:p>
    <w:p w14:paraId="7EE6CA74" w14:textId="5D7005D0" w:rsidR="002712EA" w:rsidRDefault="00936808" w:rsidP="005B17F3">
      <w:pPr>
        <w:spacing w:line="240" w:lineRule="auto"/>
        <w:rPr>
          <w:b/>
          <w:lang w:val="en-US"/>
        </w:rPr>
      </w:pPr>
      <w:r>
        <w:rPr>
          <w:b/>
          <w:lang w:val="en-US"/>
        </w:rPr>
        <w:t xml:space="preserve">AUCKLAND, </w:t>
      </w:r>
      <w:r w:rsidR="00A767D7">
        <w:rPr>
          <w:b/>
          <w:lang w:val="en-US"/>
        </w:rPr>
        <w:t>1</w:t>
      </w:r>
      <w:r w:rsidR="009B7BFE">
        <w:rPr>
          <w:b/>
          <w:lang w:val="en-US"/>
        </w:rPr>
        <w:t>4</w:t>
      </w:r>
      <w:r w:rsidR="00826992" w:rsidRPr="00FD0737">
        <w:rPr>
          <w:b/>
          <w:lang w:val="en-US"/>
        </w:rPr>
        <w:t xml:space="preserve"> </w:t>
      </w:r>
      <w:r w:rsidR="0026269B">
        <w:rPr>
          <w:b/>
          <w:lang w:val="en-US"/>
        </w:rPr>
        <w:t>December</w:t>
      </w:r>
      <w:r w:rsidR="00985585">
        <w:rPr>
          <w:b/>
          <w:lang w:val="en-US"/>
        </w:rPr>
        <w:t xml:space="preserve"> </w:t>
      </w:r>
      <w:r w:rsidR="00A27906" w:rsidRPr="00FD0737">
        <w:rPr>
          <w:b/>
          <w:lang w:val="en-US"/>
        </w:rPr>
        <w:t>202</w:t>
      </w:r>
      <w:r w:rsidR="005B06DF">
        <w:rPr>
          <w:b/>
          <w:lang w:val="en-US"/>
        </w:rPr>
        <w:t>2</w:t>
      </w:r>
      <w:r w:rsidR="00A27906" w:rsidRPr="00FD0737">
        <w:rPr>
          <w:b/>
          <w:lang w:val="en-US"/>
        </w:rPr>
        <w:t xml:space="preserve"> –</w:t>
      </w:r>
      <w:r w:rsidR="001840FD">
        <w:rPr>
          <w:b/>
          <w:lang w:val="en-US"/>
        </w:rPr>
        <w:t xml:space="preserve"> </w:t>
      </w:r>
      <w:r w:rsidR="009C4AB0">
        <w:rPr>
          <w:b/>
          <w:lang w:val="en-US"/>
        </w:rPr>
        <w:t>New figures released by Worldline NZ today show c</w:t>
      </w:r>
      <w:r w:rsidR="008A0195">
        <w:rPr>
          <w:b/>
          <w:lang w:val="en-US"/>
        </w:rPr>
        <w:t>onsumer s</w:t>
      </w:r>
      <w:r w:rsidR="001840FD">
        <w:rPr>
          <w:b/>
          <w:lang w:val="en-US"/>
        </w:rPr>
        <w:t xml:space="preserve">pending in the third week before Christmas </w:t>
      </w:r>
      <w:r w:rsidR="00F91F38">
        <w:rPr>
          <w:b/>
          <w:lang w:val="en-US"/>
        </w:rPr>
        <w:t>D</w:t>
      </w:r>
      <w:r w:rsidR="001840FD">
        <w:rPr>
          <w:b/>
          <w:lang w:val="en-US"/>
        </w:rPr>
        <w:t xml:space="preserve">ay was </w:t>
      </w:r>
      <w:r w:rsidR="00684AA4">
        <w:rPr>
          <w:b/>
          <w:lang w:val="en-US"/>
        </w:rPr>
        <w:t>higher</w:t>
      </w:r>
      <w:r w:rsidR="001840FD">
        <w:rPr>
          <w:b/>
          <w:lang w:val="en-US"/>
        </w:rPr>
        <w:t xml:space="preserve"> </w:t>
      </w:r>
      <w:r w:rsidR="00625B34">
        <w:rPr>
          <w:b/>
          <w:lang w:val="en-US"/>
        </w:rPr>
        <w:t xml:space="preserve">than </w:t>
      </w:r>
      <w:r w:rsidR="00E61C57">
        <w:rPr>
          <w:b/>
          <w:lang w:val="en-US"/>
        </w:rPr>
        <w:t xml:space="preserve">the same </w:t>
      </w:r>
      <w:r w:rsidR="00FC0849">
        <w:rPr>
          <w:b/>
          <w:lang w:val="en-US"/>
        </w:rPr>
        <w:t>time</w:t>
      </w:r>
      <w:r w:rsidR="00F02BCD">
        <w:rPr>
          <w:b/>
          <w:lang w:val="en-US"/>
        </w:rPr>
        <w:t xml:space="preserve"> l</w:t>
      </w:r>
      <w:r w:rsidR="001840FD">
        <w:rPr>
          <w:b/>
          <w:lang w:val="en-US"/>
        </w:rPr>
        <w:t>ast year</w:t>
      </w:r>
      <w:r w:rsidR="00684AA4">
        <w:rPr>
          <w:b/>
          <w:lang w:val="en-US"/>
        </w:rPr>
        <w:t>,</w:t>
      </w:r>
      <w:r w:rsidR="001840FD">
        <w:rPr>
          <w:b/>
          <w:lang w:val="en-US"/>
        </w:rPr>
        <w:t xml:space="preserve"> but</w:t>
      </w:r>
      <w:r w:rsidR="005C6FC0">
        <w:rPr>
          <w:b/>
          <w:lang w:val="en-US"/>
        </w:rPr>
        <w:t xml:space="preserve"> </w:t>
      </w:r>
      <w:r w:rsidR="00D73656">
        <w:rPr>
          <w:b/>
          <w:lang w:val="en-US"/>
        </w:rPr>
        <w:t xml:space="preserve">spending </w:t>
      </w:r>
      <w:r w:rsidR="001840FD">
        <w:rPr>
          <w:b/>
          <w:lang w:val="en-US"/>
        </w:rPr>
        <w:t>pattern</w:t>
      </w:r>
      <w:r w:rsidR="005C6FC0">
        <w:rPr>
          <w:b/>
          <w:lang w:val="en-US"/>
        </w:rPr>
        <w:t>s</w:t>
      </w:r>
      <w:r w:rsidR="001840FD">
        <w:rPr>
          <w:b/>
          <w:lang w:val="en-US"/>
        </w:rPr>
        <w:t xml:space="preserve"> w</w:t>
      </w:r>
      <w:r w:rsidR="005C6FC0">
        <w:rPr>
          <w:b/>
          <w:lang w:val="en-US"/>
        </w:rPr>
        <w:t>ere</w:t>
      </w:r>
      <w:r w:rsidR="001840FD">
        <w:rPr>
          <w:b/>
          <w:lang w:val="en-US"/>
        </w:rPr>
        <w:t xml:space="preserve"> mixed </w:t>
      </w:r>
      <w:r w:rsidR="005C6FC0">
        <w:rPr>
          <w:b/>
          <w:lang w:val="en-US"/>
        </w:rPr>
        <w:t>across</w:t>
      </w:r>
      <w:r w:rsidR="00791846">
        <w:rPr>
          <w:b/>
          <w:lang w:val="en-US"/>
        </w:rPr>
        <w:t xml:space="preserve"> </w:t>
      </w:r>
      <w:r w:rsidR="005C6FC0">
        <w:rPr>
          <w:b/>
          <w:lang w:val="en-US"/>
        </w:rPr>
        <w:t xml:space="preserve">merchant </w:t>
      </w:r>
      <w:r w:rsidR="00791846">
        <w:rPr>
          <w:b/>
          <w:lang w:val="en-US"/>
        </w:rPr>
        <w:t>sectors and regions</w:t>
      </w:r>
      <w:r w:rsidR="00CA048C">
        <w:rPr>
          <w:b/>
          <w:lang w:val="en-US"/>
        </w:rPr>
        <w:t>.</w:t>
      </w:r>
      <w:r w:rsidR="0012758E">
        <w:rPr>
          <w:b/>
          <w:lang w:val="en-US"/>
        </w:rPr>
        <w:t xml:space="preserve"> </w:t>
      </w:r>
    </w:p>
    <w:p w14:paraId="3479308B" w14:textId="77777777" w:rsidR="002712EA" w:rsidRDefault="002712EA" w:rsidP="005B17F3">
      <w:pPr>
        <w:spacing w:line="240" w:lineRule="auto"/>
        <w:rPr>
          <w:b/>
          <w:lang w:val="en-US"/>
        </w:rPr>
      </w:pPr>
    </w:p>
    <w:p w14:paraId="1C44A309" w14:textId="632CED52" w:rsidR="00A821BB" w:rsidRDefault="00CB3E99" w:rsidP="00535A74">
      <w:pPr>
        <w:pStyle w:val="BodytextWorldline"/>
        <w:rPr>
          <w:lang w:val="en-US"/>
        </w:rPr>
      </w:pPr>
      <w:r>
        <w:rPr>
          <w:lang w:val="en-US"/>
        </w:rPr>
        <w:t>Consumer spending</w:t>
      </w:r>
      <w:r w:rsidR="00190F07">
        <w:rPr>
          <w:lang w:val="en-US"/>
        </w:rPr>
        <w:t xml:space="preserve"> </w:t>
      </w:r>
      <w:r>
        <w:rPr>
          <w:lang w:val="en-US"/>
        </w:rPr>
        <w:t xml:space="preserve">through </w:t>
      </w:r>
      <w:r w:rsidR="00DE403B">
        <w:rPr>
          <w:lang w:val="en-US"/>
        </w:rPr>
        <w:t>Core Retail merchants</w:t>
      </w:r>
      <w:r w:rsidR="00430EE8">
        <w:rPr>
          <w:lang w:val="en-US"/>
        </w:rPr>
        <w:t xml:space="preserve"> in Worldline NZ’s payments network</w:t>
      </w:r>
      <w:r w:rsidR="00DE403B">
        <w:rPr>
          <w:lang w:val="en-US"/>
        </w:rPr>
        <w:t xml:space="preserve"> (excluding Hospitality) </w:t>
      </w:r>
      <w:r w:rsidR="007026FF">
        <w:rPr>
          <w:lang w:val="en-US"/>
        </w:rPr>
        <w:t>reached</w:t>
      </w:r>
      <w:r w:rsidR="00A767D7">
        <w:rPr>
          <w:lang w:val="en-US"/>
        </w:rPr>
        <w:t xml:space="preserve"> </w:t>
      </w:r>
      <w:r w:rsidR="004E2CA3">
        <w:rPr>
          <w:lang w:val="en-US"/>
        </w:rPr>
        <w:t xml:space="preserve">nearly </w:t>
      </w:r>
      <w:r w:rsidR="005C0F3C">
        <w:rPr>
          <w:lang w:val="en-US"/>
        </w:rPr>
        <w:t>$</w:t>
      </w:r>
      <w:r w:rsidR="004E2CA3">
        <w:rPr>
          <w:lang w:val="en-US"/>
        </w:rPr>
        <w:t>814m</w:t>
      </w:r>
      <w:r w:rsidR="00441491">
        <w:rPr>
          <w:lang w:val="en-US"/>
        </w:rPr>
        <w:t xml:space="preserve"> in </w:t>
      </w:r>
      <w:r w:rsidR="00A767D7">
        <w:rPr>
          <w:lang w:val="en-US"/>
        </w:rPr>
        <w:t xml:space="preserve">the week ending Saturday 10 </w:t>
      </w:r>
      <w:r w:rsidR="00FC26CD">
        <w:rPr>
          <w:lang w:val="en-US"/>
        </w:rPr>
        <w:t>Dec</w:t>
      </w:r>
      <w:r w:rsidR="0026269B">
        <w:rPr>
          <w:lang w:val="en-US"/>
        </w:rPr>
        <w:t>ember</w:t>
      </w:r>
      <w:r w:rsidR="00441491">
        <w:rPr>
          <w:lang w:val="en-US"/>
        </w:rPr>
        <w:t xml:space="preserve"> 2022</w:t>
      </w:r>
      <w:r w:rsidR="005C0F3C">
        <w:rPr>
          <w:lang w:val="en-US"/>
        </w:rPr>
        <w:t xml:space="preserve">, </w:t>
      </w:r>
      <w:r w:rsidR="001C3095">
        <w:rPr>
          <w:lang w:val="en-US"/>
        </w:rPr>
        <w:t xml:space="preserve">which </w:t>
      </w:r>
      <w:r w:rsidR="00FC26CD">
        <w:rPr>
          <w:lang w:val="en-US"/>
        </w:rPr>
        <w:t>i</w:t>
      </w:r>
      <w:r w:rsidR="00902EFC">
        <w:rPr>
          <w:lang w:val="en-US"/>
        </w:rPr>
        <w:t>s</w:t>
      </w:r>
      <w:r w:rsidR="001C3095">
        <w:rPr>
          <w:lang w:val="en-US"/>
        </w:rPr>
        <w:t xml:space="preserve"> </w:t>
      </w:r>
      <w:r w:rsidR="005C0F3C">
        <w:rPr>
          <w:lang w:val="en-US"/>
        </w:rPr>
        <w:t>up</w:t>
      </w:r>
      <w:r w:rsidR="00393FB7">
        <w:rPr>
          <w:lang w:val="en-US"/>
        </w:rPr>
        <w:t xml:space="preserve"> </w:t>
      </w:r>
      <w:r w:rsidR="00A767D7">
        <w:rPr>
          <w:lang w:val="en-US"/>
        </w:rPr>
        <w:t>2.3</w:t>
      </w:r>
      <w:r>
        <w:rPr>
          <w:lang w:val="en-US"/>
        </w:rPr>
        <w:t xml:space="preserve">% </w:t>
      </w:r>
      <w:r w:rsidR="002D0903">
        <w:rPr>
          <w:lang w:val="en-US"/>
        </w:rPr>
        <w:t>on</w:t>
      </w:r>
      <w:r w:rsidR="00A767D7">
        <w:rPr>
          <w:lang w:val="en-US"/>
        </w:rPr>
        <w:t xml:space="preserve"> the week ending 1</w:t>
      </w:r>
      <w:r w:rsidR="00282B47">
        <w:rPr>
          <w:lang w:val="en-US"/>
        </w:rPr>
        <w:t>0 December</w:t>
      </w:r>
      <w:r w:rsidR="002D0903">
        <w:rPr>
          <w:lang w:val="en-US"/>
        </w:rPr>
        <w:t xml:space="preserve"> </w:t>
      </w:r>
      <w:r w:rsidR="00C66B5E">
        <w:rPr>
          <w:lang w:val="en-US"/>
        </w:rPr>
        <w:t xml:space="preserve">in </w:t>
      </w:r>
      <w:r w:rsidR="002D0903">
        <w:rPr>
          <w:lang w:val="en-US"/>
        </w:rPr>
        <w:t>2021</w:t>
      </w:r>
      <w:r w:rsidR="00213C5F">
        <w:rPr>
          <w:lang w:val="en-US"/>
        </w:rPr>
        <w:t xml:space="preserve"> </w:t>
      </w:r>
      <w:r w:rsidR="00A767D7">
        <w:rPr>
          <w:lang w:val="en-US"/>
        </w:rPr>
        <w:t xml:space="preserve">and </w:t>
      </w:r>
      <w:r w:rsidR="00213C5F">
        <w:rPr>
          <w:lang w:val="en-US"/>
        </w:rPr>
        <w:t xml:space="preserve">up </w:t>
      </w:r>
      <w:r w:rsidR="00027FF9">
        <w:rPr>
          <w:lang w:val="en-US"/>
        </w:rPr>
        <w:t>14.7</w:t>
      </w:r>
      <w:r w:rsidR="00213C5F">
        <w:rPr>
          <w:lang w:val="en-US"/>
        </w:rPr>
        <w:t xml:space="preserve">% </w:t>
      </w:r>
      <w:r w:rsidR="00027FF9">
        <w:rPr>
          <w:lang w:val="en-US"/>
        </w:rPr>
        <w:t xml:space="preserve">on the week ending </w:t>
      </w:r>
      <w:r w:rsidR="00282B47">
        <w:rPr>
          <w:lang w:val="en-US"/>
        </w:rPr>
        <w:t xml:space="preserve">10 December </w:t>
      </w:r>
      <w:r w:rsidR="00C66B5E">
        <w:rPr>
          <w:lang w:val="en-US"/>
        </w:rPr>
        <w:t xml:space="preserve">in </w:t>
      </w:r>
      <w:r w:rsidR="00027FF9">
        <w:rPr>
          <w:lang w:val="en-US"/>
        </w:rPr>
        <w:t>2019</w:t>
      </w:r>
      <w:r w:rsidR="00213C5F">
        <w:rPr>
          <w:lang w:val="en-US"/>
        </w:rPr>
        <w:t>.</w:t>
      </w:r>
    </w:p>
    <w:p w14:paraId="06420C65" w14:textId="0B9520F2" w:rsidR="002C658B" w:rsidRDefault="009D27A4" w:rsidP="002A4C26">
      <w:pPr>
        <w:pStyle w:val="BodytextWorldline"/>
        <w:rPr>
          <w:lang w:val="en-US"/>
        </w:rPr>
      </w:pPr>
      <w:r>
        <w:rPr>
          <w:lang w:val="en-US"/>
        </w:rPr>
        <w:t>Within th</w:t>
      </w:r>
      <w:r w:rsidR="00902CA4">
        <w:rPr>
          <w:lang w:val="en-US"/>
        </w:rPr>
        <w:t>is</w:t>
      </w:r>
      <w:r>
        <w:rPr>
          <w:lang w:val="en-US"/>
        </w:rPr>
        <w:t xml:space="preserve"> national total</w:t>
      </w:r>
      <w:r w:rsidR="006D29A6">
        <w:rPr>
          <w:lang w:val="en-US"/>
        </w:rPr>
        <w:t xml:space="preserve"> for </w:t>
      </w:r>
      <w:r w:rsidR="00027FF9">
        <w:rPr>
          <w:lang w:val="en-US"/>
        </w:rPr>
        <w:t>last week</w:t>
      </w:r>
      <w:r>
        <w:rPr>
          <w:lang w:val="en-US"/>
        </w:rPr>
        <w:t xml:space="preserve">, spending </w:t>
      </w:r>
      <w:r w:rsidR="00902CA4">
        <w:rPr>
          <w:lang w:val="en-US"/>
        </w:rPr>
        <w:t>through</w:t>
      </w:r>
      <w:r>
        <w:rPr>
          <w:lang w:val="en-US"/>
        </w:rPr>
        <w:t xml:space="preserve"> Food and Liquor stores </w:t>
      </w:r>
      <w:r w:rsidR="008838E6">
        <w:rPr>
          <w:lang w:val="en-US"/>
        </w:rPr>
        <w:t xml:space="preserve">was up 6.5% </w:t>
      </w:r>
      <w:r w:rsidR="00027FF9">
        <w:rPr>
          <w:lang w:val="en-US"/>
        </w:rPr>
        <w:t xml:space="preserve">on last year, </w:t>
      </w:r>
      <w:r>
        <w:rPr>
          <w:lang w:val="en-US"/>
        </w:rPr>
        <w:t xml:space="preserve">up </w:t>
      </w:r>
      <w:r w:rsidR="00027FF9">
        <w:rPr>
          <w:lang w:val="en-US"/>
        </w:rPr>
        <w:t xml:space="preserve">7.1% amongst Clothing and Footwear merchants and up 4.8% amongst Department stores. </w:t>
      </w:r>
    </w:p>
    <w:p w14:paraId="17AEEAE1" w14:textId="300BADE9" w:rsidR="0082198A" w:rsidRPr="002A4C26" w:rsidRDefault="000820FB" w:rsidP="002A4C26">
      <w:pPr>
        <w:pStyle w:val="BodytextWorldline"/>
        <w:rPr>
          <w:lang w:val="en-US"/>
        </w:rPr>
      </w:pPr>
      <w:r>
        <w:rPr>
          <w:lang w:val="en-US"/>
        </w:rPr>
        <w:t>However, s</w:t>
      </w:r>
      <w:r w:rsidR="00027FF9">
        <w:rPr>
          <w:lang w:val="en-US"/>
        </w:rPr>
        <w:t xml:space="preserve">pending </w:t>
      </w:r>
      <w:r w:rsidR="000605EE">
        <w:rPr>
          <w:lang w:val="en-US"/>
        </w:rPr>
        <w:t>amongst</w:t>
      </w:r>
      <w:r w:rsidR="00027FF9">
        <w:rPr>
          <w:lang w:val="en-US"/>
        </w:rPr>
        <w:t xml:space="preserve"> </w:t>
      </w:r>
      <w:r w:rsidR="00401EE4">
        <w:rPr>
          <w:lang w:val="en-US"/>
        </w:rPr>
        <w:t xml:space="preserve">the large </w:t>
      </w:r>
      <w:r w:rsidR="00027FF9">
        <w:rPr>
          <w:lang w:val="en-US"/>
        </w:rPr>
        <w:t>Hardware</w:t>
      </w:r>
      <w:r w:rsidR="00C66B5E">
        <w:rPr>
          <w:lang w:val="en-US"/>
        </w:rPr>
        <w:t xml:space="preserve"> </w:t>
      </w:r>
      <w:r w:rsidR="00401EE4">
        <w:rPr>
          <w:lang w:val="en-US"/>
        </w:rPr>
        <w:t>/</w:t>
      </w:r>
      <w:r w:rsidR="00C66B5E">
        <w:rPr>
          <w:lang w:val="en-US"/>
        </w:rPr>
        <w:t xml:space="preserve"> </w:t>
      </w:r>
      <w:r w:rsidR="00401EE4">
        <w:rPr>
          <w:lang w:val="en-US"/>
        </w:rPr>
        <w:t>Appliances</w:t>
      </w:r>
      <w:r w:rsidR="00C66B5E">
        <w:rPr>
          <w:lang w:val="en-US"/>
        </w:rPr>
        <w:t xml:space="preserve"> </w:t>
      </w:r>
      <w:r w:rsidR="00401EE4">
        <w:rPr>
          <w:lang w:val="en-US"/>
        </w:rPr>
        <w:t>/</w:t>
      </w:r>
      <w:r w:rsidR="00C66B5E">
        <w:rPr>
          <w:lang w:val="en-US"/>
        </w:rPr>
        <w:t xml:space="preserve"> </w:t>
      </w:r>
      <w:r w:rsidR="00401EE4">
        <w:rPr>
          <w:lang w:val="en-US"/>
        </w:rPr>
        <w:t>Furniture group of merchants</w:t>
      </w:r>
      <w:r w:rsidR="005627C8">
        <w:rPr>
          <w:lang w:val="en-US"/>
        </w:rPr>
        <w:t xml:space="preserve"> </w:t>
      </w:r>
      <w:r w:rsidR="00B80930">
        <w:rPr>
          <w:lang w:val="en-US"/>
        </w:rPr>
        <w:t>was down 10.8% on last year, while spending</w:t>
      </w:r>
      <w:r w:rsidR="001B6337">
        <w:rPr>
          <w:lang w:val="en-US"/>
        </w:rPr>
        <w:t xml:space="preserve"> a</w:t>
      </w:r>
      <w:r w:rsidR="00401EE4">
        <w:rPr>
          <w:lang w:val="en-US"/>
        </w:rPr>
        <w:t>mongst Recreational goods retailers</w:t>
      </w:r>
      <w:r w:rsidR="001B6337">
        <w:rPr>
          <w:lang w:val="en-US"/>
        </w:rPr>
        <w:t xml:space="preserve"> was down 11.5%</w:t>
      </w:r>
      <w:r w:rsidR="00902CA4">
        <w:rPr>
          <w:lang w:val="en-US"/>
        </w:rPr>
        <w:t>.</w:t>
      </w:r>
      <w:r w:rsidR="002A4C26">
        <w:rPr>
          <w:lang w:val="en-US"/>
        </w:rPr>
        <w:t xml:space="preserve"> </w:t>
      </w:r>
    </w:p>
    <w:tbl>
      <w:tblPr>
        <w:tblStyle w:val="TableGrid"/>
        <w:tblW w:w="0" w:type="auto"/>
        <w:tblLook w:val="04A0" w:firstRow="1" w:lastRow="0" w:firstColumn="1" w:lastColumn="0" w:noHBand="0" w:noVBand="1"/>
      </w:tblPr>
      <w:tblGrid>
        <w:gridCol w:w="9742"/>
      </w:tblGrid>
      <w:tr w:rsidR="0082198A" w14:paraId="3418F88B" w14:textId="77777777" w:rsidTr="00E23B95">
        <w:tc>
          <w:tcPr>
            <w:tcW w:w="9742" w:type="dxa"/>
          </w:tcPr>
          <w:p w14:paraId="2C758917" w14:textId="4D7E6170" w:rsidR="0082198A" w:rsidRDefault="00027FF9" w:rsidP="00E23B95">
            <w:pPr>
              <w:pStyle w:val="BodytextWorldline"/>
              <w:jc w:val="center"/>
              <w:rPr>
                <w:lang w:val="en-US"/>
              </w:rPr>
            </w:pPr>
            <w:r>
              <w:rPr>
                <w:noProof/>
                <w:lang w:val="en-US"/>
              </w:rPr>
              <w:drawing>
                <wp:inline distT="0" distB="0" distL="0" distR="0" wp14:anchorId="3BC2D1BF" wp14:editId="046CEBE5">
                  <wp:extent cx="3646800" cy="25308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0" cy="2530800"/>
                          </a:xfrm>
                          <a:prstGeom prst="rect">
                            <a:avLst/>
                          </a:prstGeom>
                          <a:noFill/>
                        </pic:spPr>
                      </pic:pic>
                    </a:graphicData>
                  </a:graphic>
                </wp:inline>
              </w:drawing>
            </w:r>
          </w:p>
        </w:tc>
      </w:tr>
    </w:tbl>
    <w:p w14:paraId="3D03C762" w14:textId="56230E3C" w:rsidR="0082198A" w:rsidRDefault="0082198A" w:rsidP="0082198A">
      <w:pPr>
        <w:pStyle w:val="BodytextWorldline"/>
        <w:spacing w:before="120"/>
        <w:jc w:val="both"/>
        <w:rPr>
          <w:sz w:val="16"/>
          <w:szCs w:val="16"/>
        </w:rPr>
      </w:pPr>
      <w:r w:rsidRPr="00710DF2">
        <w:rPr>
          <w:sz w:val="16"/>
          <w:szCs w:val="16"/>
        </w:rPr>
        <w:t xml:space="preserve">Figure </w:t>
      </w:r>
      <w:r w:rsidR="002A4C26">
        <w:rPr>
          <w:sz w:val="16"/>
          <w:szCs w:val="16"/>
        </w:rPr>
        <w:t>1</w:t>
      </w:r>
      <w:r w:rsidRPr="00710DF2">
        <w:rPr>
          <w:sz w:val="16"/>
          <w:szCs w:val="16"/>
        </w:rPr>
        <w:t>: All Cards NZ underlying* spending</w:t>
      </w:r>
      <w:r>
        <w:rPr>
          <w:sz w:val="16"/>
          <w:szCs w:val="16"/>
        </w:rPr>
        <w:t xml:space="preserve"> (average per day)</w:t>
      </w:r>
      <w:r w:rsidRPr="00710DF2">
        <w:rPr>
          <w:sz w:val="16"/>
          <w:szCs w:val="16"/>
        </w:rPr>
        <w:t xml:space="preserve"> through Worldline for </w:t>
      </w:r>
      <w:r w:rsidR="001840FD" w:rsidRPr="00710DF2">
        <w:rPr>
          <w:sz w:val="16"/>
          <w:szCs w:val="16"/>
        </w:rPr>
        <w:t>core retail excluding hospitality</w:t>
      </w:r>
      <w:r w:rsidRPr="00710DF2">
        <w:rPr>
          <w:sz w:val="16"/>
          <w:szCs w:val="16"/>
        </w:rPr>
        <w:t xml:space="preserve"> merchants</w:t>
      </w:r>
      <w:r>
        <w:rPr>
          <w:sz w:val="16"/>
          <w:szCs w:val="16"/>
        </w:rPr>
        <w:t xml:space="preserve"> in weeks leading up to Christmas Day</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297B6B26" w14:textId="6ABFF9C7" w:rsidR="00532AC6" w:rsidRDefault="00532AC6" w:rsidP="008876AE">
      <w:pPr>
        <w:pStyle w:val="BodytextWorldline"/>
        <w:rPr>
          <w:lang w:val="en-US"/>
        </w:rPr>
      </w:pPr>
      <w:r>
        <w:rPr>
          <w:lang w:val="en-US"/>
        </w:rPr>
        <w:t xml:space="preserve">Worldline </w:t>
      </w:r>
      <w:r w:rsidR="002E4CFF">
        <w:rPr>
          <w:lang w:val="en-US"/>
        </w:rPr>
        <w:t xml:space="preserve">NZ’s Chief of Sales, Bruce </w:t>
      </w:r>
      <w:proofErr w:type="spellStart"/>
      <w:r w:rsidR="002E4CFF">
        <w:rPr>
          <w:lang w:val="en-US"/>
        </w:rPr>
        <w:t>Proffit</w:t>
      </w:r>
      <w:proofErr w:type="spellEnd"/>
      <w:r w:rsidR="002E4CFF">
        <w:rPr>
          <w:lang w:val="en-US"/>
        </w:rPr>
        <w:t xml:space="preserve"> says the</w:t>
      </w:r>
      <w:r w:rsidR="009E516D">
        <w:rPr>
          <w:lang w:val="en-US"/>
        </w:rPr>
        <w:t>se</w:t>
      </w:r>
      <w:r w:rsidR="002E4CFF">
        <w:rPr>
          <w:lang w:val="en-US"/>
        </w:rPr>
        <w:t xml:space="preserve"> numbers </w:t>
      </w:r>
      <w:r w:rsidR="00D5255A">
        <w:rPr>
          <w:lang w:val="en-US"/>
        </w:rPr>
        <w:t xml:space="preserve">reflect a similar pattern </w:t>
      </w:r>
      <w:r w:rsidR="00A65E03">
        <w:rPr>
          <w:lang w:val="en-US"/>
        </w:rPr>
        <w:t xml:space="preserve">of spending </w:t>
      </w:r>
      <w:r w:rsidR="001D2F98">
        <w:rPr>
          <w:lang w:val="en-US"/>
        </w:rPr>
        <w:t>as was</w:t>
      </w:r>
      <w:r w:rsidR="00A65E03">
        <w:rPr>
          <w:lang w:val="en-US"/>
        </w:rPr>
        <w:t xml:space="preserve"> seen over </w:t>
      </w:r>
      <w:r w:rsidR="006924BC">
        <w:rPr>
          <w:lang w:val="en-US"/>
        </w:rPr>
        <w:t xml:space="preserve">the </w:t>
      </w:r>
      <w:r w:rsidR="00A65E03">
        <w:rPr>
          <w:lang w:val="en-US"/>
        </w:rPr>
        <w:t>recent Black Friday sales</w:t>
      </w:r>
      <w:r w:rsidR="006924BC">
        <w:rPr>
          <w:lang w:val="en-US"/>
        </w:rPr>
        <w:t xml:space="preserve"> period</w:t>
      </w:r>
      <w:r w:rsidR="00A65E03">
        <w:rPr>
          <w:lang w:val="en-US"/>
        </w:rPr>
        <w:t xml:space="preserve">, </w:t>
      </w:r>
      <w:r w:rsidR="00206C81">
        <w:rPr>
          <w:lang w:val="en-US"/>
        </w:rPr>
        <w:t xml:space="preserve">suggesting that while </w:t>
      </w:r>
      <w:r w:rsidR="005E41BD">
        <w:rPr>
          <w:lang w:val="en-US"/>
        </w:rPr>
        <w:t>consumers</w:t>
      </w:r>
      <w:r w:rsidR="002E4CFF">
        <w:rPr>
          <w:lang w:val="en-US"/>
        </w:rPr>
        <w:t xml:space="preserve"> </w:t>
      </w:r>
      <w:r w:rsidR="00A65E03">
        <w:rPr>
          <w:lang w:val="en-US"/>
        </w:rPr>
        <w:t xml:space="preserve">are </w:t>
      </w:r>
      <w:r w:rsidR="00176E5B">
        <w:rPr>
          <w:lang w:val="en-US"/>
        </w:rPr>
        <w:t xml:space="preserve">still spending freely, </w:t>
      </w:r>
      <w:r w:rsidR="00206C81">
        <w:rPr>
          <w:lang w:val="en-US"/>
        </w:rPr>
        <w:t>the</w:t>
      </w:r>
      <w:r w:rsidR="00EE5E86">
        <w:rPr>
          <w:lang w:val="en-US"/>
        </w:rPr>
        <w:t xml:space="preserve">re is some </w:t>
      </w:r>
      <w:r w:rsidR="002E4CFF">
        <w:rPr>
          <w:lang w:val="en-US"/>
        </w:rPr>
        <w:t xml:space="preserve">holding off on </w:t>
      </w:r>
      <w:r w:rsidR="005E41BD">
        <w:rPr>
          <w:lang w:val="en-US"/>
        </w:rPr>
        <w:t>purchas</w:t>
      </w:r>
      <w:r w:rsidR="006B3C1B">
        <w:rPr>
          <w:lang w:val="en-US"/>
        </w:rPr>
        <w:t>es of</w:t>
      </w:r>
      <w:r w:rsidR="002E4CFF">
        <w:rPr>
          <w:lang w:val="en-US"/>
        </w:rPr>
        <w:t xml:space="preserve"> big</w:t>
      </w:r>
      <w:r w:rsidR="00A65E03">
        <w:rPr>
          <w:lang w:val="en-US"/>
        </w:rPr>
        <w:t>-</w:t>
      </w:r>
      <w:r w:rsidR="002E4CFF">
        <w:rPr>
          <w:lang w:val="en-US"/>
        </w:rPr>
        <w:t>ticket items</w:t>
      </w:r>
      <w:r w:rsidR="005E41BD">
        <w:rPr>
          <w:lang w:val="en-US"/>
        </w:rPr>
        <w:t xml:space="preserve"> </w:t>
      </w:r>
      <w:r w:rsidR="003F57D7">
        <w:rPr>
          <w:lang w:val="en-US"/>
        </w:rPr>
        <w:t>this side of Christmas</w:t>
      </w:r>
      <w:r w:rsidR="00A65E03">
        <w:rPr>
          <w:lang w:val="en-US"/>
        </w:rPr>
        <w:t>.</w:t>
      </w:r>
    </w:p>
    <w:p w14:paraId="342E075A" w14:textId="7386AE35" w:rsidR="00532AC6" w:rsidRPr="007222EF" w:rsidRDefault="007222EF" w:rsidP="008876AE">
      <w:pPr>
        <w:pStyle w:val="BodytextWorldline"/>
        <w:rPr>
          <w:lang w:val="en-AU"/>
        </w:rPr>
      </w:pPr>
      <w:r>
        <w:rPr>
          <w:lang w:val="en-AU"/>
        </w:rPr>
        <w:t xml:space="preserve">“The challenging economic environment </w:t>
      </w:r>
      <w:r w:rsidR="00FE25B8">
        <w:rPr>
          <w:lang w:val="en-AU"/>
        </w:rPr>
        <w:t xml:space="preserve">is </w:t>
      </w:r>
      <w:r w:rsidR="0011695E">
        <w:rPr>
          <w:lang w:val="en-AU"/>
        </w:rPr>
        <w:t xml:space="preserve">undoubtedly still </w:t>
      </w:r>
      <w:r w:rsidR="00024393">
        <w:rPr>
          <w:lang w:val="en-AU"/>
        </w:rPr>
        <w:t>exerting a strong</w:t>
      </w:r>
      <w:r w:rsidR="00FE25B8">
        <w:rPr>
          <w:lang w:val="en-AU"/>
        </w:rPr>
        <w:t xml:space="preserve"> </w:t>
      </w:r>
      <w:r w:rsidR="00024393">
        <w:rPr>
          <w:lang w:val="en-AU"/>
        </w:rPr>
        <w:t>influenc</w:t>
      </w:r>
      <w:r w:rsidR="002540F5">
        <w:rPr>
          <w:lang w:val="en-AU"/>
        </w:rPr>
        <w:t>e</w:t>
      </w:r>
      <w:r w:rsidR="00024393">
        <w:rPr>
          <w:lang w:val="en-AU"/>
        </w:rPr>
        <w:t xml:space="preserve"> </w:t>
      </w:r>
      <w:r w:rsidR="002540F5">
        <w:rPr>
          <w:lang w:val="en-AU"/>
        </w:rPr>
        <w:t xml:space="preserve">on </w:t>
      </w:r>
      <w:r w:rsidR="00024393">
        <w:rPr>
          <w:lang w:val="en-AU"/>
        </w:rPr>
        <w:t>consumer spending choices this year</w:t>
      </w:r>
      <w:r w:rsidR="00FE25B8">
        <w:rPr>
          <w:lang w:val="en-AU"/>
        </w:rPr>
        <w:t xml:space="preserve">, but </w:t>
      </w:r>
      <w:r w:rsidR="001C37A0">
        <w:rPr>
          <w:lang w:val="en-AU"/>
        </w:rPr>
        <w:t xml:space="preserve">as </w:t>
      </w:r>
      <w:r w:rsidR="00C02DB2">
        <w:rPr>
          <w:lang w:val="en-AU"/>
        </w:rPr>
        <w:t xml:space="preserve">can be seen </w:t>
      </w:r>
      <w:r w:rsidR="0011695E">
        <w:rPr>
          <w:lang w:val="en-AU"/>
        </w:rPr>
        <w:t>from</w:t>
      </w:r>
      <w:r w:rsidR="00976464">
        <w:rPr>
          <w:lang w:val="en-AU"/>
        </w:rPr>
        <w:t xml:space="preserve"> trend</w:t>
      </w:r>
      <w:r w:rsidR="0011695E">
        <w:rPr>
          <w:lang w:val="en-AU"/>
        </w:rPr>
        <w:t>s</w:t>
      </w:r>
      <w:r w:rsidR="00C02DB2">
        <w:rPr>
          <w:lang w:val="en-AU"/>
        </w:rPr>
        <w:t xml:space="preserve"> of previous years</w:t>
      </w:r>
      <w:r w:rsidR="00976464">
        <w:rPr>
          <w:lang w:val="en-AU"/>
        </w:rPr>
        <w:t xml:space="preserve">, </w:t>
      </w:r>
      <w:r w:rsidR="000B0384">
        <w:rPr>
          <w:lang w:val="en-AU"/>
        </w:rPr>
        <w:t xml:space="preserve">the tills of </w:t>
      </w:r>
      <w:r w:rsidR="00976464">
        <w:rPr>
          <w:lang w:val="en-AU"/>
        </w:rPr>
        <w:t xml:space="preserve">merchants </w:t>
      </w:r>
      <w:r w:rsidR="00105E6B">
        <w:rPr>
          <w:lang w:val="en-AU"/>
        </w:rPr>
        <w:t xml:space="preserve">across the Core Retail sector </w:t>
      </w:r>
      <w:r w:rsidR="000B0384">
        <w:rPr>
          <w:lang w:val="en-AU"/>
        </w:rPr>
        <w:t>will be</w:t>
      </w:r>
      <w:r w:rsidR="005C0B08">
        <w:rPr>
          <w:lang w:val="en-AU"/>
        </w:rPr>
        <w:t xml:space="preserve"> ringing </w:t>
      </w:r>
      <w:r w:rsidR="00482CDD">
        <w:rPr>
          <w:lang w:val="en-AU"/>
        </w:rPr>
        <w:t xml:space="preserve">more </w:t>
      </w:r>
      <w:r w:rsidR="005C0B08">
        <w:rPr>
          <w:lang w:val="en-AU"/>
        </w:rPr>
        <w:t>over the next</w:t>
      </w:r>
      <w:r w:rsidR="000B0384">
        <w:rPr>
          <w:lang w:val="en-AU"/>
        </w:rPr>
        <w:t xml:space="preserve"> fortnight</w:t>
      </w:r>
      <w:r w:rsidR="005C0B08">
        <w:rPr>
          <w:lang w:val="en-AU"/>
        </w:rPr>
        <w:t xml:space="preserve">. </w:t>
      </w:r>
      <w:r w:rsidR="000B0384">
        <w:rPr>
          <w:lang w:val="en-AU"/>
        </w:rPr>
        <w:t>Whether</w:t>
      </w:r>
      <w:r w:rsidR="0011695E">
        <w:rPr>
          <w:lang w:val="en-AU"/>
        </w:rPr>
        <w:t xml:space="preserve"> </w:t>
      </w:r>
      <w:r w:rsidR="004D7F1F">
        <w:rPr>
          <w:lang w:val="en-AU"/>
        </w:rPr>
        <w:t xml:space="preserve">spending levels </w:t>
      </w:r>
      <w:r w:rsidR="001D7857">
        <w:rPr>
          <w:lang w:val="en-AU"/>
        </w:rPr>
        <w:t>persist at rates similar</w:t>
      </w:r>
      <w:r w:rsidR="004E566A">
        <w:rPr>
          <w:lang w:val="en-AU"/>
        </w:rPr>
        <w:t xml:space="preserve"> </w:t>
      </w:r>
      <w:r w:rsidR="001D7857">
        <w:rPr>
          <w:lang w:val="en-AU"/>
        </w:rPr>
        <w:t xml:space="preserve">to those of the past week </w:t>
      </w:r>
      <w:r w:rsidR="000B0384">
        <w:rPr>
          <w:lang w:val="en-AU"/>
        </w:rPr>
        <w:t>remains to be seen.</w:t>
      </w:r>
      <w:r w:rsidR="0011695E">
        <w:rPr>
          <w:lang w:val="en-AU"/>
        </w:rPr>
        <w:t>”</w:t>
      </w:r>
    </w:p>
    <w:p w14:paraId="767E071C" w14:textId="13131401" w:rsidR="008876AE" w:rsidRPr="00CF4ED3" w:rsidRDefault="00043D21" w:rsidP="008876AE">
      <w:pPr>
        <w:pStyle w:val="BodytextWorldline"/>
        <w:rPr>
          <w:lang w:val="en-US"/>
        </w:rPr>
      </w:pPr>
      <w:r>
        <w:rPr>
          <w:lang w:val="en-US"/>
        </w:rPr>
        <w:t>R</w:t>
      </w:r>
      <w:r w:rsidR="001840FD">
        <w:rPr>
          <w:lang w:val="en-US"/>
        </w:rPr>
        <w:t xml:space="preserve">egional spending </w:t>
      </w:r>
      <w:r w:rsidR="00821E99">
        <w:rPr>
          <w:lang w:val="en-US"/>
        </w:rPr>
        <w:t xml:space="preserve">for the week ending 10 December meanwhile </w:t>
      </w:r>
      <w:r w:rsidR="008876AE">
        <w:rPr>
          <w:lang w:val="en-US"/>
        </w:rPr>
        <w:t xml:space="preserve">was highest in </w:t>
      </w:r>
      <w:r w:rsidR="001840FD">
        <w:rPr>
          <w:lang w:val="en-US"/>
        </w:rPr>
        <w:t>West Coast</w:t>
      </w:r>
      <w:r w:rsidR="008876AE" w:rsidRPr="00EE552C">
        <w:rPr>
          <w:lang w:val="en-US"/>
        </w:rPr>
        <w:t xml:space="preserve"> (</w:t>
      </w:r>
      <w:r w:rsidR="001840FD">
        <w:rPr>
          <w:lang w:val="en-US"/>
        </w:rPr>
        <w:t>15.3</w:t>
      </w:r>
      <w:r w:rsidR="008876AE">
        <w:rPr>
          <w:lang w:val="en-US"/>
        </w:rPr>
        <w:t xml:space="preserve">%), </w:t>
      </w:r>
      <w:r w:rsidR="001840FD">
        <w:rPr>
          <w:lang w:val="en-US"/>
        </w:rPr>
        <w:t xml:space="preserve">Nelson (10.2%) and Marlborough (10.1%). Spending was below 2021 levels for the same </w:t>
      </w:r>
      <w:r w:rsidR="00821E99">
        <w:rPr>
          <w:lang w:val="en-US"/>
        </w:rPr>
        <w:t>seven</w:t>
      </w:r>
      <w:r w:rsidR="001840FD">
        <w:rPr>
          <w:lang w:val="en-US"/>
        </w:rPr>
        <w:t xml:space="preserve"> days in Auckland/Northland (-1.9%), Taranaki (-3.2%) and Gisborne (-4.4%).</w:t>
      </w:r>
    </w:p>
    <w:tbl>
      <w:tblPr>
        <w:tblW w:w="7460" w:type="dxa"/>
        <w:jc w:val="center"/>
        <w:tblLook w:val="04A0" w:firstRow="1" w:lastRow="0" w:firstColumn="1" w:lastColumn="0" w:noHBand="0" w:noVBand="1"/>
      </w:tblPr>
      <w:tblGrid>
        <w:gridCol w:w="2300"/>
        <w:gridCol w:w="1720"/>
        <w:gridCol w:w="1720"/>
        <w:gridCol w:w="1720"/>
      </w:tblGrid>
      <w:tr w:rsidR="001840FD" w:rsidRPr="001840FD" w14:paraId="1F5584E9" w14:textId="77777777" w:rsidTr="001840FD">
        <w:trPr>
          <w:trHeight w:val="553"/>
          <w:jc w:val="center"/>
        </w:trPr>
        <w:tc>
          <w:tcPr>
            <w:tcW w:w="7460" w:type="dxa"/>
            <w:gridSpan w:val="4"/>
            <w:tcBorders>
              <w:top w:val="nil"/>
              <w:left w:val="nil"/>
              <w:bottom w:val="nil"/>
              <w:right w:val="nil"/>
            </w:tcBorders>
            <w:shd w:val="clear" w:color="000000" w:fill="C0C0C0"/>
            <w:vAlign w:val="center"/>
            <w:hideMark/>
          </w:tcPr>
          <w:p w14:paraId="1B90DC06" w14:textId="77777777" w:rsidR="001840FD" w:rsidRPr="001840FD" w:rsidRDefault="001840FD" w:rsidP="001840FD">
            <w:pPr>
              <w:spacing w:line="240" w:lineRule="auto"/>
              <w:jc w:val="left"/>
              <w:rPr>
                <w:rFonts w:cs="Arial"/>
                <w:b/>
                <w:bCs/>
                <w:color w:val="auto"/>
                <w:sz w:val="20"/>
                <w:szCs w:val="20"/>
                <w:lang w:val="en-NZ" w:eastAsia="en-NZ"/>
              </w:rPr>
            </w:pPr>
            <w:r w:rsidRPr="001840FD">
              <w:rPr>
                <w:rFonts w:cs="Arial"/>
                <w:b/>
                <w:bCs/>
                <w:color w:val="auto"/>
                <w:sz w:val="20"/>
                <w:szCs w:val="20"/>
                <w:lang w:val="en-NZ" w:eastAsia="en-NZ"/>
              </w:rPr>
              <w:lastRenderedPageBreak/>
              <w:t>WORLDLINE All Cards underlying* spending for CORE RETAIL less HOSPITALITY merchants for 7 days ending 10-Dec-2022</w:t>
            </w:r>
          </w:p>
        </w:tc>
      </w:tr>
      <w:tr w:rsidR="001840FD" w:rsidRPr="001840FD" w14:paraId="59E17478" w14:textId="77777777" w:rsidTr="001840FD">
        <w:trPr>
          <w:trHeight w:val="290"/>
          <w:jc w:val="center"/>
        </w:trPr>
        <w:tc>
          <w:tcPr>
            <w:tcW w:w="2300" w:type="dxa"/>
            <w:tcBorders>
              <w:top w:val="nil"/>
              <w:left w:val="nil"/>
              <w:bottom w:val="nil"/>
              <w:right w:val="nil"/>
            </w:tcBorders>
            <w:shd w:val="clear" w:color="000000" w:fill="C0C0C0"/>
            <w:noWrap/>
            <w:vAlign w:val="bottom"/>
            <w:hideMark/>
          </w:tcPr>
          <w:p w14:paraId="2ED890FF" w14:textId="77777777" w:rsidR="001840FD" w:rsidRPr="001840FD" w:rsidRDefault="001840FD" w:rsidP="001840FD">
            <w:pPr>
              <w:spacing w:line="240" w:lineRule="auto"/>
              <w:jc w:val="left"/>
              <w:rPr>
                <w:rFonts w:cs="Arial"/>
                <w:color w:val="auto"/>
                <w:sz w:val="20"/>
                <w:szCs w:val="20"/>
                <w:lang w:val="en-NZ" w:eastAsia="en-NZ"/>
              </w:rPr>
            </w:pPr>
            <w:r w:rsidRPr="001840FD">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453F62E0"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2BC0F5DB"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24A49B2B"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Underlying*</w:t>
            </w:r>
          </w:p>
        </w:tc>
      </w:tr>
      <w:tr w:rsidR="001840FD" w:rsidRPr="001840FD" w14:paraId="50541AAE" w14:textId="77777777" w:rsidTr="001840FD">
        <w:trPr>
          <w:trHeight w:val="770"/>
          <w:jc w:val="center"/>
        </w:trPr>
        <w:tc>
          <w:tcPr>
            <w:tcW w:w="2300" w:type="dxa"/>
            <w:tcBorders>
              <w:top w:val="nil"/>
              <w:left w:val="nil"/>
              <w:bottom w:val="nil"/>
              <w:right w:val="nil"/>
            </w:tcBorders>
            <w:shd w:val="clear" w:color="000000" w:fill="C0C0C0"/>
            <w:vAlign w:val="bottom"/>
            <w:hideMark/>
          </w:tcPr>
          <w:p w14:paraId="393E141C" w14:textId="77777777" w:rsidR="001840FD" w:rsidRPr="001840FD" w:rsidRDefault="001840FD" w:rsidP="001840FD">
            <w:pPr>
              <w:spacing w:line="240" w:lineRule="auto"/>
              <w:jc w:val="left"/>
              <w:rPr>
                <w:rFonts w:cs="Arial"/>
                <w:color w:val="auto"/>
                <w:sz w:val="20"/>
                <w:szCs w:val="20"/>
                <w:lang w:val="en-NZ" w:eastAsia="en-NZ"/>
              </w:rPr>
            </w:pPr>
            <w:r w:rsidRPr="001840FD">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1D963AF5"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2760991B"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Annual % change on 2021</w:t>
            </w:r>
          </w:p>
        </w:tc>
        <w:tc>
          <w:tcPr>
            <w:tcW w:w="1720" w:type="dxa"/>
            <w:tcBorders>
              <w:top w:val="nil"/>
              <w:left w:val="nil"/>
              <w:bottom w:val="nil"/>
              <w:right w:val="nil"/>
            </w:tcBorders>
            <w:shd w:val="clear" w:color="000000" w:fill="C0C0C0"/>
            <w:vAlign w:val="bottom"/>
            <w:hideMark/>
          </w:tcPr>
          <w:p w14:paraId="3FDE5AF4"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Annual % change on 2019</w:t>
            </w:r>
          </w:p>
        </w:tc>
      </w:tr>
      <w:tr w:rsidR="001840FD" w:rsidRPr="001840FD" w14:paraId="4D28611F"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45906F76"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5110CB12"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300.5</w:t>
            </w:r>
          </w:p>
        </w:tc>
        <w:tc>
          <w:tcPr>
            <w:tcW w:w="1720" w:type="dxa"/>
            <w:tcBorders>
              <w:top w:val="nil"/>
              <w:left w:val="nil"/>
              <w:bottom w:val="nil"/>
              <w:right w:val="nil"/>
            </w:tcBorders>
            <w:shd w:val="clear" w:color="auto" w:fill="auto"/>
            <w:noWrap/>
            <w:vAlign w:val="bottom"/>
            <w:hideMark/>
          </w:tcPr>
          <w:p w14:paraId="0C4B5D24"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4240DB43"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10.9%</w:t>
            </w:r>
          </w:p>
        </w:tc>
      </w:tr>
      <w:tr w:rsidR="001840FD" w:rsidRPr="001840FD" w14:paraId="4F63624A"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2122BC8D"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4CA84257"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65.8</w:t>
            </w:r>
          </w:p>
        </w:tc>
        <w:tc>
          <w:tcPr>
            <w:tcW w:w="1720" w:type="dxa"/>
            <w:tcBorders>
              <w:top w:val="nil"/>
              <w:left w:val="nil"/>
              <w:bottom w:val="nil"/>
              <w:right w:val="nil"/>
            </w:tcBorders>
            <w:shd w:val="clear" w:color="auto" w:fill="auto"/>
            <w:noWrap/>
            <w:vAlign w:val="bottom"/>
            <w:hideMark/>
          </w:tcPr>
          <w:p w14:paraId="6E05EAA1"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2.9%</w:t>
            </w:r>
          </w:p>
        </w:tc>
        <w:tc>
          <w:tcPr>
            <w:tcW w:w="1720" w:type="dxa"/>
            <w:tcBorders>
              <w:top w:val="nil"/>
              <w:left w:val="nil"/>
              <w:bottom w:val="nil"/>
              <w:right w:val="nil"/>
            </w:tcBorders>
            <w:shd w:val="clear" w:color="auto" w:fill="auto"/>
            <w:noWrap/>
            <w:vAlign w:val="bottom"/>
            <w:hideMark/>
          </w:tcPr>
          <w:p w14:paraId="74071952"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21.2%</w:t>
            </w:r>
          </w:p>
        </w:tc>
      </w:tr>
      <w:tr w:rsidR="001840FD" w:rsidRPr="001840FD" w14:paraId="5CF5C567"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32BE8255"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519ABB5D"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55.8</w:t>
            </w:r>
          </w:p>
        </w:tc>
        <w:tc>
          <w:tcPr>
            <w:tcW w:w="1720" w:type="dxa"/>
            <w:tcBorders>
              <w:top w:val="nil"/>
              <w:left w:val="nil"/>
              <w:bottom w:val="nil"/>
              <w:right w:val="nil"/>
            </w:tcBorders>
            <w:shd w:val="clear" w:color="auto" w:fill="auto"/>
            <w:noWrap/>
            <w:vAlign w:val="bottom"/>
            <w:hideMark/>
          </w:tcPr>
          <w:p w14:paraId="3812B960"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415E6281"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18.4%</w:t>
            </w:r>
          </w:p>
        </w:tc>
      </w:tr>
      <w:tr w:rsidR="001840FD" w:rsidRPr="001840FD" w14:paraId="190F73D7"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5BA2F8C0"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62DD304"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7.1</w:t>
            </w:r>
          </w:p>
        </w:tc>
        <w:tc>
          <w:tcPr>
            <w:tcW w:w="1720" w:type="dxa"/>
            <w:tcBorders>
              <w:top w:val="nil"/>
              <w:left w:val="nil"/>
              <w:bottom w:val="nil"/>
              <w:right w:val="nil"/>
            </w:tcBorders>
            <w:shd w:val="clear" w:color="auto" w:fill="auto"/>
            <w:noWrap/>
            <w:vAlign w:val="bottom"/>
            <w:hideMark/>
          </w:tcPr>
          <w:p w14:paraId="7704FE31"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1598916B"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8.6%</w:t>
            </w:r>
          </w:p>
        </w:tc>
      </w:tr>
      <w:tr w:rsidR="001840FD" w:rsidRPr="001840FD" w14:paraId="2F21AB73"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00DBBAE7"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089DE173"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16.9</w:t>
            </w:r>
          </w:p>
        </w:tc>
        <w:tc>
          <w:tcPr>
            <w:tcW w:w="1720" w:type="dxa"/>
            <w:tcBorders>
              <w:top w:val="nil"/>
              <w:left w:val="nil"/>
              <w:bottom w:val="nil"/>
              <w:right w:val="nil"/>
            </w:tcBorders>
            <w:shd w:val="clear" w:color="auto" w:fill="auto"/>
            <w:noWrap/>
            <w:vAlign w:val="bottom"/>
            <w:hideMark/>
          </w:tcPr>
          <w:p w14:paraId="2BDEAEBA"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-3.2%</w:t>
            </w:r>
          </w:p>
        </w:tc>
        <w:tc>
          <w:tcPr>
            <w:tcW w:w="1720" w:type="dxa"/>
            <w:tcBorders>
              <w:top w:val="nil"/>
              <w:left w:val="nil"/>
              <w:bottom w:val="nil"/>
              <w:right w:val="nil"/>
            </w:tcBorders>
            <w:shd w:val="clear" w:color="auto" w:fill="auto"/>
            <w:noWrap/>
            <w:vAlign w:val="bottom"/>
            <w:hideMark/>
          </w:tcPr>
          <w:p w14:paraId="18E1F286"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16.7%</w:t>
            </w:r>
          </w:p>
        </w:tc>
      </w:tr>
      <w:tr w:rsidR="001840FD" w:rsidRPr="001840FD" w14:paraId="76AFAAF6"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39BB35C7"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5E0AF110"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29.3</w:t>
            </w:r>
          </w:p>
        </w:tc>
        <w:tc>
          <w:tcPr>
            <w:tcW w:w="1720" w:type="dxa"/>
            <w:tcBorders>
              <w:top w:val="nil"/>
              <w:left w:val="nil"/>
              <w:bottom w:val="nil"/>
              <w:right w:val="nil"/>
            </w:tcBorders>
            <w:shd w:val="clear" w:color="auto" w:fill="auto"/>
            <w:noWrap/>
            <w:vAlign w:val="bottom"/>
            <w:hideMark/>
          </w:tcPr>
          <w:p w14:paraId="64CEEC32"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3.9%</w:t>
            </w:r>
          </w:p>
        </w:tc>
        <w:tc>
          <w:tcPr>
            <w:tcW w:w="1720" w:type="dxa"/>
            <w:tcBorders>
              <w:top w:val="nil"/>
              <w:left w:val="nil"/>
              <w:bottom w:val="nil"/>
              <w:right w:val="nil"/>
            </w:tcBorders>
            <w:shd w:val="clear" w:color="auto" w:fill="auto"/>
            <w:noWrap/>
            <w:vAlign w:val="bottom"/>
            <w:hideMark/>
          </w:tcPr>
          <w:p w14:paraId="71481DE4"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20.7%</w:t>
            </w:r>
          </w:p>
        </w:tc>
      </w:tr>
      <w:tr w:rsidR="001840FD" w:rsidRPr="001840FD" w14:paraId="03E3DFC0"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4C3E9860"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18688234"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10.3</w:t>
            </w:r>
          </w:p>
        </w:tc>
        <w:tc>
          <w:tcPr>
            <w:tcW w:w="1720" w:type="dxa"/>
            <w:tcBorders>
              <w:top w:val="nil"/>
              <w:left w:val="nil"/>
              <w:bottom w:val="nil"/>
              <w:right w:val="nil"/>
            </w:tcBorders>
            <w:shd w:val="clear" w:color="auto" w:fill="auto"/>
            <w:noWrap/>
            <w:vAlign w:val="bottom"/>
            <w:hideMark/>
          </w:tcPr>
          <w:p w14:paraId="7C57CADF"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6.9%</w:t>
            </w:r>
          </w:p>
        </w:tc>
        <w:tc>
          <w:tcPr>
            <w:tcW w:w="1720" w:type="dxa"/>
            <w:tcBorders>
              <w:top w:val="nil"/>
              <w:left w:val="nil"/>
              <w:bottom w:val="nil"/>
              <w:right w:val="nil"/>
            </w:tcBorders>
            <w:shd w:val="clear" w:color="auto" w:fill="auto"/>
            <w:noWrap/>
            <w:vAlign w:val="bottom"/>
            <w:hideMark/>
          </w:tcPr>
          <w:p w14:paraId="4F0EBFE0"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30.0%</w:t>
            </w:r>
          </w:p>
        </w:tc>
      </w:tr>
      <w:tr w:rsidR="001840FD" w:rsidRPr="001840FD" w14:paraId="108D6A1C"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580B8764"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4D55DB79"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24.9</w:t>
            </w:r>
          </w:p>
        </w:tc>
        <w:tc>
          <w:tcPr>
            <w:tcW w:w="1720" w:type="dxa"/>
            <w:tcBorders>
              <w:top w:val="nil"/>
              <w:left w:val="nil"/>
              <w:bottom w:val="nil"/>
              <w:right w:val="nil"/>
            </w:tcBorders>
            <w:shd w:val="clear" w:color="auto" w:fill="auto"/>
            <w:noWrap/>
            <w:vAlign w:val="bottom"/>
            <w:hideMark/>
          </w:tcPr>
          <w:p w14:paraId="71D18A1E"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6.7%</w:t>
            </w:r>
          </w:p>
        </w:tc>
        <w:tc>
          <w:tcPr>
            <w:tcW w:w="1720" w:type="dxa"/>
            <w:tcBorders>
              <w:top w:val="nil"/>
              <w:left w:val="nil"/>
              <w:bottom w:val="nil"/>
              <w:right w:val="nil"/>
            </w:tcBorders>
            <w:shd w:val="clear" w:color="auto" w:fill="auto"/>
            <w:noWrap/>
            <w:vAlign w:val="bottom"/>
            <w:hideMark/>
          </w:tcPr>
          <w:p w14:paraId="0EACA6F3"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22.7%</w:t>
            </w:r>
          </w:p>
        </w:tc>
      </w:tr>
      <w:tr w:rsidR="001840FD" w:rsidRPr="001840FD" w14:paraId="10D4727C"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1C2C5FA2"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6D5D8AD0"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10.0</w:t>
            </w:r>
          </w:p>
        </w:tc>
        <w:tc>
          <w:tcPr>
            <w:tcW w:w="1720" w:type="dxa"/>
            <w:tcBorders>
              <w:top w:val="nil"/>
              <w:left w:val="nil"/>
              <w:bottom w:val="nil"/>
              <w:right w:val="nil"/>
            </w:tcBorders>
            <w:shd w:val="clear" w:color="auto" w:fill="auto"/>
            <w:noWrap/>
            <w:vAlign w:val="bottom"/>
            <w:hideMark/>
          </w:tcPr>
          <w:p w14:paraId="38A339E9"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4.3%</w:t>
            </w:r>
          </w:p>
        </w:tc>
        <w:tc>
          <w:tcPr>
            <w:tcW w:w="1720" w:type="dxa"/>
            <w:tcBorders>
              <w:top w:val="nil"/>
              <w:left w:val="nil"/>
              <w:bottom w:val="nil"/>
              <w:right w:val="nil"/>
            </w:tcBorders>
            <w:shd w:val="clear" w:color="auto" w:fill="auto"/>
            <w:noWrap/>
            <w:vAlign w:val="bottom"/>
            <w:hideMark/>
          </w:tcPr>
          <w:p w14:paraId="68F16C4B"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22.4%</w:t>
            </w:r>
          </w:p>
        </w:tc>
      </w:tr>
      <w:tr w:rsidR="001840FD" w:rsidRPr="001840FD" w14:paraId="6D448A51"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4138AE7A"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368A5756"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78.2</w:t>
            </w:r>
          </w:p>
        </w:tc>
        <w:tc>
          <w:tcPr>
            <w:tcW w:w="1720" w:type="dxa"/>
            <w:tcBorders>
              <w:top w:val="nil"/>
              <w:left w:val="nil"/>
              <w:bottom w:val="nil"/>
              <w:right w:val="nil"/>
            </w:tcBorders>
            <w:shd w:val="clear" w:color="auto" w:fill="auto"/>
            <w:noWrap/>
            <w:vAlign w:val="bottom"/>
            <w:hideMark/>
          </w:tcPr>
          <w:p w14:paraId="74454FFC"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3.8%</w:t>
            </w:r>
          </w:p>
        </w:tc>
        <w:tc>
          <w:tcPr>
            <w:tcW w:w="1720" w:type="dxa"/>
            <w:tcBorders>
              <w:top w:val="nil"/>
              <w:left w:val="nil"/>
              <w:bottom w:val="nil"/>
              <w:right w:val="nil"/>
            </w:tcBorders>
            <w:shd w:val="clear" w:color="auto" w:fill="auto"/>
            <w:noWrap/>
            <w:vAlign w:val="bottom"/>
            <w:hideMark/>
          </w:tcPr>
          <w:p w14:paraId="221A7D45"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12.3%</w:t>
            </w:r>
          </w:p>
        </w:tc>
      </w:tr>
      <w:tr w:rsidR="001840FD" w:rsidRPr="001840FD" w14:paraId="0C5D7E8C"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797B45DA"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0933A2ED"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16.4</w:t>
            </w:r>
          </w:p>
        </w:tc>
        <w:tc>
          <w:tcPr>
            <w:tcW w:w="1720" w:type="dxa"/>
            <w:tcBorders>
              <w:top w:val="nil"/>
              <w:left w:val="nil"/>
              <w:bottom w:val="nil"/>
              <w:right w:val="nil"/>
            </w:tcBorders>
            <w:shd w:val="clear" w:color="auto" w:fill="auto"/>
            <w:noWrap/>
            <w:vAlign w:val="bottom"/>
            <w:hideMark/>
          </w:tcPr>
          <w:p w14:paraId="1CFE12C6"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10.2%</w:t>
            </w:r>
          </w:p>
        </w:tc>
        <w:tc>
          <w:tcPr>
            <w:tcW w:w="1720" w:type="dxa"/>
            <w:tcBorders>
              <w:top w:val="nil"/>
              <w:left w:val="nil"/>
              <w:bottom w:val="nil"/>
              <w:right w:val="nil"/>
            </w:tcBorders>
            <w:shd w:val="clear" w:color="auto" w:fill="auto"/>
            <w:noWrap/>
            <w:vAlign w:val="bottom"/>
            <w:hideMark/>
          </w:tcPr>
          <w:p w14:paraId="5A230401"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14.0%</w:t>
            </w:r>
          </w:p>
        </w:tc>
      </w:tr>
      <w:tr w:rsidR="001840FD" w:rsidRPr="001840FD" w14:paraId="15F53421"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79CC6EB6"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32C0429D"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10.2</w:t>
            </w:r>
          </w:p>
        </w:tc>
        <w:tc>
          <w:tcPr>
            <w:tcW w:w="1720" w:type="dxa"/>
            <w:tcBorders>
              <w:top w:val="nil"/>
              <w:left w:val="nil"/>
              <w:bottom w:val="nil"/>
              <w:right w:val="nil"/>
            </w:tcBorders>
            <w:shd w:val="clear" w:color="auto" w:fill="auto"/>
            <w:noWrap/>
            <w:vAlign w:val="bottom"/>
            <w:hideMark/>
          </w:tcPr>
          <w:p w14:paraId="14C85CAD"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10.1%</w:t>
            </w:r>
          </w:p>
        </w:tc>
        <w:tc>
          <w:tcPr>
            <w:tcW w:w="1720" w:type="dxa"/>
            <w:tcBorders>
              <w:top w:val="nil"/>
              <w:left w:val="nil"/>
              <w:bottom w:val="nil"/>
              <w:right w:val="nil"/>
            </w:tcBorders>
            <w:shd w:val="clear" w:color="auto" w:fill="auto"/>
            <w:noWrap/>
            <w:vAlign w:val="bottom"/>
            <w:hideMark/>
          </w:tcPr>
          <w:p w14:paraId="659811F1"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16.7%</w:t>
            </w:r>
          </w:p>
        </w:tc>
      </w:tr>
      <w:tr w:rsidR="001840FD" w:rsidRPr="001840FD" w14:paraId="2A2961D4"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7ADD86D7"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1F8AD06E"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5.5</w:t>
            </w:r>
          </w:p>
        </w:tc>
        <w:tc>
          <w:tcPr>
            <w:tcW w:w="1720" w:type="dxa"/>
            <w:tcBorders>
              <w:top w:val="nil"/>
              <w:left w:val="nil"/>
              <w:bottom w:val="nil"/>
              <w:right w:val="nil"/>
            </w:tcBorders>
            <w:shd w:val="clear" w:color="auto" w:fill="auto"/>
            <w:noWrap/>
            <w:vAlign w:val="bottom"/>
            <w:hideMark/>
          </w:tcPr>
          <w:p w14:paraId="2B6ADC36"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15.3%</w:t>
            </w:r>
          </w:p>
        </w:tc>
        <w:tc>
          <w:tcPr>
            <w:tcW w:w="1720" w:type="dxa"/>
            <w:tcBorders>
              <w:top w:val="nil"/>
              <w:left w:val="nil"/>
              <w:bottom w:val="nil"/>
              <w:right w:val="nil"/>
            </w:tcBorders>
            <w:shd w:val="clear" w:color="auto" w:fill="auto"/>
            <w:noWrap/>
            <w:vAlign w:val="bottom"/>
            <w:hideMark/>
          </w:tcPr>
          <w:p w14:paraId="3D8ECBB3"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29.7%</w:t>
            </w:r>
          </w:p>
        </w:tc>
      </w:tr>
      <w:tr w:rsidR="001840FD" w:rsidRPr="001840FD" w14:paraId="1A48D411"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109AC6A7"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1CC3B6D5"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95.8</w:t>
            </w:r>
          </w:p>
        </w:tc>
        <w:tc>
          <w:tcPr>
            <w:tcW w:w="1720" w:type="dxa"/>
            <w:tcBorders>
              <w:top w:val="nil"/>
              <w:left w:val="nil"/>
              <w:bottom w:val="nil"/>
              <w:right w:val="nil"/>
            </w:tcBorders>
            <w:shd w:val="clear" w:color="auto" w:fill="auto"/>
            <w:noWrap/>
            <w:vAlign w:val="bottom"/>
            <w:hideMark/>
          </w:tcPr>
          <w:p w14:paraId="1B49CBC5"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6.7%</w:t>
            </w:r>
          </w:p>
        </w:tc>
        <w:tc>
          <w:tcPr>
            <w:tcW w:w="1720" w:type="dxa"/>
            <w:tcBorders>
              <w:top w:val="nil"/>
              <w:left w:val="nil"/>
              <w:bottom w:val="nil"/>
              <w:right w:val="nil"/>
            </w:tcBorders>
            <w:shd w:val="clear" w:color="auto" w:fill="auto"/>
            <w:noWrap/>
            <w:vAlign w:val="bottom"/>
            <w:hideMark/>
          </w:tcPr>
          <w:p w14:paraId="791AF57E"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19.1%</w:t>
            </w:r>
          </w:p>
        </w:tc>
      </w:tr>
      <w:tr w:rsidR="001840FD" w:rsidRPr="001840FD" w14:paraId="0E807FDA"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76FC5C3A"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4A6B04EC"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13.8</w:t>
            </w:r>
          </w:p>
        </w:tc>
        <w:tc>
          <w:tcPr>
            <w:tcW w:w="1720" w:type="dxa"/>
            <w:tcBorders>
              <w:top w:val="nil"/>
              <w:left w:val="nil"/>
              <w:bottom w:val="nil"/>
              <w:right w:val="nil"/>
            </w:tcBorders>
            <w:shd w:val="clear" w:color="auto" w:fill="auto"/>
            <w:noWrap/>
            <w:vAlign w:val="bottom"/>
            <w:hideMark/>
          </w:tcPr>
          <w:p w14:paraId="06A8A249"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7.0%</w:t>
            </w:r>
          </w:p>
        </w:tc>
        <w:tc>
          <w:tcPr>
            <w:tcW w:w="1720" w:type="dxa"/>
            <w:tcBorders>
              <w:top w:val="nil"/>
              <w:left w:val="nil"/>
              <w:bottom w:val="nil"/>
              <w:right w:val="nil"/>
            </w:tcBorders>
            <w:shd w:val="clear" w:color="auto" w:fill="auto"/>
            <w:noWrap/>
            <w:vAlign w:val="bottom"/>
            <w:hideMark/>
          </w:tcPr>
          <w:p w14:paraId="0E66881D"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16.9%</w:t>
            </w:r>
          </w:p>
        </w:tc>
      </w:tr>
      <w:tr w:rsidR="001840FD" w:rsidRPr="001840FD" w14:paraId="59E744E4"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72B59453"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3B0834F4"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41.5</w:t>
            </w:r>
          </w:p>
        </w:tc>
        <w:tc>
          <w:tcPr>
            <w:tcW w:w="1720" w:type="dxa"/>
            <w:tcBorders>
              <w:top w:val="nil"/>
              <w:left w:val="nil"/>
              <w:bottom w:val="nil"/>
              <w:right w:val="nil"/>
            </w:tcBorders>
            <w:shd w:val="clear" w:color="auto" w:fill="auto"/>
            <w:noWrap/>
            <w:vAlign w:val="bottom"/>
            <w:hideMark/>
          </w:tcPr>
          <w:p w14:paraId="44E457C5"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8.4%</w:t>
            </w:r>
          </w:p>
        </w:tc>
        <w:tc>
          <w:tcPr>
            <w:tcW w:w="1720" w:type="dxa"/>
            <w:tcBorders>
              <w:top w:val="nil"/>
              <w:left w:val="nil"/>
              <w:bottom w:val="nil"/>
              <w:right w:val="nil"/>
            </w:tcBorders>
            <w:shd w:val="clear" w:color="auto" w:fill="auto"/>
            <w:noWrap/>
            <w:vAlign w:val="bottom"/>
            <w:hideMark/>
          </w:tcPr>
          <w:p w14:paraId="07080653"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11.2%</w:t>
            </w:r>
          </w:p>
        </w:tc>
      </w:tr>
      <w:tr w:rsidR="001840FD" w:rsidRPr="001840FD" w14:paraId="40FA5509"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184AB526" w14:textId="77777777" w:rsidR="001840FD" w:rsidRPr="001840FD" w:rsidRDefault="001840FD" w:rsidP="001840FD">
            <w:pPr>
              <w:spacing w:line="240" w:lineRule="auto"/>
              <w:jc w:val="left"/>
              <w:rPr>
                <w:rFonts w:ascii="Calibri" w:hAnsi="Calibri" w:cs="Calibri"/>
                <w:color w:val="000000"/>
                <w:lang w:val="en-NZ" w:eastAsia="en-NZ"/>
              </w:rPr>
            </w:pPr>
            <w:r w:rsidRPr="001840FD">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5142FE0" w14:textId="77777777" w:rsidR="001840FD" w:rsidRPr="001840FD" w:rsidRDefault="001840FD" w:rsidP="001840FD">
            <w:pPr>
              <w:spacing w:line="240" w:lineRule="auto"/>
              <w:jc w:val="right"/>
              <w:rPr>
                <w:rFonts w:cs="Arial"/>
                <w:color w:val="auto"/>
                <w:sz w:val="20"/>
                <w:szCs w:val="20"/>
                <w:lang w:val="en-NZ" w:eastAsia="en-NZ"/>
              </w:rPr>
            </w:pPr>
            <w:r w:rsidRPr="001840FD">
              <w:rPr>
                <w:rFonts w:cs="Arial"/>
                <w:color w:val="auto"/>
                <w:sz w:val="20"/>
                <w:szCs w:val="20"/>
                <w:lang w:val="en-NZ" w:eastAsia="en-NZ"/>
              </w:rPr>
              <w:t>18.9</w:t>
            </w:r>
          </w:p>
        </w:tc>
        <w:tc>
          <w:tcPr>
            <w:tcW w:w="1720" w:type="dxa"/>
            <w:tcBorders>
              <w:top w:val="nil"/>
              <w:left w:val="nil"/>
              <w:bottom w:val="nil"/>
              <w:right w:val="nil"/>
            </w:tcBorders>
            <w:shd w:val="clear" w:color="auto" w:fill="auto"/>
            <w:noWrap/>
            <w:vAlign w:val="bottom"/>
            <w:hideMark/>
          </w:tcPr>
          <w:p w14:paraId="727D5946"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6.5%</w:t>
            </w:r>
          </w:p>
        </w:tc>
        <w:tc>
          <w:tcPr>
            <w:tcW w:w="1720" w:type="dxa"/>
            <w:tcBorders>
              <w:top w:val="nil"/>
              <w:left w:val="nil"/>
              <w:bottom w:val="nil"/>
              <w:right w:val="nil"/>
            </w:tcBorders>
            <w:shd w:val="clear" w:color="auto" w:fill="auto"/>
            <w:noWrap/>
            <w:vAlign w:val="bottom"/>
            <w:hideMark/>
          </w:tcPr>
          <w:p w14:paraId="4DD6B569" w14:textId="77777777" w:rsidR="001840FD" w:rsidRPr="001840FD" w:rsidRDefault="001840FD" w:rsidP="001840FD">
            <w:pPr>
              <w:spacing w:line="240" w:lineRule="auto"/>
              <w:jc w:val="right"/>
              <w:rPr>
                <w:rFonts w:cs="Arial"/>
                <w:color w:val="FF0000"/>
                <w:sz w:val="20"/>
                <w:szCs w:val="20"/>
                <w:lang w:val="en-NZ" w:eastAsia="en-NZ"/>
              </w:rPr>
            </w:pPr>
            <w:r w:rsidRPr="001840FD">
              <w:rPr>
                <w:rFonts w:cs="Arial"/>
                <w:color w:val="FF0000"/>
                <w:sz w:val="20"/>
                <w:szCs w:val="20"/>
                <w:lang w:val="en-NZ" w:eastAsia="en-NZ"/>
              </w:rPr>
              <w:t>17.7%</w:t>
            </w:r>
          </w:p>
        </w:tc>
      </w:tr>
      <w:tr w:rsidR="001840FD" w:rsidRPr="001840FD" w14:paraId="1DE4C0BD" w14:textId="77777777" w:rsidTr="001840FD">
        <w:trPr>
          <w:trHeight w:val="290"/>
          <w:jc w:val="center"/>
        </w:trPr>
        <w:tc>
          <w:tcPr>
            <w:tcW w:w="2300" w:type="dxa"/>
            <w:tcBorders>
              <w:top w:val="nil"/>
              <w:left w:val="nil"/>
              <w:bottom w:val="nil"/>
              <w:right w:val="nil"/>
            </w:tcBorders>
            <w:shd w:val="clear" w:color="auto" w:fill="auto"/>
            <w:noWrap/>
            <w:vAlign w:val="bottom"/>
            <w:hideMark/>
          </w:tcPr>
          <w:p w14:paraId="5E9D1694" w14:textId="77777777" w:rsidR="001840FD" w:rsidRPr="001840FD" w:rsidRDefault="001840FD" w:rsidP="001840FD">
            <w:pPr>
              <w:spacing w:line="240" w:lineRule="auto"/>
              <w:jc w:val="left"/>
              <w:rPr>
                <w:rFonts w:cs="Arial"/>
                <w:b/>
                <w:bCs/>
                <w:color w:val="auto"/>
                <w:sz w:val="20"/>
                <w:szCs w:val="20"/>
                <w:lang w:val="en-NZ" w:eastAsia="en-NZ"/>
              </w:rPr>
            </w:pPr>
            <w:r w:rsidRPr="001840FD">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4B782393" w14:textId="77777777" w:rsidR="001840FD" w:rsidRPr="001840FD" w:rsidRDefault="001840FD" w:rsidP="001840FD">
            <w:pPr>
              <w:spacing w:line="240" w:lineRule="auto"/>
              <w:jc w:val="right"/>
              <w:rPr>
                <w:rFonts w:cs="Arial"/>
                <w:b/>
                <w:bCs/>
                <w:color w:val="auto"/>
                <w:sz w:val="20"/>
                <w:szCs w:val="20"/>
                <w:lang w:val="en-NZ" w:eastAsia="en-NZ"/>
              </w:rPr>
            </w:pPr>
            <w:r w:rsidRPr="001840FD">
              <w:rPr>
                <w:rFonts w:cs="Arial"/>
                <w:b/>
                <w:bCs/>
                <w:color w:val="auto"/>
                <w:sz w:val="20"/>
                <w:szCs w:val="20"/>
                <w:lang w:val="en-NZ" w:eastAsia="en-NZ"/>
              </w:rPr>
              <w:t>813.9</w:t>
            </w:r>
          </w:p>
        </w:tc>
        <w:tc>
          <w:tcPr>
            <w:tcW w:w="1720" w:type="dxa"/>
            <w:tcBorders>
              <w:top w:val="nil"/>
              <w:left w:val="nil"/>
              <w:bottom w:val="nil"/>
              <w:right w:val="nil"/>
            </w:tcBorders>
            <w:shd w:val="clear" w:color="auto" w:fill="auto"/>
            <w:noWrap/>
            <w:vAlign w:val="bottom"/>
            <w:hideMark/>
          </w:tcPr>
          <w:p w14:paraId="5AF9A940" w14:textId="77777777" w:rsidR="001840FD" w:rsidRPr="001840FD" w:rsidRDefault="001840FD" w:rsidP="001840FD">
            <w:pPr>
              <w:spacing w:line="240" w:lineRule="auto"/>
              <w:jc w:val="right"/>
              <w:rPr>
                <w:rFonts w:cs="Arial"/>
                <w:b/>
                <w:bCs/>
                <w:color w:val="FF0000"/>
                <w:sz w:val="20"/>
                <w:szCs w:val="20"/>
                <w:lang w:val="en-NZ" w:eastAsia="en-NZ"/>
              </w:rPr>
            </w:pPr>
            <w:r w:rsidRPr="001840FD">
              <w:rPr>
                <w:rFonts w:cs="Arial"/>
                <w:b/>
                <w:bCs/>
                <w:color w:val="FF0000"/>
                <w:sz w:val="20"/>
                <w:szCs w:val="20"/>
                <w:lang w:val="en-NZ" w:eastAsia="en-NZ"/>
              </w:rPr>
              <w:t>2.3%</w:t>
            </w:r>
          </w:p>
        </w:tc>
        <w:tc>
          <w:tcPr>
            <w:tcW w:w="1720" w:type="dxa"/>
            <w:tcBorders>
              <w:top w:val="nil"/>
              <w:left w:val="nil"/>
              <w:bottom w:val="nil"/>
              <w:right w:val="nil"/>
            </w:tcBorders>
            <w:shd w:val="clear" w:color="auto" w:fill="auto"/>
            <w:noWrap/>
            <w:vAlign w:val="bottom"/>
            <w:hideMark/>
          </w:tcPr>
          <w:p w14:paraId="36DED6D7" w14:textId="77777777" w:rsidR="001840FD" w:rsidRPr="001840FD" w:rsidRDefault="001840FD" w:rsidP="001840FD">
            <w:pPr>
              <w:spacing w:line="240" w:lineRule="auto"/>
              <w:jc w:val="right"/>
              <w:rPr>
                <w:rFonts w:cs="Arial"/>
                <w:b/>
                <w:bCs/>
                <w:color w:val="FF0000"/>
                <w:sz w:val="20"/>
                <w:szCs w:val="20"/>
                <w:lang w:val="en-NZ" w:eastAsia="en-NZ"/>
              </w:rPr>
            </w:pPr>
            <w:r w:rsidRPr="001840FD">
              <w:rPr>
                <w:rFonts w:cs="Arial"/>
                <w:b/>
                <w:bCs/>
                <w:color w:val="FF0000"/>
                <w:sz w:val="20"/>
                <w:szCs w:val="20"/>
                <w:lang w:val="en-NZ" w:eastAsia="en-NZ"/>
              </w:rPr>
              <w:t>14.7%</w:t>
            </w:r>
          </w:p>
        </w:tc>
      </w:tr>
    </w:tbl>
    <w:p w14:paraId="4BC68CCC" w14:textId="66F27CB3" w:rsidR="008876AE" w:rsidRDefault="008876AE" w:rsidP="008876AE">
      <w:pPr>
        <w:pStyle w:val="BodytextWorldline"/>
        <w:spacing w:before="120"/>
        <w:jc w:val="both"/>
        <w:rPr>
          <w:sz w:val="16"/>
          <w:szCs w:val="16"/>
        </w:rPr>
      </w:pPr>
      <w:r w:rsidRPr="00710DF2">
        <w:rPr>
          <w:sz w:val="16"/>
          <w:szCs w:val="16"/>
        </w:rPr>
        <w:t xml:space="preserve">Figure </w:t>
      </w:r>
      <w:r w:rsidR="00401EE4">
        <w:rPr>
          <w:sz w:val="16"/>
          <w:szCs w:val="16"/>
        </w:rPr>
        <w:t>2</w:t>
      </w:r>
      <w:r w:rsidRPr="00710DF2">
        <w:rPr>
          <w:sz w:val="16"/>
          <w:szCs w:val="16"/>
        </w:rPr>
        <w:t xml:space="preserve">: All Cards NZ annual underlying* spending growth through Worldline </w:t>
      </w:r>
      <w:r w:rsidR="001840FD">
        <w:rPr>
          <w:sz w:val="16"/>
          <w:szCs w:val="16"/>
        </w:rPr>
        <w:t>last week</w:t>
      </w:r>
      <w:r w:rsidRPr="00710DF2">
        <w:rPr>
          <w:sz w:val="16"/>
          <w:szCs w:val="16"/>
        </w:rPr>
        <w:t xml:space="preserve"> for regional core retail excluding </w:t>
      </w:r>
      <w:r w:rsidR="001840FD">
        <w:rPr>
          <w:sz w:val="16"/>
          <w:szCs w:val="16"/>
        </w:rPr>
        <w:t>h</w:t>
      </w:r>
      <w:r w:rsidRPr="00710DF2">
        <w:rPr>
          <w:sz w:val="16"/>
          <w:szCs w:val="16"/>
        </w:rPr>
        <w:t>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4F3059AD" w14:textId="5E76393E" w:rsidR="0078351A" w:rsidRDefault="0078351A" w:rsidP="0078351A">
      <w:pPr>
        <w:pStyle w:val="BodyAA"/>
        <w:spacing w:before="240" w:after="120"/>
        <w:jc w:val="center"/>
        <w:rPr>
          <w:sz w:val="22"/>
          <w:szCs w:val="22"/>
        </w:rPr>
      </w:pPr>
      <w:r>
        <w:rPr>
          <w:sz w:val="22"/>
          <w:szCs w:val="22"/>
        </w:rPr>
        <w:t>- ENDS -</w:t>
      </w:r>
    </w:p>
    <w:p w14:paraId="0E9F86AC" w14:textId="77777777" w:rsidR="009A6BC4" w:rsidRDefault="009A6BC4" w:rsidP="0094468C">
      <w:pPr>
        <w:pStyle w:val="BodyAA"/>
        <w:spacing w:before="240" w:after="120"/>
        <w:rPr>
          <w:b/>
          <w:bCs/>
        </w:rPr>
      </w:pP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2"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020CE5A" w:rsidR="00A37553" w:rsidRDefault="00A37553" w:rsidP="00A3755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rsidR="000828F2">
        <w:t xml:space="preserve"> </w:t>
      </w:r>
      <w:hyperlink r:id="rId13" w:history="1">
        <w:r w:rsidR="000828F2" w:rsidRPr="00642A6A">
          <w:rPr>
            <w:rStyle w:val="Hyperlink"/>
          </w:rPr>
          <w:t>www.worldline.co.nz</w:t>
        </w:r>
      </w:hyperlink>
      <w:r w:rsidR="000828F2">
        <w:t xml:space="preserve"> </w:t>
      </w:r>
      <w:r w:rsidRPr="001E0C14">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4"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5"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377CB5">
      <w:headerReference w:type="first" r:id="rId28"/>
      <w:pgSz w:w="11906" w:h="16838" w:code="9"/>
      <w:pgMar w:top="2127"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D021" w14:textId="77777777" w:rsidR="003260F3" w:rsidRPr="00A1281B" w:rsidRDefault="003260F3" w:rsidP="00A1281B">
      <w:pPr>
        <w:pStyle w:val="Footer"/>
      </w:pPr>
    </w:p>
  </w:endnote>
  <w:endnote w:type="continuationSeparator" w:id="0">
    <w:p w14:paraId="12AB01E2" w14:textId="77777777" w:rsidR="003260F3" w:rsidRPr="00A1281B" w:rsidRDefault="003260F3"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3889" w14:textId="77777777" w:rsidR="003260F3" w:rsidRPr="00A1281B" w:rsidRDefault="003260F3" w:rsidP="00A1281B">
      <w:pPr>
        <w:pStyle w:val="Footer"/>
      </w:pPr>
    </w:p>
  </w:footnote>
  <w:footnote w:type="continuationSeparator" w:id="0">
    <w:p w14:paraId="2A1AE5A0" w14:textId="77777777" w:rsidR="003260F3" w:rsidRPr="00A1281B" w:rsidRDefault="003260F3"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3"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C4A089"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1062A"/>
    <w:rsid w:val="00010D95"/>
    <w:rsid w:val="00011BFA"/>
    <w:rsid w:val="0001226E"/>
    <w:rsid w:val="00013D63"/>
    <w:rsid w:val="0001461A"/>
    <w:rsid w:val="00014717"/>
    <w:rsid w:val="00015339"/>
    <w:rsid w:val="00015687"/>
    <w:rsid w:val="00021EDA"/>
    <w:rsid w:val="00022269"/>
    <w:rsid w:val="000224C9"/>
    <w:rsid w:val="000241E7"/>
    <w:rsid w:val="00024393"/>
    <w:rsid w:val="00024D1A"/>
    <w:rsid w:val="000251B2"/>
    <w:rsid w:val="0002609F"/>
    <w:rsid w:val="00027FF9"/>
    <w:rsid w:val="000304CF"/>
    <w:rsid w:val="00030F21"/>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3D21"/>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5EE"/>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2AC"/>
    <w:rsid w:val="00075A62"/>
    <w:rsid w:val="00076563"/>
    <w:rsid w:val="00076C3C"/>
    <w:rsid w:val="00077318"/>
    <w:rsid w:val="00077575"/>
    <w:rsid w:val="00077C07"/>
    <w:rsid w:val="00080780"/>
    <w:rsid w:val="000820FB"/>
    <w:rsid w:val="00082115"/>
    <w:rsid w:val="00082809"/>
    <w:rsid w:val="000828F2"/>
    <w:rsid w:val="00082C46"/>
    <w:rsid w:val="00084A3F"/>
    <w:rsid w:val="00085F93"/>
    <w:rsid w:val="00086E73"/>
    <w:rsid w:val="00090277"/>
    <w:rsid w:val="00090B26"/>
    <w:rsid w:val="00091142"/>
    <w:rsid w:val="00093B09"/>
    <w:rsid w:val="000953A0"/>
    <w:rsid w:val="0009575E"/>
    <w:rsid w:val="00096409"/>
    <w:rsid w:val="0009657F"/>
    <w:rsid w:val="00096930"/>
    <w:rsid w:val="0009698A"/>
    <w:rsid w:val="000A112F"/>
    <w:rsid w:val="000A1B78"/>
    <w:rsid w:val="000A2014"/>
    <w:rsid w:val="000A31A5"/>
    <w:rsid w:val="000A338D"/>
    <w:rsid w:val="000A3D96"/>
    <w:rsid w:val="000A5E4C"/>
    <w:rsid w:val="000A7516"/>
    <w:rsid w:val="000B0384"/>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D0FD3"/>
    <w:rsid w:val="000D2333"/>
    <w:rsid w:val="000D241D"/>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E99"/>
    <w:rsid w:val="0010103A"/>
    <w:rsid w:val="00101493"/>
    <w:rsid w:val="00101CC4"/>
    <w:rsid w:val="00102774"/>
    <w:rsid w:val="00102A0A"/>
    <w:rsid w:val="001046AE"/>
    <w:rsid w:val="00104E2B"/>
    <w:rsid w:val="00105E6B"/>
    <w:rsid w:val="00106301"/>
    <w:rsid w:val="00106503"/>
    <w:rsid w:val="00106601"/>
    <w:rsid w:val="00106A93"/>
    <w:rsid w:val="00107A63"/>
    <w:rsid w:val="001104B2"/>
    <w:rsid w:val="001108E8"/>
    <w:rsid w:val="00110995"/>
    <w:rsid w:val="00110A9F"/>
    <w:rsid w:val="00110C3C"/>
    <w:rsid w:val="00110DF7"/>
    <w:rsid w:val="00111EFF"/>
    <w:rsid w:val="00113457"/>
    <w:rsid w:val="0011608C"/>
    <w:rsid w:val="0011695E"/>
    <w:rsid w:val="001170AE"/>
    <w:rsid w:val="00117867"/>
    <w:rsid w:val="00117A89"/>
    <w:rsid w:val="00117AD4"/>
    <w:rsid w:val="00120A5A"/>
    <w:rsid w:val="0012181E"/>
    <w:rsid w:val="001222A9"/>
    <w:rsid w:val="00122DED"/>
    <w:rsid w:val="0012353C"/>
    <w:rsid w:val="00123745"/>
    <w:rsid w:val="00123C59"/>
    <w:rsid w:val="00124420"/>
    <w:rsid w:val="001260A2"/>
    <w:rsid w:val="00126B65"/>
    <w:rsid w:val="001271E9"/>
    <w:rsid w:val="0012758E"/>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2BD"/>
    <w:rsid w:val="0014441E"/>
    <w:rsid w:val="0014472C"/>
    <w:rsid w:val="00144A76"/>
    <w:rsid w:val="00144E14"/>
    <w:rsid w:val="00145B8E"/>
    <w:rsid w:val="0014640F"/>
    <w:rsid w:val="001473C8"/>
    <w:rsid w:val="0015099C"/>
    <w:rsid w:val="0015197D"/>
    <w:rsid w:val="0015455D"/>
    <w:rsid w:val="001561BC"/>
    <w:rsid w:val="00156606"/>
    <w:rsid w:val="001579D8"/>
    <w:rsid w:val="001617E8"/>
    <w:rsid w:val="00161EBE"/>
    <w:rsid w:val="00162D8B"/>
    <w:rsid w:val="0016351C"/>
    <w:rsid w:val="00165D6D"/>
    <w:rsid w:val="001660AD"/>
    <w:rsid w:val="00166477"/>
    <w:rsid w:val="00166BA8"/>
    <w:rsid w:val="00167353"/>
    <w:rsid w:val="00167ABE"/>
    <w:rsid w:val="001708EB"/>
    <w:rsid w:val="00171F73"/>
    <w:rsid w:val="00175D1E"/>
    <w:rsid w:val="00176E5B"/>
    <w:rsid w:val="00180AEB"/>
    <w:rsid w:val="00181E7E"/>
    <w:rsid w:val="0018202B"/>
    <w:rsid w:val="00182079"/>
    <w:rsid w:val="001838C5"/>
    <w:rsid w:val="001840FD"/>
    <w:rsid w:val="00184ADA"/>
    <w:rsid w:val="00185202"/>
    <w:rsid w:val="00185D8D"/>
    <w:rsid w:val="001863A5"/>
    <w:rsid w:val="00186D05"/>
    <w:rsid w:val="00186EA6"/>
    <w:rsid w:val="00187A4B"/>
    <w:rsid w:val="00187CEB"/>
    <w:rsid w:val="00190F07"/>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F25"/>
    <w:rsid w:val="001B4685"/>
    <w:rsid w:val="001B4C7E"/>
    <w:rsid w:val="001B5DE0"/>
    <w:rsid w:val="001B5F8C"/>
    <w:rsid w:val="001B6104"/>
    <w:rsid w:val="001B6337"/>
    <w:rsid w:val="001B6615"/>
    <w:rsid w:val="001C11BE"/>
    <w:rsid w:val="001C1645"/>
    <w:rsid w:val="001C2722"/>
    <w:rsid w:val="001C2D97"/>
    <w:rsid w:val="001C3095"/>
    <w:rsid w:val="001C37A0"/>
    <w:rsid w:val="001C494E"/>
    <w:rsid w:val="001C6573"/>
    <w:rsid w:val="001D1443"/>
    <w:rsid w:val="001D2A06"/>
    <w:rsid w:val="001D2F98"/>
    <w:rsid w:val="001D3325"/>
    <w:rsid w:val="001D4DCE"/>
    <w:rsid w:val="001D4E78"/>
    <w:rsid w:val="001D592B"/>
    <w:rsid w:val="001D68AD"/>
    <w:rsid w:val="001D6AD2"/>
    <w:rsid w:val="001D6ED5"/>
    <w:rsid w:val="001D70AF"/>
    <w:rsid w:val="001D7857"/>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72CC"/>
    <w:rsid w:val="001F00A5"/>
    <w:rsid w:val="001F16FC"/>
    <w:rsid w:val="001F25EB"/>
    <w:rsid w:val="001F3282"/>
    <w:rsid w:val="001F376F"/>
    <w:rsid w:val="001F407C"/>
    <w:rsid w:val="001F5B4F"/>
    <w:rsid w:val="001F6A32"/>
    <w:rsid w:val="001F789B"/>
    <w:rsid w:val="00200817"/>
    <w:rsid w:val="00201C6E"/>
    <w:rsid w:val="00201ED9"/>
    <w:rsid w:val="002030CD"/>
    <w:rsid w:val="00204EFD"/>
    <w:rsid w:val="002053D6"/>
    <w:rsid w:val="0020548B"/>
    <w:rsid w:val="0020607F"/>
    <w:rsid w:val="00206C81"/>
    <w:rsid w:val="002074B2"/>
    <w:rsid w:val="002075EC"/>
    <w:rsid w:val="00207CBD"/>
    <w:rsid w:val="002101C8"/>
    <w:rsid w:val="0021047D"/>
    <w:rsid w:val="00210C27"/>
    <w:rsid w:val="00211A8E"/>
    <w:rsid w:val="00211E9D"/>
    <w:rsid w:val="00211EDD"/>
    <w:rsid w:val="00213C5F"/>
    <w:rsid w:val="002154D5"/>
    <w:rsid w:val="002155ED"/>
    <w:rsid w:val="0021572A"/>
    <w:rsid w:val="0021654B"/>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D22"/>
    <w:rsid w:val="002532B9"/>
    <w:rsid w:val="002540F5"/>
    <w:rsid w:val="002544E7"/>
    <w:rsid w:val="00254B74"/>
    <w:rsid w:val="0025506F"/>
    <w:rsid w:val="0025545A"/>
    <w:rsid w:val="00255666"/>
    <w:rsid w:val="00255964"/>
    <w:rsid w:val="002560D4"/>
    <w:rsid w:val="00256383"/>
    <w:rsid w:val="002572DC"/>
    <w:rsid w:val="00257AA9"/>
    <w:rsid w:val="002617F2"/>
    <w:rsid w:val="00261E2A"/>
    <w:rsid w:val="0026239E"/>
    <w:rsid w:val="0026269B"/>
    <w:rsid w:val="00264E04"/>
    <w:rsid w:val="00264E81"/>
    <w:rsid w:val="00265C83"/>
    <w:rsid w:val="002679E4"/>
    <w:rsid w:val="00267E33"/>
    <w:rsid w:val="00270CA5"/>
    <w:rsid w:val="002712EA"/>
    <w:rsid w:val="0027233A"/>
    <w:rsid w:val="002751E9"/>
    <w:rsid w:val="002770E9"/>
    <w:rsid w:val="00281126"/>
    <w:rsid w:val="0028122E"/>
    <w:rsid w:val="00282456"/>
    <w:rsid w:val="00282A0A"/>
    <w:rsid w:val="00282B47"/>
    <w:rsid w:val="00284E10"/>
    <w:rsid w:val="0028544C"/>
    <w:rsid w:val="002856B6"/>
    <w:rsid w:val="00285736"/>
    <w:rsid w:val="00285A13"/>
    <w:rsid w:val="002866C7"/>
    <w:rsid w:val="00286914"/>
    <w:rsid w:val="00291131"/>
    <w:rsid w:val="00291AD4"/>
    <w:rsid w:val="00292092"/>
    <w:rsid w:val="00292B96"/>
    <w:rsid w:val="00293672"/>
    <w:rsid w:val="00293D3E"/>
    <w:rsid w:val="002944BE"/>
    <w:rsid w:val="00294542"/>
    <w:rsid w:val="00296697"/>
    <w:rsid w:val="00296B15"/>
    <w:rsid w:val="00297A87"/>
    <w:rsid w:val="002A0AB4"/>
    <w:rsid w:val="002A0C2D"/>
    <w:rsid w:val="002A1445"/>
    <w:rsid w:val="002A288F"/>
    <w:rsid w:val="002A33B5"/>
    <w:rsid w:val="002A3F20"/>
    <w:rsid w:val="002A402A"/>
    <w:rsid w:val="002A4757"/>
    <w:rsid w:val="002A4C26"/>
    <w:rsid w:val="002A6391"/>
    <w:rsid w:val="002A67F2"/>
    <w:rsid w:val="002A7295"/>
    <w:rsid w:val="002A7AD3"/>
    <w:rsid w:val="002B094A"/>
    <w:rsid w:val="002B1232"/>
    <w:rsid w:val="002B2998"/>
    <w:rsid w:val="002B334B"/>
    <w:rsid w:val="002B3392"/>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58B"/>
    <w:rsid w:val="002C6C2E"/>
    <w:rsid w:val="002C78C4"/>
    <w:rsid w:val="002D04A8"/>
    <w:rsid w:val="002D0903"/>
    <w:rsid w:val="002D0E88"/>
    <w:rsid w:val="002D3D58"/>
    <w:rsid w:val="002D418A"/>
    <w:rsid w:val="002D4737"/>
    <w:rsid w:val="002D4CEF"/>
    <w:rsid w:val="002D50C3"/>
    <w:rsid w:val="002D52B2"/>
    <w:rsid w:val="002D546B"/>
    <w:rsid w:val="002D5ABF"/>
    <w:rsid w:val="002D6422"/>
    <w:rsid w:val="002D73F8"/>
    <w:rsid w:val="002D7BA3"/>
    <w:rsid w:val="002E0419"/>
    <w:rsid w:val="002E1532"/>
    <w:rsid w:val="002E1C93"/>
    <w:rsid w:val="002E24BE"/>
    <w:rsid w:val="002E274E"/>
    <w:rsid w:val="002E2D8E"/>
    <w:rsid w:val="002E4437"/>
    <w:rsid w:val="002E4CFF"/>
    <w:rsid w:val="002E57D3"/>
    <w:rsid w:val="002F1E1B"/>
    <w:rsid w:val="002F26B7"/>
    <w:rsid w:val="002F2A80"/>
    <w:rsid w:val="002F2DE5"/>
    <w:rsid w:val="002F3592"/>
    <w:rsid w:val="002F391F"/>
    <w:rsid w:val="002F7077"/>
    <w:rsid w:val="002F7275"/>
    <w:rsid w:val="002F7388"/>
    <w:rsid w:val="002F74A3"/>
    <w:rsid w:val="002F7B77"/>
    <w:rsid w:val="002F7C3F"/>
    <w:rsid w:val="003000CC"/>
    <w:rsid w:val="00300F57"/>
    <w:rsid w:val="0030139D"/>
    <w:rsid w:val="00302156"/>
    <w:rsid w:val="00302577"/>
    <w:rsid w:val="00302F18"/>
    <w:rsid w:val="003040CD"/>
    <w:rsid w:val="00306441"/>
    <w:rsid w:val="00306791"/>
    <w:rsid w:val="00306F3C"/>
    <w:rsid w:val="003077B4"/>
    <w:rsid w:val="00307C34"/>
    <w:rsid w:val="003109D2"/>
    <w:rsid w:val="003116A8"/>
    <w:rsid w:val="00312690"/>
    <w:rsid w:val="00313D94"/>
    <w:rsid w:val="00314A67"/>
    <w:rsid w:val="00314C18"/>
    <w:rsid w:val="00315FFF"/>
    <w:rsid w:val="0031642D"/>
    <w:rsid w:val="00316EA1"/>
    <w:rsid w:val="00316EEF"/>
    <w:rsid w:val="00317BEC"/>
    <w:rsid w:val="00317DEA"/>
    <w:rsid w:val="00320620"/>
    <w:rsid w:val="0032089A"/>
    <w:rsid w:val="00321B79"/>
    <w:rsid w:val="00321DBB"/>
    <w:rsid w:val="003225BF"/>
    <w:rsid w:val="00322A19"/>
    <w:rsid w:val="00323121"/>
    <w:rsid w:val="003232BA"/>
    <w:rsid w:val="00323859"/>
    <w:rsid w:val="00323ABF"/>
    <w:rsid w:val="00324892"/>
    <w:rsid w:val="00325508"/>
    <w:rsid w:val="00325906"/>
    <w:rsid w:val="00325952"/>
    <w:rsid w:val="003260F3"/>
    <w:rsid w:val="003261BC"/>
    <w:rsid w:val="00326804"/>
    <w:rsid w:val="0032764C"/>
    <w:rsid w:val="003277C9"/>
    <w:rsid w:val="0032790E"/>
    <w:rsid w:val="00330C9F"/>
    <w:rsid w:val="003314BA"/>
    <w:rsid w:val="00331617"/>
    <w:rsid w:val="00335500"/>
    <w:rsid w:val="00335682"/>
    <w:rsid w:val="00335A0B"/>
    <w:rsid w:val="00335B5E"/>
    <w:rsid w:val="00337281"/>
    <w:rsid w:val="00337DDE"/>
    <w:rsid w:val="00340EA3"/>
    <w:rsid w:val="00341691"/>
    <w:rsid w:val="00344E62"/>
    <w:rsid w:val="003464E0"/>
    <w:rsid w:val="00346631"/>
    <w:rsid w:val="0034677D"/>
    <w:rsid w:val="00346AE9"/>
    <w:rsid w:val="00347C33"/>
    <w:rsid w:val="00350AB2"/>
    <w:rsid w:val="00350DC1"/>
    <w:rsid w:val="00351E07"/>
    <w:rsid w:val="00351EDA"/>
    <w:rsid w:val="00353524"/>
    <w:rsid w:val="00353FD2"/>
    <w:rsid w:val="00356D5D"/>
    <w:rsid w:val="00357B3C"/>
    <w:rsid w:val="0036025F"/>
    <w:rsid w:val="00360495"/>
    <w:rsid w:val="00361ABF"/>
    <w:rsid w:val="00362A7A"/>
    <w:rsid w:val="00364AD4"/>
    <w:rsid w:val="00365254"/>
    <w:rsid w:val="00365327"/>
    <w:rsid w:val="0036588A"/>
    <w:rsid w:val="00365D29"/>
    <w:rsid w:val="00365E07"/>
    <w:rsid w:val="003679DD"/>
    <w:rsid w:val="00370078"/>
    <w:rsid w:val="0037128A"/>
    <w:rsid w:val="00371F0E"/>
    <w:rsid w:val="00372696"/>
    <w:rsid w:val="00373329"/>
    <w:rsid w:val="003752F1"/>
    <w:rsid w:val="00377612"/>
    <w:rsid w:val="00377CB5"/>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FB7"/>
    <w:rsid w:val="003940B7"/>
    <w:rsid w:val="00394257"/>
    <w:rsid w:val="003952EB"/>
    <w:rsid w:val="00395A7C"/>
    <w:rsid w:val="00395E43"/>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4693"/>
    <w:rsid w:val="003B47DC"/>
    <w:rsid w:val="003B48C9"/>
    <w:rsid w:val="003B5386"/>
    <w:rsid w:val="003B5EB5"/>
    <w:rsid w:val="003C00F1"/>
    <w:rsid w:val="003C0B1C"/>
    <w:rsid w:val="003C0F10"/>
    <w:rsid w:val="003C11BD"/>
    <w:rsid w:val="003C1345"/>
    <w:rsid w:val="003C1CDF"/>
    <w:rsid w:val="003C1EEF"/>
    <w:rsid w:val="003C3367"/>
    <w:rsid w:val="003C37C7"/>
    <w:rsid w:val="003C3A24"/>
    <w:rsid w:val="003C41BB"/>
    <w:rsid w:val="003C442F"/>
    <w:rsid w:val="003C46A4"/>
    <w:rsid w:val="003C5074"/>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E35"/>
    <w:rsid w:val="003E3AC1"/>
    <w:rsid w:val="003E3B7D"/>
    <w:rsid w:val="003E3B95"/>
    <w:rsid w:val="003E4B0D"/>
    <w:rsid w:val="003E724F"/>
    <w:rsid w:val="003E741E"/>
    <w:rsid w:val="003F0A04"/>
    <w:rsid w:val="003F3A19"/>
    <w:rsid w:val="003F4EC5"/>
    <w:rsid w:val="003F516E"/>
    <w:rsid w:val="003F57D7"/>
    <w:rsid w:val="00401D65"/>
    <w:rsid w:val="00401EE4"/>
    <w:rsid w:val="0040260E"/>
    <w:rsid w:val="00403073"/>
    <w:rsid w:val="004041C5"/>
    <w:rsid w:val="0040439A"/>
    <w:rsid w:val="00405B4F"/>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F81"/>
    <w:rsid w:val="00421485"/>
    <w:rsid w:val="004214AC"/>
    <w:rsid w:val="00422155"/>
    <w:rsid w:val="0042379B"/>
    <w:rsid w:val="00423C20"/>
    <w:rsid w:val="00425289"/>
    <w:rsid w:val="004255E1"/>
    <w:rsid w:val="004262AB"/>
    <w:rsid w:val="0042683A"/>
    <w:rsid w:val="0042748E"/>
    <w:rsid w:val="00430EE8"/>
    <w:rsid w:val="00431E63"/>
    <w:rsid w:val="004329A4"/>
    <w:rsid w:val="0043408A"/>
    <w:rsid w:val="004350B4"/>
    <w:rsid w:val="00436FD8"/>
    <w:rsid w:val="004406B4"/>
    <w:rsid w:val="00440D7E"/>
    <w:rsid w:val="00441491"/>
    <w:rsid w:val="00442063"/>
    <w:rsid w:val="00442477"/>
    <w:rsid w:val="00445522"/>
    <w:rsid w:val="004459AE"/>
    <w:rsid w:val="00445A4E"/>
    <w:rsid w:val="00446794"/>
    <w:rsid w:val="00446809"/>
    <w:rsid w:val="00451BF5"/>
    <w:rsid w:val="00451FDB"/>
    <w:rsid w:val="0045254C"/>
    <w:rsid w:val="004534DD"/>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3F0"/>
    <w:rsid w:val="0047156E"/>
    <w:rsid w:val="0047164F"/>
    <w:rsid w:val="00472ED7"/>
    <w:rsid w:val="004731C2"/>
    <w:rsid w:val="00473658"/>
    <w:rsid w:val="0047518D"/>
    <w:rsid w:val="00475688"/>
    <w:rsid w:val="00480ABA"/>
    <w:rsid w:val="0048114B"/>
    <w:rsid w:val="00482117"/>
    <w:rsid w:val="00482CDD"/>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E6"/>
    <w:rsid w:val="004A0C8F"/>
    <w:rsid w:val="004A2704"/>
    <w:rsid w:val="004A29A5"/>
    <w:rsid w:val="004A2E72"/>
    <w:rsid w:val="004A3AE2"/>
    <w:rsid w:val="004A3BB9"/>
    <w:rsid w:val="004A4543"/>
    <w:rsid w:val="004A57BC"/>
    <w:rsid w:val="004A6E94"/>
    <w:rsid w:val="004A732B"/>
    <w:rsid w:val="004B033D"/>
    <w:rsid w:val="004B0CCB"/>
    <w:rsid w:val="004B3B1F"/>
    <w:rsid w:val="004B3B99"/>
    <w:rsid w:val="004B4C46"/>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64"/>
    <w:rsid w:val="004D32FF"/>
    <w:rsid w:val="004D4931"/>
    <w:rsid w:val="004D4E9B"/>
    <w:rsid w:val="004D556E"/>
    <w:rsid w:val="004D7771"/>
    <w:rsid w:val="004D78DE"/>
    <w:rsid w:val="004D7F1F"/>
    <w:rsid w:val="004E0806"/>
    <w:rsid w:val="004E29B5"/>
    <w:rsid w:val="004E2ABD"/>
    <w:rsid w:val="004E2CA3"/>
    <w:rsid w:val="004E2DA9"/>
    <w:rsid w:val="004E327F"/>
    <w:rsid w:val="004E3367"/>
    <w:rsid w:val="004E566A"/>
    <w:rsid w:val="004E5E68"/>
    <w:rsid w:val="004E6EFC"/>
    <w:rsid w:val="004E78F6"/>
    <w:rsid w:val="004F0CD7"/>
    <w:rsid w:val="004F1597"/>
    <w:rsid w:val="004F24ED"/>
    <w:rsid w:val="004F253E"/>
    <w:rsid w:val="004F3B11"/>
    <w:rsid w:val="004F3BEC"/>
    <w:rsid w:val="004F456D"/>
    <w:rsid w:val="004F4CC5"/>
    <w:rsid w:val="004F5036"/>
    <w:rsid w:val="004F51EB"/>
    <w:rsid w:val="004F5601"/>
    <w:rsid w:val="004F5ADC"/>
    <w:rsid w:val="004F5C3A"/>
    <w:rsid w:val="004F7361"/>
    <w:rsid w:val="004F74FF"/>
    <w:rsid w:val="004F7DFF"/>
    <w:rsid w:val="00500036"/>
    <w:rsid w:val="00500C95"/>
    <w:rsid w:val="00500FB7"/>
    <w:rsid w:val="00501A64"/>
    <w:rsid w:val="005024B7"/>
    <w:rsid w:val="00502639"/>
    <w:rsid w:val="00502F13"/>
    <w:rsid w:val="00502FC8"/>
    <w:rsid w:val="00503BED"/>
    <w:rsid w:val="00505E33"/>
    <w:rsid w:val="005074B3"/>
    <w:rsid w:val="005102D7"/>
    <w:rsid w:val="00510F0F"/>
    <w:rsid w:val="005117F2"/>
    <w:rsid w:val="00511B01"/>
    <w:rsid w:val="00512129"/>
    <w:rsid w:val="005130A2"/>
    <w:rsid w:val="005133C9"/>
    <w:rsid w:val="00514D3F"/>
    <w:rsid w:val="0051526C"/>
    <w:rsid w:val="00515578"/>
    <w:rsid w:val="0051586B"/>
    <w:rsid w:val="00515E2F"/>
    <w:rsid w:val="00516967"/>
    <w:rsid w:val="00517161"/>
    <w:rsid w:val="00517331"/>
    <w:rsid w:val="005179A0"/>
    <w:rsid w:val="00521726"/>
    <w:rsid w:val="00522686"/>
    <w:rsid w:val="005242A4"/>
    <w:rsid w:val="00525D57"/>
    <w:rsid w:val="00526530"/>
    <w:rsid w:val="00526B72"/>
    <w:rsid w:val="00532035"/>
    <w:rsid w:val="00532450"/>
    <w:rsid w:val="00532AC6"/>
    <w:rsid w:val="00532DC4"/>
    <w:rsid w:val="00532E26"/>
    <w:rsid w:val="00532FAC"/>
    <w:rsid w:val="005346F2"/>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A55"/>
    <w:rsid w:val="00552678"/>
    <w:rsid w:val="0055272B"/>
    <w:rsid w:val="00552E16"/>
    <w:rsid w:val="00553801"/>
    <w:rsid w:val="00554E65"/>
    <w:rsid w:val="0055752F"/>
    <w:rsid w:val="00557AD8"/>
    <w:rsid w:val="00560A4F"/>
    <w:rsid w:val="00561514"/>
    <w:rsid w:val="005615BE"/>
    <w:rsid w:val="005627C8"/>
    <w:rsid w:val="00562D03"/>
    <w:rsid w:val="00562D27"/>
    <w:rsid w:val="00562E3D"/>
    <w:rsid w:val="00563DF7"/>
    <w:rsid w:val="00564B08"/>
    <w:rsid w:val="00565A68"/>
    <w:rsid w:val="00565BF6"/>
    <w:rsid w:val="005667E0"/>
    <w:rsid w:val="00566DC1"/>
    <w:rsid w:val="00567F35"/>
    <w:rsid w:val="005701C7"/>
    <w:rsid w:val="005706B2"/>
    <w:rsid w:val="0057199F"/>
    <w:rsid w:val="0057268F"/>
    <w:rsid w:val="005730A8"/>
    <w:rsid w:val="0057362B"/>
    <w:rsid w:val="00574150"/>
    <w:rsid w:val="00574AFA"/>
    <w:rsid w:val="00575FFC"/>
    <w:rsid w:val="00576AEF"/>
    <w:rsid w:val="00576BB4"/>
    <w:rsid w:val="00576EEA"/>
    <w:rsid w:val="00581DC2"/>
    <w:rsid w:val="005821DD"/>
    <w:rsid w:val="00583265"/>
    <w:rsid w:val="005837E8"/>
    <w:rsid w:val="00583F6B"/>
    <w:rsid w:val="005849A0"/>
    <w:rsid w:val="00584AF8"/>
    <w:rsid w:val="00584D4F"/>
    <w:rsid w:val="00585058"/>
    <w:rsid w:val="00585503"/>
    <w:rsid w:val="00585DEB"/>
    <w:rsid w:val="005860A1"/>
    <w:rsid w:val="00587A81"/>
    <w:rsid w:val="00590517"/>
    <w:rsid w:val="00591CFD"/>
    <w:rsid w:val="00591D02"/>
    <w:rsid w:val="00592BB4"/>
    <w:rsid w:val="00593454"/>
    <w:rsid w:val="005939F0"/>
    <w:rsid w:val="00594E39"/>
    <w:rsid w:val="00596B63"/>
    <w:rsid w:val="00597A91"/>
    <w:rsid w:val="00597AAC"/>
    <w:rsid w:val="005A02BD"/>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2B14"/>
    <w:rsid w:val="005B36E3"/>
    <w:rsid w:val="005B4FAF"/>
    <w:rsid w:val="005B5024"/>
    <w:rsid w:val="005B53C2"/>
    <w:rsid w:val="005B5682"/>
    <w:rsid w:val="005B586B"/>
    <w:rsid w:val="005B5F30"/>
    <w:rsid w:val="005B63DE"/>
    <w:rsid w:val="005B6502"/>
    <w:rsid w:val="005C02BB"/>
    <w:rsid w:val="005C0A32"/>
    <w:rsid w:val="005C0B08"/>
    <w:rsid w:val="005C0ED4"/>
    <w:rsid w:val="005C0F3C"/>
    <w:rsid w:val="005C1D6C"/>
    <w:rsid w:val="005C2330"/>
    <w:rsid w:val="005C2349"/>
    <w:rsid w:val="005C24C2"/>
    <w:rsid w:val="005C3158"/>
    <w:rsid w:val="005C33A0"/>
    <w:rsid w:val="005C4A11"/>
    <w:rsid w:val="005C6668"/>
    <w:rsid w:val="005C6E02"/>
    <w:rsid w:val="005C6FC0"/>
    <w:rsid w:val="005D03B1"/>
    <w:rsid w:val="005D043F"/>
    <w:rsid w:val="005D12B7"/>
    <w:rsid w:val="005D2D2C"/>
    <w:rsid w:val="005D3796"/>
    <w:rsid w:val="005D4151"/>
    <w:rsid w:val="005D45EB"/>
    <w:rsid w:val="005D5E21"/>
    <w:rsid w:val="005D6DEB"/>
    <w:rsid w:val="005E122D"/>
    <w:rsid w:val="005E1739"/>
    <w:rsid w:val="005E19D8"/>
    <w:rsid w:val="005E1B51"/>
    <w:rsid w:val="005E2013"/>
    <w:rsid w:val="005E41BD"/>
    <w:rsid w:val="005E5FEA"/>
    <w:rsid w:val="005E60EF"/>
    <w:rsid w:val="005E6789"/>
    <w:rsid w:val="005E685B"/>
    <w:rsid w:val="005E7E2A"/>
    <w:rsid w:val="005F0391"/>
    <w:rsid w:val="005F1040"/>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0C1"/>
    <w:rsid w:val="00607699"/>
    <w:rsid w:val="006076E5"/>
    <w:rsid w:val="0060773B"/>
    <w:rsid w:val="0061163E"/>
    <w:rsid w:val="00611931"/>
    <w:rsid w:val="00611F55"/>
    <w:rsid w:val="0061291A"/>
    <w:rsid w:val="00612951"/>
    <w:rsid w:val="00612C22"/>
    <w:rsid w:val="00613B9B"/>
    <w:rsid w:val="006142B3"/>
    <w:rsid w:val="006151D5"/>
    <w:rsid w:val="00615331"/>
    <w:rsid w:val="0061542D"/>
    <w:rsid w:val="00617546"/>
    <w:rsid w:val="00620E0E"/>
    <w:rsid w:val="0062133A"/>
    <w:rsid w:val="0062281F"/>
    <w:rsid w:val="00624EB8"/>
    <w:rsid w:val="00625ADD"/>
    <w:rsid w:val="00625B34"/>
    <w:rsid w:val="00625FFE"/>
    <w:rsid w:val="0062768F"/>
    <w:rsid w:val="00627D19"/>
    <w:rsid w:val="00627E68"/>
    <w:rsid w:val="006300DA"/>
    <w:rsid w:val="00634546"/>
    <w:rsid w:val="00634E56"/>
    <w:rsid w:val="00635FDB"/>
    <w:rsid w:val="00636965"/>
    <w:rsid w:val="00636B34"/>
    <w:rsid w:val="00637553"/>
    <w:rsid w:val="00637931"/>
    <w:rsid w:val="006379F9"/>
    <w:rsid w:val="00637A8F"/>
    <w:rsid w:val="00637AF8"/>
    <w:rsid w:val="006402A0"/>
    <w:rsid w:val="00640A65"/>
    <w:rsid w:val="00640ADB"/>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5064C"/>
    <w:rsid w:val="00650751"/>
    <w:rsid w:val="00650A48"/>
    <w:rsid w:val="006512B8"/>
    <w:rsid w:val="00651933"/>
    <w:rsid w:val="006528D8"/>
    <w:rsid w:val="00655503"/>
    <w:rsid w:val="00656767"/>
    <w:rsid w:val="0065690A"/>
    <w:rsid w:val="00656A12"/>
    <w:rsid w:val="00656DCF"/>
    <w:rsid w:val="00660CEE"/>
    <w:rsid w:val="006615D0"/>
    <w:rsid w:val="0066454E"/>
    <w:rsid w:val="006646D9"/>
    <w:rsid w:val="00665601"/>
    <w:rsid w:val="006663E9"/>
    <w:rsid w:val="00671909"/>
    <w:rsid w:val="00671BE5"/>
    <w:rsid w:val="006722C6"/>
    <w:rsid w:val="00672BAA"/>
    <w:rsid w:val="00672D03"/>
    <w:rsid w:val="0067318B"/>
    <w:rsid w:val="00674CC0"/>
    <w:rsid w:val="006767B2"/>
    <w:rsid w:val="006817AD"/>
    <w:rsid w:val="00682463"/>
    <w:rsid w:val="00682541"/>
    <w:rsid w:val="00684AA4"/>
    <w:rsid w:val="00684DD1"/>
    <w:rsid w:val="00685EED"/>
    <w:rsid w:val="00685F37"/>
    <w:rsid w:val="006863F5"/>
    <w:rsid w:val="00686824"/>
    <w:rsid w:val="00686C62"/>
    <w:rsid w:val="00686D21"/>
    <w:rsid w:val="006914A0"/>
    <w:rsid w:val="006924BC"/>
    <w:rsid w:val="00692607"/>
    <w:rsid w:val="006929A5"/>
    <w:rsid w:val="006953A2"/>
    <w:rsid w:val="006959A4"/>
    <w:rsid w:val="00695AB7"/>
    <w:rsid w:val="006A1391"/>
    <w:rsid w:val="006A1E15"/>
    <w:rsid w:val="006A3437"/>
    <w:rsid w:val="006A43AD"/>
    <w:rsid w:val="006A440C"/>
    <w:rsid w:val="006A469B"/>
    <w:rsid w:val="006A4B4F"/>
    <w:rsid w:val="006A7051"/>
    <w:rsid w:val="006A7D5E"/>
    <w:rsid w:val="006B163E"/>
    <w:rsid w:val="006B18B1"/>
    <w:rsid w:val="006B23AB"/>
    <w:rsid w:val="006B2723"/>
    <w:rsid w:val="006B28B3"/>
    <w:rsid w:val="006B2BE9"/>
    <w:rsid w:val="006B39EA"/>
    <w:rsid w:val="006B3C1B"/>
    <w:rsid w:val="006B4A75"/>
    <w:rsid w:val="006B4D79"/>
    <w:rsid w:val="006B66D3"/>
    <w:rsid w:val="006B777A"/>
    <w:rsid w:val="006B78A5"/>
    <w:rsid w:val="006B78D6"/>
    <w:rsid w:val="006B7A7B"/>
    <w:rsid w:val="006C0FFE"/>
    <w:rsid w:val="006C27D2"/>
    <w:rsid w:val="006C4D35"/>
    <w:rsid w:val="006C4E7E"/>
    <w:rsid w:val="006C4F2C"/>
    <w:rsid w:val="006C4FE5"/>
    <w:rsid w:val="006C53C7"/>
    <w:rsid w:val="006C5C91"/>
    <w:rsid w:val="006C6C94"/>
    <w:rsid w:val="006D02B6"/>
    <w:rsid w:val="006D0C1A"/>
    <w:rsid w:val="006D14D3"/>
    <w:rsid w:val="006D1942"/>
    <w:rsid w:val="006D1BEB"/>
    <w:rsid w:val="006D2014"/>
    <w:rsid w:val="006D29A6"/>
    <w:rsid w:val="006D2ECD"/>
    <w:rsid w:val="006D40FB"/>
    <w:rsid w:val="006D49ED"/>
    <w:rsid w:val="006D5F38"/>
    <w:rsid w:val="006D6DDC"/>
    <w:rsid w:val="006D7AEB"/>
    <w:rsid w:val="006E02FD"/>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C4"/>
    <w:rsid w:val="006F783D"/>
    <w:rsid w:val="007002F8"/>
    <w:rsid w:val="00700323"/>
    <w:rsid w:val="007006B7"/>
    <w:rsid w:val="007026FF"/>
    <w:rsid w:val="00702FFE"/>
    <w:rsid w:val="007035E4"/>
    <w:rsid w:val="00703D13"/>
    <w:rsid w:val="00705840"/>
    <w:rsid w:val="00706308"/>
    <w:rsid w:val="00706962"/>
    <w:rsid w:val="00706CD8"/>
    <w:rsid w:val="007072DE"/>
    <w:rsid w:val="007101F1"/>
    <w:rsid w:val="00710DF2"/>
    <w:rsid w:val="00711396"/>
    <w:rsid w:val="00712E0B"/>
    <w:rsid w:val="0071386B"/>
    <w:rsid w:val="00715152"/>
    <w:rsid w:val="007156B4"/>
    <w:rsid w:val="00715D6D"/>
    <w:rsid w:val="00717D8E"/>
    <w:rsid w:val="00720532"/>
    <w:rsid w:val="00721142"/>
    <w:rsid w:val="00721957"/>
    <w:rsid w:val="00721995"/>
    <w:rsid w:val="007222EF"/>
    <w:rsid w:val="00722809"/>
    <w:rsid w:val="0072479C"/>
    <w:rsid w:val="007250D1"/>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41E43"/>
    <w:rsid w:val="00742897"/>
    <w:rsid w:val="00742A30"/>
    <w:rsid w:val="00742CAC"/>
    <w:rsid w:val="00742CD8"/>
    <w:rsid w:val="0074340B"/>
    <w:rsid w:val="00743A51"/>
    <w:rsid w:val="0074581D"/>
    <w:rsid w:val="00745D07"/>
    <w:rsid w:val="00745D16"/>
    <w:rsid w:val="00745F85"/>
    <w:rsid w:val="0074791F"/>
    <w:rsid w:val="0074799E"/>
    <w:rsid w:val="00750327"/>
    <w:rsid w:val="00750BD6"/>
    <w:rsid w:val="00750E8A"/>
    <w:rsid w:val="00751002"/>
    <w:rsid w:val="00751149"/>
    <w:rsid w:val="00751813"/>
    <w:rsid w:val="00751CE5"/>
    <w:rsid w:val="00752D1B"/>
    <w:rsid w:val="00752E31"/>
    <w:rsid w:val="00754422"/>
    <w:rsid w:val="0075479A"/>
    <w:rsid w:val="00756C31"/>
    <w:rsid w:val="00757DDB"/>
    <w:rsid w:val="007601A2"/>
    <w:rsid w:val="00760C27"/>
    <w:rsid w:val="00761A35"/>
    <w:rsid w:val="00762719"/>
    <w:rsid w:val="007638B7"/>
    <w:rsid w:val="00763B35"/>
    <w:rsid w:val="00763BD5"/>
    <w:rsid w:val="007645E7"/>
    <w:rsid w:val="00764AA9"/>
    <w:rsid w:val="0076596C"/>
    <w:rsid w:val="00765C59"/>
    <w:rsid w:val="00766E99"/>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351A"/>
    <w:rsid w:val="007835CD"/>
    <w:rsid w:val="00784146"/>
    <w:rsid w:val="00785624"/>
    <w:rsid w:val="00785E4A"/>
    <w:rsid w:val="0078722E"/>
    <w:rsid w:val="00787B55"/>
    <w:rsid w:val="00790654"/>
    <w:rsid w:val="00791846"/>
    <w:rsid w:val="00791BCD"/>
    <w:rsid w:val="00793702"/>
    <w:rsid w:val="00793A3D"/>
    <w:rsid w:val="00795C8B"/>
    <w:rsid w:val="00796A8D"/>
    <w:rsid w:val="007A0013"/>
    <w:rsid w:val="007A031B"/>
    <w:rsid w:val="007A109F"/>
    <w:rsid w:val="007A18BE"/>
    <w:rsid w:val="007A286D"/>
    <w:rsid w:val="007A3F24"/>
    <w:rsid w:val="007A5039"/>
    <w:rsid w:val="007A53E8"/>
    <w:rsid w:val="007A56AA"/>
    <w:rsid w:val="007A6324"/>
    <w:rsid w:val="007A71E2"/>
    <w:rsid w:val="007A77AB"/>
    <w:rsid w:val="007B0A78"/>
    <w:rsid w:val="007B1399"/>
    <w:rsid w:val="007B1783"/>
    <w:rsid w:val="007B2578"/>
    <w:rsid w:val="007B3CD9"/>
    <w:rsid w:val="007B4AEB"/>
    <w:rsid w:val="007B4E79"/>
    <w:rsid w:val="007B527A"/>
    <w:rsid w:val="007B52B0"/>
    <w:rsid w:val="007B5373"/>
    <w:rsid w:val="007B59C8"/>
    <w:rsid w:val="007B5B2D"/>
    <w:rsid w:val="007B78DB"/>
    <w:rsid w:val="007B7A83"/>
    <w:rsid w:val="007B7CC1"/>
    <w:rsid w:val="007C0010"/>
    <w:rsid w:val="007C037C"/>
    <w:rsid w:val="007C17A0"/>
    <w:rsid w:val="007C3689"/>
    <w:rsid w:val="007C3CCB"/>
    <w:rsid w:val="007C46EA"/>
    <w:rsid w:val="007C5148"/>
    <w:rsid w:val="007C5397"/>
    <w:rsid w:val="007C55D4"/>
    <w:rsid w:val="007C60F0"/>
    <w:rsid w:val="007C7174"/>
    <w:rsid w:val="007C725A"/>
    <w:rsid w:val="007C78A5"/>
    <w:rsid w:val="007D0232"/>
    <w:rsid w:val="007D10F7"/>
    <w:rsid w:val="007D1F29"/>
    <w:rsid w:val="007D3AE1"/>
    <w:rsid w:val="007D3C16"/>
    <w:rsid w:val="007D4D34"/>
    <w:rsid w:val="007D539D"/>
    <w:rsid w:val="007D7D7C"/>
    <w:rsid w:val="007E04AD"/>
    <w:rsid w:val="007E08B9"/>
    <w:rsid w:val="007E24A5"/>
    <w:rsid w:val="007E2E6A"/>
    <w:rsid w:val="007E379C"/>
    <w:rsid w:val="007E453E"/>
    <w:rsid w:val="007E4ECC"/>
    <w:rsid w:val="007E7651"/>
    <w:rsid w:val="007E7724"/>
    <w:rsid w:val="007E7770"/>
    <w:rsid w:val="007E7879"/>
    <w:rsid w:val="007E7A56"/>
    <w:rsid w:val="007F107E"/>
    <w:rsid w:val="007F16A4"/>
    <w:rsid w:val="007F3EC5"/>
    <w:rsid w:val="007F48F0"/>
    <w:rsid w:val="007F4A49"/>
    <w:rsid w:val="007F59E9"/>
    <w:rsid w:val="007F653F"/>
    <w:rsid w:val="007F76DC"/>
    <w:rsid w:val="007F7DF8"/>
    <w:rsid w:val="007F7F29"/>
    <w:rsid w:val="0080019A"/>
    <w:rsid w:val="00802413"/>
    <w:rsid w:val="00802E39"/>
    <w:rsid w:val="008036B2"/>
    <w:rsid w:val="00803A0A"/>
    <w:rsid w:val="008064EE"/>
    <w:rsid w:val="0080706C"/>
    <w:rsid w:val="008074EA"/>
    <w:rsid w:val="00807A36"/>
    <w:rsid w:val="00807B15"/>
    <w:rsid w:val="00810CE5"/>
    <w:rsid w:val="00811595"/>
    <w:rsid w:val="0081249B"/>
    <w:rsid w:val="00813986"/>
    <w:rsid w:val="00814317"/>
    <w:rsid w:val="00814CED"/>
    <w:rsid w:val="00816747"/>
    <w:rsid w:val="00816A0D"/>
    <w:rsid w:val="00817065"/>
    <w:rsid w:val="00817A64"/>
    <w:rsid w:val="00817BD0"/>
    <w:rsid w:val="00817D8F"/>
    <w:rsid w:val="00817FA8"/>
    <w:rsid w:val="00817FC3"/>
    <w:rsid w:val="0082198A"/>
    <w:rsid w:val="00821E99"/>
    <w:rsid w:val="00822051"/>
    <w:rsid w:val="008224CF"/>
    <w:rsid w:val="00823275"/>
    <w:rsid w:val="00824AF4"/>
    <w:rsid w:val="00824DD7"/>
    <w:rsid w:val="0082537E"/>
    <w:rsid w:val="008257CD"/>
    <w:rsid w:val="00826992"/>
    <w:rsid w:val="00826B1E"/>
    <w:rsid w:val="00826B61"/>
    <w:rsid w:val="00826EA4"/>
    <w:rsid w:val="00827DE9"/>
    <w:rsid w:val="0083048B"/>
    <w:rsid w:val="00830574"/>
    <w:rsid w:val="00830C9F"/>
    <w:rsid w:val="00831B4B"/>
    <w:rsid w:val="00832239"/>
    <w:rsid w:val="0083227C"/>
    <w:rsid w:val="0083310D"/>
    <w:rsid w:val="00834974"/>
    <w:rsid w:val="008359A9"/>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73DE"/>
    <w:rsid w:val="0085763A"/>
    <w:rsid w:val="00860452"/>
    <w:rsid w:val="0086137E"/>
    <w:rsid w:val="0086180C"/>
    <w:rsid w:val="00861CE0"/>
    <w:rsid w:val="00863D9B"/>
    <w:rsid w:val="008641C6"/>
    <w:rsid w:val="0086434E"/>
    <w:rsid w:val="00864989"/>
    <w:rsid w:val="00864AD8"/>
    <w:rsid w:val="0087002E"/>
    <w:rsid w:val="0087152A"/>
    <w:rsid w:val="008724FF"/>
    <w:rsid w:val="008727C7"/>
    <w:rsid w:val="00873168"/>
    <w:rsid w:val="0087460F"/>
    <w:rsid w:val="0087489A"/>
    <w:rsid w:val="00875319"/>
    <w:rsid w:val="00876719"/>
    <w:rsid w:val="00877BF0"/>
    <w:rsid w:val="008815D2"/>
    <w:rsid w:val="008838E6"/>
    <w:rsid w:val="00883CCC"/>
    <w:rsid w:val="00884722"/>
    <w:rsid w:val="00884B0C"/>
    <w:rsid w:val="00884F42"/>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F2D"/>
    <w:rsid w:val="00894487"/>
    <w:rsid w:val="00895FAA"/>
    <w:rsid w:val="008977F3"/>
    <w:rsid w:val="00897938"/>
    <w:rsid w:val="00897AC1"/>
    <w:rsid w:val="008A0195"/>
    <w:rsid w:val="008A0B6C"/>
    <w:rsid w:val="008A163A"/>
    <w:rsid w:val="008A1884"/>
    <w:rsid w:val="008A18B3"/>
    <w:rsid w:val="008A215A"/>
    <w:rsid w:val="008A2188"/>
    <w:rsid w:val="008A2E3C"/>
    <w:rsid w:val="008A36A4"/>
    <w:rsid w:val="008A40D4"/>
    <w:rsid w:val="008A48BC"/>
    <w:rsid w:val="008A57EC"/>
    <w:rsid w:val="008A5EB7"/>
    <w:rsid w:val="008A6B83"/>
    <w:rsid w:val="008A6FFC"/>
    <w:rsid w:val="008B08B0"/>
    <w:rsid w:val="008B0A8B"/>
    <w:rsid w:val="008B13A0"/>
    <w:rsid w:val="008B13F7"/>
    <w:rsid w:val="008B15A4"/>
    <w:rsid w:val="008B1B30"/>
    <w:rsid w:val="008B1F37"/>
    <w:rsid w:val="008B5CD1"/>
    <w:rsid w:val="008B6497"/>
    <w:rsid w:val="008B6EF1"/>
    <w:rsid w:val="008B72D1"/>
    <w:rsid w:val="008C0CCB"/>
    <w:rsid w:val="008C1568"/>
    <w:rsid w:val="008C3D8A"/>
    <w:rsid w:val="008C6595"/>
    <w:rsid w:val="008C6B25"/>
    <w:rsid w:val="008C7197"/>
    <w:rsid w:val="008C7A7E"/>
    <w:rsid w:val="008D23F0"/>
    <w:rsid w:val="008D2CB8"/>
    <w:rsid w:val="008D3077"/>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703A"/>
    <w:rsid w:val="008E7DBB"/>
    <w:rsid w:val="008F0982"/>
    <w:rsid w:val="008F1052"/>
    <w:rsid w:val="008F1181"/>
    <w:rsid w:val="008F1881"/>
    <w:rsid w:val="008F18C0"/>
    <w:rsid w:val="008F3E69"/>
    <w:rsid w:val="008F43F8"/>
    <w:rsid w:val="008F4B45"/>
    <w:rsid w:val="008F6EFE"/>
    <w:rsid w:val="008F76FC"/>
    <w:rsid w:val="00900053"/>
    <w:rsid w:val="0090040D"/>
    <w:rsid w:val="00902CA4"/>
    <w:rsid w:val="00902EFC"/>
    <w:rsid w:val="00903047"/>
    <w:rsid w:val="0090383D"/>
    <w:rsid w:val="00904A53"/>
    <w:rsid w:val="0090624B"/>
    <w:rsid w:val="0090721B"/>
    <w:rsid w:val="0090734C"/>
    <w:rsid w:val="009073A7"/>
    <w:rsid w:val="009109CB"/>
    <w:rsid w:val="00910F89"/>
    <w:rsid w:val="00911A4C"/>
    <w:rsid w:val="0091201A"/>
    <w:rsid w:val="00912389"/>
    <w:rsid w:val="0091246A"/>
    <w:rsid w:val="0091411C"/>
    <w:rsid w:val="00914CA2"/>
    <w:rsid w:val="00915DEE"/>
    <w:rsid w:val="00920322"/>
    <w:rsid w:val="00920389"/>
    <w:rsid w:val="0092058C"/>
    <w:rsid w:val="00920EF8"/>
    <w:rsid w:val="00920F68"/>
    <w:rsid w:val="009218ED"/>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973"/>
    <w:rsid w:val="00964BA6"/>
    <w:rsid w:val="00964E70"/>
    <w:rsid w:val="00966189"/>
    <w:rsid w:val="009673ED"/>
    <w:rsid w:val="00967519"/>
    <w:rsid w:val="00967E42"/>
    <w:rsid w:val="00970D98"/>
    <w:rsid w:val="00971121"/>
    <w:rsid w:val="009726CE"/>
    <w:rsid w:val="009728B5"/>
    <w:rsid w:val="00973D15"/>
    <w:rsid w:val="00973DAD"/>
    <w:rsid w:val="00975931"/>
    <w:rsid w:val="00975EDA"/>
    <w:rsid w:val="00976464"/>
    <w:rsid w:val="009770D8"/>
    <w:rsid w:val="009771C4"/>
    <w:rsid w:val="00980032"/>
    <w:rsid w:val="0098104B"/>
    <w:rsid w:val="009817C6"/>
    <w:rsid w:val="009820FF"/>
    <w:rsid w:val="00982DFB"/>
    <w:rsid w:val="00984D10"/>
    <w:rsid w:val="00985585"/>
    <w:rsid w:val="00986233"/>
    <w:rsid w:val="0098707E"/>
    <w:rsid w:val="00991079"/>
    <w:rsid w:val="00991323"/>
    <w:rsid w:val="00991DF7"/>
    <w:rsid w:val="00994049"/>
    <w:rsid w:val="00994E50"/>
    <w:rsid w:val="009A08AC"/>
    <w:rsid w:val="009A0B2C"/>
    <w:rsid w:val="009A1267"/>
    <w:rsid w:val="009A1439"/>
    <w:rsid w:val="009A1774"/>
    <w:rsid w:val="009A26FC"/>
    <w:rsid w:val="009A322B"/>
    <w:rsid w:val="009A636C"/>
    <w:rsid w:val="009A6BC4"/>
    <w:rsid w:val="009A777B"/>
    <w:rsid w:val="009B041A"/>
    <w:rsid w:val="009B0B85"/>
    <w:rsid w:val="009B1678"/>
    <w:rsid w:val="009B1B24"/>
    <w:rsid w:val="009B213A"/>
    <w:rsid w:val="009B277E"/>
    <w:rsid w:val="009B3822"/>
    <w:rsid w:val="009B4219"/>
    <w:rsid w:val="009B47E2"/>
    <w:rsid w:val="009B4B1E"/>
    <w:rsid w:val="009B71C0"/>
    <w:rsid w:val="009B753D"/>
    <w:rsid w:val="009B7BFE"/>
    <w:rsid w:val="009C05BF"/>
    <w:rsid w:val="009C06B4"/>
    <w:rsid w:val="009C0AC0"/>
    <w:rsid w:val="009C11A5"/>
    <w:rsid w:val="009C2967"/>
    <w:rsid w:val="009C33DF"/>
    <w:rsid w:val="009C3A96"/>
    <w:rsid w:val="009C4AB0"/>
    <w:rsid w:val="009C5AF7"/>
    <w:rsid w:val="009C5B7A"/>
    <w:rsid w:val="009C7B50"/>
    <w:rsid w:val="009D147A"/>
    <w:rsid w:val="009D1A68"/>
    <w:rsid w:val="009D27A4"/>
    <w:rsid w:val="009D3E59"/>
    <w:rsid w:val="009D5280"/>
    <w:rsid w:val="009D72A1"/>
    <w:rsid w:val="009E0939"/>
    <w:rsid w:val="009E0971"/>
    <w:rsid w:val="009E179C"/>
    <w:rsid w:val="009E2C50"/>
    <w:rsid w:val="009E3E93"/>
    <w:rsid w:val="009E516D"/>
    <w:rsid w:val="009E5D02"/>
    <w:rsid w:val="009E60D1"/>
    <w:rsid w:val="009F0464"/>
    <w:rsid w:val="009F05D3"/>
    <w:rsid w:val="009F0E7C"/>
    <w:rsid w:val="009F1498"/>
    <w:rsid w:val="009F1905"/>
    <w:rsid w:val="009F27B9"/>
    <w:rsid w:val="009F2836"/>
    <w:rsid w:val="009F2F9A"/>
    <w:rsid w:val="009F329D"/>
    <w:rsid w:val="009F330B"/>
    <w:rsid w:val="009F6611"/>
    <w:rsid w:val="009F7130"/>
    <w:rsid w:val="009F7735"/>
    <w:rsid w:val="009F799E"/>
    <w:rsid w:val="00A00353"/>
    <w:rsid w:val="00A0135E"/>
    <w:rsid w:val="00A02DDF"/>
    <w:rsid w:val="00A0495C"/>
    <w:rsid w:val="00A054E8"/>
    <w:rsid w:val="00A05936"/>
    <w:rsid w:val="00A05AC9"/>
    <w:rsid w:val="00A061E3"/>
    <w:rsid w:val="00A0768A"/>
    <w:rsid w:val="00A07F43"/>
    <w:rsid w:val="00A07FEF"/>
    <w:rsid w:val="00A113AD"/>
    <w:rsid w:val="00A1186C"/>
    <w:rsid w:val="00A125D6"/>
    <w:rsid w:val="00A1281B"/>
    <w:rsid w:val="00A12A29"/>
    <w:rsid w:val="00A16AF8"/>
    <w:rsid w:val="00A16F43"/>
    <w:rsid w:val="00A17496"/>
    <w:rsid w:val="00A20975"/>
    <w:rsid w:val="00A21956"/>
    <w:rsid w:val="00A22D67"/>
    <w:rsid w:val="00A23616"/>
    <w:rsid w:val="00A24189"/>
    <w:rsid w:val="00A24A64"/>
    <w:rsid w:val="00A24C1C"/>
    <w:rsid w:val="00A25CB5"/>
    <w:rsid w:val="00A2774F"/>
    <w:rsid w:val="00A278D8"/>
    <w:rsid w:val="00A27906"/>
    <w:rsid w:val="00A302BA"/>
    <w:rsid w:val="00A3069B"/>
    <w:rsid w:val="00A30AC2"/>
    <w:rsid w:val="00A31418"/>
    <w:rsid w:val="00A33191"/>
    <w:rsid w:val="00A34386"/>
    <w:rsid w:val="00A343ED"/>
    <w:rsid w:val="00A3479C"/>
    <w:rsid w:val="00A350CA"/>
    <w:rsid w:val="00A3571B"/>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7265"/>
    <w:rsid w:val="00A5025B"/>
    <w:rsid w:val="00A50406"/>
    <w:rsid w:val="00A50C90"/>
    <w:rsid w:val="00A51BC2"/>
    <w:rsid w:val="00A528D5"/>
    <w:rsid w:val="00A53577"/>
    <w:rsid w:val="00A53806"/>
    <w:rsid w:val="00A53CE7"/>
    <w:rsid w:val="00A53D41"/>
    <w:rsid w:val="00A541A4"/>
    <w:rsid w:val="00A54D41"/>
    <w:rsid w:val="00A55B5A"/>
    <w:rsid w:val="00A5630F"/>
    <w:rsid w:val="00A56668"/>
    <w:rsid w:val="00A57BBA"/>
    <w:rsid w:val="00A60021"/>
    <w:rsid w:val="00A6016A"/>
    <w:rsid w:val="00A60B4E"/>
    <w:rsid w:val="00A624B7"/>
    <w:rsid w:val="00A6362F"/>
    <w:rsid w:val="00A6373B"/>
    <w:rsid w:val="00A65B09"/>
    <w:rsid w:val="00A65C09"/>
    <w:rsid w:val="00A65E03"/>
    <w:rsid w:val="00A65E0A"/>
    <w:rsid w:val="00A66572"/>
    <w:rsid w:val="00A67FE1"/>
    <w:rsid w:val="00A72F04"/>
    <w:rsid w:val="00A7360C"/>
    <w:rsid w:val="00A73CFF"/>
    <w:rsid w:val="00A740C8"/>
    <w:rsid w:val="00A74854"/>
    <w:rsid w:val="00A75F6E"/>
    <w:rsid w:val="00A767D7"/>
    <w:rsid w:val="00A76BD6"/>
    <w:rsid w:val="00A76C1E"/>
    <w:rsid w:val="00A76E7C"/>
    <w:rsid w:val="00A77305"/>
    <w:rsid w:val="00A77588"/>
    <w:rsid w:val="00A77645"/>
    <w:rsid w:val="00A77800"/>
    <w:rsid w:val="00A80BA4"/>
    <w:rsid w:val="00A8193A"/>
    <w:rsid w:val="00A8213C"/>
    <w:rsid w:val="00A821BB"/>
    <w:rsid w:val="00A83360"/>
    <w:rsid w:val="00A833BB"/>
    <w:rsid w:val="00A845D6"/>
    <w:rsid w:val="00A84AE3"/>
    <w:rsid w:val="00A857DB"/>
    <w:rsid w:val="00A868EB"/>
    <w:rsid w:val="00A87064"/>
    <w:rsid w:val="00A90350"/>
    <w:rsid w:val="00A903B1"/>
    <w:rsid w:val="00A90C47"/>
    <w:rsid w:val="00A924AA"/>
    <w:rsid w:val="00A92C7A"/>
    <w:rsid w:val="00A92EF8"/>
    <w:rsid w:val="00A93471"/>
    <w:rsid w:val="00A93678"/>
    <w:rsid w:val="00A94D9C"/>
    <w:rsid w:val="00A966E2"/>
    <w:rsid w:val="00AA02AE"/>
    <w:rsid w:val="00AA0614"/>
    <w:rsid w:val="00AA1C21"/>
    <w:rsid w:val="00AA3363"/>
    <w:rsid w:val="00AA46AC"/>
    <w:rsid w:val="00AB1878"/>
    <w:rsid w:val="00AB1E21"/>
    <w:rsid w:val="00AB1E30"/>
    <w:rsid w:val="00AB2477"/>
    <w:rsid w:val="00AB24A1"/>
    <w:rsid w:val="00AB48F7"/>
    <w:rsid w:val="00AB56F0"/>
    <w:rsid w:val="00AB5DBD"/>
    <w:rsid w:val="00AB78D6"/>
    <w:rsid w:val="00AC1537"/>
    <w:rsid w:val="00AC1812"/>
    <w:rsid w:val="00AC2572"/>
    <w:rsid w:val="00AC34C4"/>
    <w:rsid w:val="00AC372E"/>
    <w:rsid w:val="00AC4DB8"/>
    <w:rsid w:val="00AC4DDD"/>
    <w:rsid w:val="00AC53CC"/>
    <w:rsid w:val="00AC5CF0"/>
    <w:rsid w:val="00AC6B09"/>
    <w:rsid w:val="00AC72A7"/>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4B39"/>
    <w:rsid w:val="00AE5A82"/>
    <w:rsid w:val="00AE5D7E"/>
    <w:rsid w:val="00AE72F0"/>
    <w:rsid w:val="00AE7BB7"/>
    <w:rsid w:val="00AF1469"/>
    <w:rsid w:val="00AF1BF6"/>
    <w:rsid w:val="00AF2D05"/>
    <w:rsid w:val="00AF31F1"/>
    <w:rsid w:val="00AF364C"/>
    <w:rsid w:val="00AF3723"/>
    <w:rsid w:val="00AF464D"/>
    <w:rsid w:val="00AF4E85"/>
    <w:rsid w:val="00AF633C"/>
    <w:rsid w:val="00AF6474"/>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EE8"/>
    <w:rsid w:val="00B40625"/>
    <w:rsid w:val="00B40759"/>
    <w:rsid w:val="00B40980"/>
    <w:rsid w:val="00B41C55"/>
    <w:rsid w:val="00B423DA"/>
    <w:rsid w:val="00B4316B"/>
    <w:rsid w:val="00B45720"/>
    <w:rsid w:val="00B45CC1"/>
    <w:rsid w:val="00B460C2"/>
    <w:rsid w:val="00B5061B"/>
    <w:rsid w:val="00B51848"/>
    <w:rsid w:val="00B52010"/>
    <w:rsid w:val="00B520AB"/>
    <w:rsid w:val="00B520EA"/>
    <w:rsid w:val="00B53784"/>
    <w:rsid w:val="00B5388C"/>
    <w:rsid w:val="00B539CC"/>
    <w:rsid w:val="00B54FE4"/>
    <w:rsid w:val="00B5703B"/>
    <w:rsid w:val="00B5773A"/>
    <w:rsid w:val="00B60AB0"/>
    <w:rsid w:val="00B60C22"/>
    <w:rsid w:val="00B6256F"/>
    <w:rsid w:val="00B63566"/>
    <w:rsid w:val="00B63CBD"/>
    <w:rsid w:val="00B64B07"/>
    <w:rsid w:val="00B651EF"/>
    <w:rsid w:val="00B65DB7"/>
    <w:rsid w:val="00B6612C"/>
    <w:rsid w:val="00B66E96"/>
    <w:rsid w:val="00B7152D"/>
    <w:rsid w:val="00B71EA4"/>
    <w:rsid w:val="00B72481"/>
    <w:rsid w:val="00B72A3C"/>
    <w:rsid w:val="00B73864"/>
    <w:rsid w:val="00B75A47"/>
    <w:rsid w:val="00B75ED8"/>
    <w:rsid w:val="00B77809"/>
    <w:rsid w:val="00B77F8B"/>
    <w:rsid w:val="00B8008B"/>
    <w:rsid w:val="00B80930"/>
    <w:rsid w:val="00B80A51"/>
    <w:rsid w:val="00B80AC4"/>
    <w:rsid w:val="00B813F9"/>
    <w:rsid w:val="00B827EC"/>
    <w:rsid w:val="00B830B1"/>
    <w:rsid w:val="00B844E0"/>
    <w:rsid w:val="00B844EA"/>
    <w:rsid w:val="00B849C4"/>
    <w:rsid w:val="00B850E3"/>
    <w:rsid w:val="00B858D4"/>
    <w:rsid w:val="00B85A51"/>
    <w:rsid w:val="00B860F4"/>
    <w:rsid w:val="00B86444"/>
    <w:rsid w:val="00B8772A"/>
    <w:rsid w:val="00B904A0"/>
    <w:rsid w:val="00B90535"/>
    <w:rsid w:val="00B90956"/>
    <w:rsid w:val="00B90BCA"/>
    <w:rsid w:val="00B91E24"/>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381"/>
    <w:rsid w:val="00BB20D7"/>
    <w:rsid w:val="00BB225F"/>
    <w:rsid w:val="00BB27A6"/>
    <w:rsid w:val="00BB2839"/>
    <w:rsid w:val="00BB31CE"/>
    <w:rsid w:val="00BB5E32"/>
    <w:rsid w:val="00BC0188"/>
    <w:rsid w:val="00BC01B1"/>
    <w:rsid w:val="00BC0A7A"/>
    <w:rsid w:val="00BC179D"/>
    <w:rsid w:val="00BC1B57"/>
    <w:rsid w:val="00BC2130"/>
    <w:rsid w:val="00BC2EB5"/>
    <w:rsid w:val="00BC3751"/>
    <w:rsid w:val="00BC3C72"/>
    <w:rsid w:val="00BC3FE1"/>
    <w:rsid w:val="00BC47CB"/>
    <w:rsid w:val="00BC5D7E"/>
    <w:rsid w:val="00BC6FB7"/>
    <w:rsid w:val="00BC7DC5"/>
    <w:rsid w:val="00BD027D"/>
    <w:rsid w:val="00BD18A4"/>
    <w:rsid w:val="00BD1CC3"/>
    <w:rsid w:val="00BD257E"/>
    <w:rsid w:val="00BD27F2"/>
    <w:rsid w:val="00BD33DA"/>
    <w:rsid w:val="00BD73DE"/>
    <w:rsid w:val="00BE04C1"/>
    <w:rsid w:val="00BE1128"/>
    <w:rsid w:val="00BE1815"/>
    <w:rsid w:val="00BE1D42"/>
    <w:rsid w:val="00BE1DEC"/>
    <w:rsid w:val="00BE2F82"/>
    <w:rsid w:val="00BE436B"/>
    <w:rsid w:val="00BE57DA"/>
    <w:rsid w:val="00BE64B3"/>
    <w:rsid w:val="00BE6D32"/>
    <w:rsid w:val="00BE718E"/>
    <w:rsid w:val="00BE77C3"/>
    <w:rsid w:val="00BF04D1"/>
    <w:rsid w:val="00BF0838"/>
    <w:rsid w:val="00BF0AFB"/>
    <w:rsid w:val="00BF135E"/>
    <w:rsid w:val="00BF14A4"/>
    <w:rsid w:val="00BF259B"/>
    <w:rsid w:val="00BF3262"/>
    <w:rsid w:val="00BF36FE"/>
    <w:rsid w:val="00BF421F"/>
    <w:rsid w:val="00BF4BC9"/>
    <w:rsid w:val="00BF4FA3"/>
    <w:rsid w:val="00BF564D"/>
    <w:rsid w:val="00BF57E9"/>
    <w:rsid w:val="00BF6359"/>
    <w:rsid w:val="00BF6A0E"/>
    <w:rsid w:val="00BF6A7B"/>
    <w:rsid w:val="00BF7B14"/>
    <w:rsid w:val="00C01482"/>
    <w:rsid w:val="00C01DA1"/>
    <w:rsid w:val="00C028B4"/>
    <w:rsid w:val="00C02DB2"/>
    <w:rsid w:val="00C045A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64B8"/>
    <w:rsid w:val="00C167E7"/>
    <w:rsid w:val="00C201EB"/>
    <w:rsid w:val="00C22226"/>
    <w:rsid w:val="00C22561"/>
    <w:rsid w:val="00C24239"/>
    <w:rsid w:val="00C257FE"/>
    <w:rsid w:val="00C25D01"/>
    <w:rsid w:val="00C25E06"/>
    <w:rsid w:val="00C25FAA"/>
    <w:rsid w:val="00C27009"/>
    <w:rsid w:val="00C277EE"/>
    <w:rsid w:val="00C27B38"/>
    <w:rsid w:val="00C27EAA"/>
    <w:rsid w:val="00C3066F"/>
    <w:rsid w:val="00C30E34"/>
    <w:rsid w:val="00C31D06"/>
    <w:rsid w:val="00C32027"/>
    <w:rsid w:val="00C32BD8"/>
    <w:rsid w:val="00C33308"/>
    <w:rsid w:val="00C35005"/>
    <w:rsid w:val="00C350BE"/>
    <w:rsid w:val="00C35368"/>
    <w:rsid w:val="00C35F3E"/>
    <w:rsid w:val="00C36324"/>
    <w:rsid w:val="00C37F8F"/>
    <w:rsid w:val="00C403F5"/>
    <w:rsid w:val="00C40480"/>
    <w:rsid w:val="00C40D6B"/>
    <w:rsid w:val="00C41422"/>
    <w:rsid w:val="00C41B10"/>
    <w:rsid w:val="00C43AE2"/>
    <w:rsid w:val="00C44DF0"/>
    <w:rsid w:val="00C45865"/>
    <w:rsid w:val="00C46D3F"/>
    <w:rsid w:val="00C47558"/>
    <w:rsid w:val="00C50600"/>
    <w:rsid w:val="00C50DAB"/>
    <w:rsid w:val="00C5204D"/>
    <w:rsid w:val="00C520C4"/>
    <w:rsid w:val="00C54080"/>
    <w:rsid w:val="00C560C0"/>
    <w:rsid w:val="00C56317"/>
    <w:rsid w:val="00C56D97"/>
    <w:rsid w:val="00C62BA6"/>
    <w:rsid w:val="00C62C85"/>
    <w:rsid w:val="00C6501A"/>
    <w:rsid w:val="00C6551B"/>
    <w:rsid w:val="00C66AE7"/>
    <w:rsid w:val="00C66B5E"/>
    <w:rsid w:val="00C674C8"/>
    <w:rsid w:val="00C678A5"/>
    <w:rsid w:val="00C706E1"/>
    <w:rsid w:val="00C70AC2"/>
    <w:rsid w:val="00C711AA"/>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4E15"/>
    <w:rsid w:val="00C86328"/>
    <w:rsid w:val="00C86371"/>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676C"/>
    <w:rsid w:val="00CA715F"/>
    <w:rsid w:val="00CA7491"/>
    <w:rsid w:val="00CB0DF0"/>
    <w:rsid w:val="00CB11C7"/>
    <w:rsid w:val="00CB20BF"/>
    <w:rsid w:val="00CB215E"/>
    <w:rsid w:val="00CB34D1"/>
    <w:rsid w:val="00CB3533"/>
    <w:rsid w:val="00CB3C24"/>
    <w:rsid w:val="00CB3E99"/>
    <w:rsid w:val="00CB40A6"/>
    <w:rsid w:val="00CB55EE"/>
    <w:rsid w:val="00CB632B"/>
    <w:rsid w:val="00CB6881"/>
    <w:rsid w:val="00CB6E4D"/>
    <w:rsid w:val="00CB7600"/>
    <w:rsid w:val="00CB7AB2"/>
    <w:rsid w:val="00CC1F4D"/>
    <w:rsid w:val="00CC34F1"/>
    <w:rsid w:val="00CC4578"/>
    <w:rsid w:val="00CC5A21"/>
    <w:rsid w:val="00CC689E"/>
    <w:rsid w:val="00CC6928"/>
    <w:rsid w:val="00CC75AE"/>
    <w:rsid w:val="00CC7883"/>
    <w:rsid w:val="00CC7AED"/>
    <w:rsid w:val="00CD1A02"/>
    <w:rsid w:val="00CD2861"/>
    <w:rsid w:val="00CD3F1F"/>
    <w:rsid w:val="00CD3F5B"/>
    <w:rsid w:val="00CD427E"/>
    <w:rsid w:val="00CD6B84"/>
    <w:rsid w:val="00CE0886"/>
    <w:rsid w:val="00CE1623"/>
    <w:rsid w:val="00CE2BA6"/>
    <w:rsid w:val="00CE2BEE"/>
    <w:rsid w:val="00CE3DE4"/>
    <w:rsid w:val="00CE421B"/>
    <w:rsid w:val="00CE436F"/>
    <w:rsid w:val="00CE4BCC"/>
    <w:rsid w:val="00CE4F06"/>
    <w:rsid w:val="00CE5D63"/>
    <w:rsid w:val="00CE71E4"/>
    <w:rsid w:val="00CE7D41"/>
    <w:rsid w:val="00CF067D"/>
    <w:rsid w:val="00CF122F"/>
    <w:rsid w:val="00CF1824"/>
    <w:rsid w:val="00CF2197"/>
    <w:rsid w:val="00CF41F4"/>
    <w:rsid w:val="00CF4ED3"/>
    <w:rsid w:val="00CF799A"/>
    <w:rsid w:val="00CF7FD0"/>
    <w:rsid w:val="00D02065"/>
    <w:rsid w:val="00D02138"/>
    <w:rsid w:val="00D023A0"/>
    <w:rsid w:val="00D02BEC"/>
    <w:rsid w:val="00D02EAA"/>
    <w:rsid w:val="00D035B3"/>
    <w:rsid w:val="00D0422B"/>
    <w:rsid w:val="00D04CB4"/>
    <w:rsid w:val="00D04EB4"/>
    <w:rsid w:val="00D05E92"/>
    <w:rsid w:val="00D06C80"/>
    <w:rsid w:val="00D06DCA"/>
    <w:rsid w:val="00D07492"/>
    <w:rsid w:val="00D112D0"/>
    <w:rsid w:val="00D11587"/>
    <w:rsid w:val="00D11A2F"/>
    <w:rsid w:val="00D11AD5"/>
    <w:rsid w:val="00D12033"/>
    <w:rsid w:val="00D12FF4"/>
    <w:rsid w:val="00D13EE5"/>
    <w:rsid w:val="00D15BD9"/>
    <w:rsid w:val="00D16D6C"/>
    <w:rsid w:val="00D16F40"/>
    <w:rsid w:val="00D1723A"/>
    <w:rsid w:val="00D17545"/>
    <w:rsid w:val="00D2043E"/>
    <w:rsid w:val="00D204E2"/>
    <w:rsid w:val="00D21D5C"/>
    <w:rsid w:val="00D21D60"/>
    <w:rsid w:val="00D2219D"/>
    <w:rsid w:val="00D2226C"/>
    <w:rsid w:val="00D22624"/>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7AD0"/>
    <w:rsid w:val="00D47C42"/>
    <w:rsid w:val="00D50909"/>
    <w:rsid w:val="00D51F15"/>
    <w:rsid w:val="00D520E9"/>
    <w:rsid w:val="00D5255A"/>
    <w:rsid w:val="00D52857"/>
    <w:rsid w:val="00D52B70"/>
    <w:rsid w:val="00D52C68"/>
    <w:rsid w:val="00D5327A"/>
    <w:rsid w:val="00D571DA"/>
    <w:rsid w:val="00D57AD6"/>
    <w:rsid w:val="00D600CC"/>
    <w:rsid w:val="00D60E58"/>
    <w:rsid w:val="00D61321"/>
    <w:rsid w:val="00D61401"/>
    <w:rsid w:val="00D61757"/>
    <w:rsid w:val="00D61CED"/>
    <w:rsid w:val="00D625BD"/>
    <w:rsid w:val="00D62E6B"/>
    <w:rsid w:val="00D63CC2"/>
    <w:rsid w:val="00D63F6A"/>
    <w:rsid w:val="00D640B9"/>
    <w:rsid w:val="00D649EE"/>
    <w:rsid w:val="00D65BC3"/>
    <w:rsid w:val="00D65EFE"/>
    <w:rsid w:val="00D67AB5"/>
    <w:rsid w:val="00D70314"/>
    <w:rsid w:val="00D71C80"/>
    <w:rsid w:val="00D7238E"/>
    <w:rsid w:val="00D7283E"/>
    <w:rsid w:val="00D72AC7"/>
    <w:rsid w:val="00D73003"/>
    <w:rsid w:val="00D73019"/>
    <w:rsid w:val="00D73287"/>
    <w:rsid w:val="00D73656"/>
    <w:rsid w:val="00D73C03"/>
    <w:rsid w:val="00D75131"/>
    <w:rsid w:val="00D754B2"/>
    <w:rsid w:val="00D7625B"/>
    <w:rsid w:val="00D76572"/>
    <w:rsid w:val="00D773DE"/>
    <w:rsid w:val="00D774B9"/>
    <w:rsid w:val="00D831E5"/>
    <w:rsid w:val="00D83373"/>
    <w:rsid w:val="00D83E66"/>
    <w:rsid w:val="00D84288"/>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2F78"/>
    <w:rsid w:val="00D93787"/>
    <w:rsid w:val="00D95D55"/>
    <w:rsid w:val="00D963F6"/>
    <w:rsid w:val="00D96B54"/>
    <w:rsid w:val="00D96B73"/>
    <w:rsid w:val="00DA124B"/>
    <w:rsid w:val="00DA1914"/>
    <w:rsid w:val="00DA1B2C"/>
    <w:rsid w:val="00DA3FAB"/>
    <w:rsid w:val="00DA7436"/>
    <w:rsid w:val="00DA7A62"/>
    <w:rsid w:val="00DB062B"/>
    <w:rsid w:val="00DB2E16"/>
    <w:rsid w:val="00DB3B45"/>
    <w:rsid w:val="00DB4EC7"/>
    <w:rsid w:val="00DB6583"/>
    <w:rsid w:val="00DB6601"/>
    <w:rsid w:val="00DB7F76"/>
    <w:rsid w:val="00DC012C"/>
    <w:rsid w:val="00DC12E0"/>
    <w:rsid w:val="00DC2C0B"/>
    <w:rsid w:val="00DC2D7F"/>
    <w:rsid w:val="00DC2F99"/>
    <w:rsid w:val="00DC3A9E"/>
    <w:rsid w:val="00DC3DF2"/>
    <w:rsid w:val="00DC42B1"/>
    <w:rsid w:val="00DC435B"/>
    <w:rsid w:val="00DC4713"/>
    <w:rsid w:val="00DC489D"/>
    <w:rsid w:val="00DC4921"/>
    <w:rsid w:val="00DC4B6A"/>
    <w:rsid w:val="00DC5A65"/>
    <w:rsid w:val="00DC6308"/>
    <w:rsid w:val="00DC670E"/>
    <w:rsid w:val="00DC7094"/>
    <w:rsid w:val="00DD1B96"/>
    <w:rsid w:val="00DD2013"/>
    <w:rsid w:val="00DD2123"/>
    <w:rsid w:val="00DD3A30"/>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5067"/>
    <w:rsid w:val="00DE50BA"/>
    <w:rsid w:val="00DE5EA2"/>
    <w:rsid w:val="00DE729C"/>
    <w:rsid w:val="00DF04D3"/>
    <w:rsid w:val="00DF0699"/>
    <w:rsid w:val="00DF1293"/>
    <w:rsid w:val="00DF208B"/>
    <w:rsid w:val="00DF266B"/>
    <w:rsid w:val="00DF2A1F"/>
    <w:rsid w:val="00DF2AC9"/>
    <w:rsid w:val="00DF390F"/>
    <w:rsid w:val="00DF3F38"/>
    <w:rsid w:val="00DF5FCE"/>
    <w:rsid w:val="00DF64EF"/>
    <w:rsid w:val="00DF69CE"/>
    <w:rsid w:val="00DF6FAB"/>
    <w:rsid w:val="00DF7181"/>
    <w:rsid w:val="00DF79B7"/>
    <w:rsid w:val="00DF7E8C"/>
    <w:rsid w:val="00E00246"/>
    <w:rsid w:val="00E00813"/>
    <w:rsid w:val="00E011CD"/>
    <w:rsid w:val="00E01792"/>
    <w:rsid w:val="00E022CA"/>
    <w:rsid w:val="00E02580"/>
    <w:rsid w:val="00E02CE5"/>
    <w:rsid w:val="00E031D1"/>
    <w:rsid w:val="00E03480"/>
    <w:rsid w:val="00E038EE"/>
    <w:rsid w:val="00E052FB"/>
    <w:rsid w:val="00E05BA5"/>
    <w:rsid w:val="00E06D69"/>
    <w:rsid w:val="00E06F86"/>
    <w:rsid w:val="00E07180"/>
    <w:rsid w:val="00E0737C"/>
    <w:rsid w:val="00E07762"/>
    <w:rsid w:val="00E100CC"/>
    <w:rsid w:val="00E109E1"/>
    <w:rsid w:val="00E12388"/>
    <w:rsid w:val="00E12935"/>
    <w:rsid w:val="00E14159"/>
    <w:rsid w:val="00E15054"/>
    <w:rsid w:val="00E1661B"/>
    <w:rsid w:val="00E16FDF"/>
    <w:rsid w:val="00E1717D"/>
    <w:rsid w:val="00E17DF1"/>
    <w:rsid w:val="00E20224"/>
    <w:rsid w:val="00E2109E"/>
    <w:rsid w:val="00E222AD"/>
    <w:rsid w:val="00E223E5"/>
    <w:rsid w:val="00E233B2"/>
    <w:rsid w:val="00E23F80"/>
    <w:rsid w:val="00E24004"/>
    <w:rsid w:val="00E24503"/>
    <w:rsid w:val="00E2785B"/>
    <w:rsid w:val="00E309FC"/>
    <w:rsid w:val="00E31AFD"/>
    <w:rsid w:val="00E36B37"/>
    <w:rsid w:val="00E3748E"/>
    <w:rsid w:val="00E4104A"/>
    <w:rsid w:val="00E411B6"/>
    <w:rsid w:val="00E414C3"/>
    <w:rsid w:val="00E41631"/>
    <w:rsid w:val="00E41C4B"/>
    <w:rsid w:val="00E42D52"/>
    <w:rsid w:val="00E42E0D"/>
    <w:rsid w:val="00E430F3"/>
    <w:rsid w:val="00E43471"/>
    <w:rsid w:val="00E436C9"/>
    <w:rsid w:val="00E43BC8"/>
    <w:rsid w:val="00E46174"/>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C57"/>
    <w:rsid w:val="00E61F95"/>
    <w:rsid w:val="00E62D48"/>
    <w:rsid w:val="00E63035"/>
    <w:rsid w:val="00E63121"/>
    <w:rsid w:val="00E64BFF"/>
    <w:rsid w:val="00E65D32"/>
    <w:rsid w:val="00E66800"/>
    <w:rsid w:val="00E676C9"/>
    <w:rsid w:val="00E6776F"/>
    <w:rsid w:val="00E678A0"/>
    <w:rsid w:val="00E67E7A"/>
    <w:rsid w:val="00E70258"/>
    <w:rsid w:val="00E7085E"/>
    <w:rsid w:val="00E70915"/>
    <w:rsid w:val="00E715A8"/>
    <w:rsid w:val="00E73C2C"/>
    <w:rsid w:val="00E7620E"/>
    <w:rsid w:val="00E7647E"/>
    <w:rsid w:val="00E773FB"/>
    <w:rsid w:val="00E77FD5"/>
    <w:rsid w:val="00E80B3D"/>
    <w:rsid w:val="00E80D0D"/>
    <w:rsid w:val="00E8255D"/>
    <w:rsid w:val="00E83256"/>
    <w:rsid w:val="00E8425F"/>
    <w:rsid w:val="00E8534F"/>
    <w:rsid w:val="00E85D39"/>
    <w:rsid w:val="00E85E76"/>
    <w:rsid w:val="00E87EA5"/>
    <w:rsid w:val="00E92D5C"/>
    <w:rsid w:val="00E92DAB"/>
    <w:rsid w:val="00E9345B"/>
    <w:rsid w:val="00E93FCF"/>
    <w:rsid w:val="00E94EFB"/>
    <w:rsid w:val="00E94F85"/>
    <w:rsid w:val="00E950D5"/>
    <w:rsid w:val="00E962AE"/>
    <w:rsid w:val="00E96BF0"/>
    <w:rsid w:val="00E96E80"/>
    <w:rsid w:val="00EA0300"/>
    <w:rsid w:val="00EA03BF"/>
    <w:rsid w:val="00EA0B66"/>
    <w:rsid w:val="00EA1D3D"/>
    <w:rsid w:val="00EA2B71"/>
    <w:rsid w:val="00EA3301"/>
    <w:rsid w:val="00EA4411"/>
    <w:rsid w:val="00EA44B8"/>
    <w:rsid w:val="00EA58E0"/>
    <w:rsid w:val="00EA5D87"/>
    <w:rsid w:val="00EA631F"/>
    <w:rsid w:val="00EA6B3F"/>
    <w:rsid w:val="00EA7645"/>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72BE"/>
    <w:rsid w:val="00EC74C0"/>
    <w:rsid w:val="00ED02A1"/>
    <w:rsid w:val="00ED02BB"/>
    <w:rsid w:val="00ED0A92"/>
    <w:rsid w:val="00ED1023"/>
    <w:rsid w:val="00ED1288"/>
    <w:rsid w:val="00ED14DB"/>
    <w:rsid w:val="00ED1E17"/>
    <w:rsid w:val="00ED2A83"/>
    <w:rsid w:val="00ED3102"/>
    <w:rsid w:val="00ED3FC7"/>
    <w:rsid w:val="00ED5CA3"/>
    <w:rsid w:val="00EE08A5"/>
    <w:rsid w:val="00EE14D8"/>
    <w:rsid w:val="00EE1F1F"/>
    <w:rsid w:val="00EE25D1"/>
    <w:rsid w:val="00EE3215"/>
    <w:rsid w:val="00EE50B7"/>
    <w:rsid w:val="00EE552C"/>
    <w:rsid w:val="00EE588C"/>
    <w:rsid w:val="00EE5E86"/>
    <w:rsid w:val="00EE6568"/>
    <w:rsid w:val="00EE66F9"/>
    <w:rsid w:val="00EE7A1D"/>
    <w:rsid w:val="00EF0E75"/>
    <w:rsid w:val="00EF40BA"/>
    <w:rsid w:val="00EF5831"/>
    <w:rsid w:val="00EF5944"/>
    <w:rsid w:val="00EF6E3B"/>
    <w:rsid w:val="00F005C9"/>
    <w:rsid w:val="00F0250C"/>
    <w:rsid w:val="00F0293A"/>
    <w:rsid w:val="00F02953"/>
    <w:rsid w:val="00F02A19"/>
    <w:rsid w:val="00F02BCD"/>
    <w:rsid w:val="00F03972"/>
    <w:rsid w:val="00F04A96"/>
    <w:rsid w:val="00F06CEB"/>
    <w:rsid w:val="00F072A0"/>
    <w:rsid w:val="00F076F4"/>
    <w:rsid w:val="00F07DAF"/>
    <w:rsid w:val="00F101C1"/>
    <w:rsid w:val="00F11E21"/>
    <w:rsid w:val="00F12938"/>
    <w:rsid w:val="00F12C05"/>
    <w:rsid w:val="00F140CD"/>
    <w:rsid w:val="00F14F96"/>
    <w:rsid w:val="00F15DA2"/>
    <w:rsid w:val="00F16B2B"/>
    <w:rsid w:val="00F16EDB"/>
    <w:rsid w:val="00F2022D"/>
    <w:rsid w:val="00F208DC"/>
    <w:rsid w:val="00F21069"/>
    <w:rsid w:val="00F21717"/>
    <w:rsid w:val="00F21B7C"/>
    <w:rsid w:val="00F21FD1"/>
    <w:rsid w:val="00F22CB3"/>
    <w:rsid w:val="00F23A7B"/>
    <w:rsid w:val="00F24136"/>
    <w:rsid w:val="00F24B42"/>
    <w:rsid w:val="00F24D26"/>
    <w:rsid w:val="00F30509"/>
    <w:rsid w:val="00F31821"/>
    <w:rsid w:val="00F319B9"/>
    <w:rsid w:val="00F31B4D"/>
    <w:rsid w:val="00F335EE"/>
    <w:rsid w:val="00F34EA1"/>
    <w:rsid w:val="00F353B3"/>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295"/>
    <w:rsid w:val="00F624B5"/>
    <w:rsid w:val="00F62FAC"/>
    <w:rsid w:val="00F63A69"/>
    <w:rsid w:val="00F64275"/>
    <w:rsid w:val="00F64C01"/>
    <w:rsid w:val="00F6599C"/>
    <w:rsid w:val="00F66A92"/>
    <w:rsid w:val="00F673B9"/>
    <w:rsid w:val="00F675F0"/>
    <w:rsid w:val="00F700FF"/>
    <w:rsid w:val="00F70B93"/>
    <w:rsid w:val="00F731A8"/>
    <w:rsid w:val="00F7371D"/>
    <w:rsid w:val="00F76B12"/>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1F38"/>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0849"/>
    <w:rsid w:val="00FC1B1D"/>
    <w:rsid w:val="00FC1E52"/>
    <w:rsid w:val="00FC26CD"/>
    <w:rsid w:val="00FC3A7E"/>
    <w:rsid w:val="00FC3BD9"/>
    <w:rsid w:val="00FC3CD5"/>
    <w:rsid w:val="00FC3D95"/>
    <w:rsid w:val="00FC5014"/>
    <w:rsid w:val="00FC6736"/>
    <w:rsid w:val="00FC6C73"/>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AB1"/>
    <w:rsid w:val="00FD6C1B"/>
    <w:rsid w:val="00FD741D"/>
    <w:rsid w:val="00FE0019"/>
    <w:rsid w:val="00FE0199"/>
    <w:rsid w:val="00FE0FBD"/>
    <w:rsid w:val="00FE1BFD"/>
    <w:rsid w:val="00FE25B8"/>
    <w:rsid w:val="00FE3263"/>
    <w:rsid w:val="00FE42CF"/>
    <w:rsid w:val="00FE5946"/>
    <w:rsid w:val="00FE5DFB"/>
    <w:rsid w:val="00FE6A1F"/>
    <w:rsid w:val="00FE78ED"/>
    <w:rsid w:val="00FE7C84"/>
    <w:rsid w:val="00FF063C"/>
    <w:rsid w:val="00FF2B6D"/>
    <w:rsid w:val="00FF34B5"/>
    <w:rsid w:val="00FF5EF5"/>
    <w:rsid w:val="00FF6727"/>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twitter" TargetMode="External"/><Relationship Id="rId26" Type="http://schemas.openxmlformats.org/officeDocument/2006/relationships/hyperlink" Target="https://worldline.com/instagram"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brendan.boughen@paymark.co.nz"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orldline.com/blog" TargetMode="External"/><Relationship Id="rId20" Type="http://schemas.openxmlformats.org/officeDocument/2006/relationships/hyperlink" Target="https://worldline.com/linke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ldline.com/youtube" TargetMode="External"/><Relationship Id="rId5" Type="http://schemas.openxmlformats.org/officeDocument/2006/relationships/numbering" Target="numbering.xml"/><Relationship Id="rId15" Type="http://schemas.openxmlformats.org/officeDocument/2006/relationships/hyperlink" Target="mailto:laurent.marie@worldline.com"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carlander@worldline.com" TargetMode="External"/><Relationship Id="rId22" Type="http://schemas.openxmlformats.org/officeDocument/2006/relationships/hyperlink" Target="https://worldline.com/facebook" TargetMode="External"/><Relationship Id="rId27" Type="http://schemas.openxmlformats.org/officeDocument/2006/relationships/image" Target="media/image7.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8</TotalTime>
  <Pages>3</Pages>
  <Words>815</Words>
  <Characters>4647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2022-12-13T12:44:00Z</dcterms:created>
  <dcterms:modified xsi:type="dcterms:W3CDTF">2022-12-13T12:49:00Z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