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B24F" w14:textId="537B77A1" w:rsidR="00E20354" w:rsidRPr="00ED3987" w:rsidRDefault="005D3358" w:rsidP="00292B96">
      <w:pPr>
        <w:pStyle w:val="TitleWorldline"/>
        <w:spacing w:line="276" w:lineRule="auto"/>
        <w:contextualSpacing/>
        <w:rPr>
          <w:szCs w:val="40"/>
          <w:lang w:val="en-US"/>
        </w:rPr>
      </w:pPr>
      <w:bookmarkStart w:id="0" w:name="_Hlk155708832"/>
      <w:r>
        <w:rPr>
          <w:szCs w:val="40"/>
          <w:lang w:val="en-US"/>
        </w:rPr>
        <w:t xml:space="preserve">Consumer spending </w:t>
      </w:r>
      <w:r w:rsidR="0020080A">
        <w:rPr>
          <w:szCs w:val="40"/>
          <w:lang w:val="en-US"/>
        </w:rPr>
        <w:t xml:space="preserve">growth </w:t>
      </w:r>
      <w:r w:rsidR="00D50A49">
        <w:rPr>
          <w:szCs w:val="40"/>
          <w:lang w:val="en-US"/>
        </w:rPr>
        <w:t>remai</w:t>
      </w:r>
      <w:r w:rsidR="0020080A">
        <w:rPr>
          <w:szCs w:val="40"/>
          <w:lang w:val="en-US"/>
        </w:rPr>
        <w:t>ns slow</w:t>
      </w:r>
      <w:r w:rsidR="00A26C7F">
        <w:rPr>
          <w:szCs w:val="40"/>
          <w:lang w:val="en-US"/>
        </w:rPr>
        <w:t xml:space="preserve">, </w:t>
      </w:r>
      <w:r w:rsidR="00794AFC">
        <w:rPr>
          <w:szCs w:val="40"/>
          <w:lang w:val="en-US"/>
        </w:rPr>
        <w:br/>
        <w:t xml:space="preserve">but </w:t>
      </w:r>
      <w:r w:rsidR="00C62CA8">
        <w:rPr>
          <w:szCs w:val="40"/>
          <w:lang w:val="en-US"/>
        </w:rPr>
        <w:t>Easte</w:t>
      </w:r>
      <w:r w:rsidR="00D50A49">
        <w:rPr>
          <w:szCs w:val="40"/>
          <w:lang w:val="en-US"/>
        </w:rPr>
        <w:t>r</w:t>
      </w:r>
      <w:r w:rsidR="00AD6F44">
        <w:rPr>
          <w:szCs w:val="40"/>
          <w:lang w:val="en-US"/>
        </w:rPr>
        <w:t xml:space="preserve"> spending </w:t>
      </w:r>
      <w:r w:rsidR="00276C77">
        <w:rPr>
          <w:szCs w:val="40"/>
          <w:lang w:val="en-US"/>
        </w:rPr>
        <w:t xml:space="preserve">up on last </w:t>
      </w:r>
      <w:proofErr w:type="gramStart"/>
      <w:r w:rsidR="00276C77">
        <w:rPr>
          <w:szCs w:val="40"/>
          <w:lang w:val="en-US"/>
        </w:rPr>
        <w:t>year</w:t>
      </w:r>
      <w:proofErr w:type="gramEnd"/>
    </w:p>
    <w:bookmarkEnd w:id="0"/>
    <w:p w14:paraId="3A7EBC07" w14:textId="1FFB3185" w:rsidR="006E1CA1" w:rsidRDefault="00CD330C" w:rsidP="005B17F3">
      <w:pPr>
        <w:spacing w:line="240" w:lineRule="auto"/>
        <w:rPr>
          <w:b/>
          <w:lang w:val="en-US"/>
        </w:rPr>
      </w:pPr>
      <w:r>
        <w:rPr>
          <w:b/>
          <w:lang w:val="en-US"/>
        </w:rPr>
        <w:br/>
      </w:r>
      <w:r w:rsidR="00936808">
        <w:rPr>
          <w:b/>
          <w:lang w:val="en-US"/>
        </w:rPr>
        <w:t xml:space="preserve">AUCKLAND, </w:t>
      </w:r>
      <w:r w:rsidR="002509B2">
        <w:rPr>
          <w:b/>
          <w:lang w:val="en-US"/>
        </w:rPr>
        <w:t>4</w:t>
      </w:r>
      <w:r w:rsidR="004400ED" w:rsidRPr="00FD0737">
        <w:rPr>
          <w:b/>
          <w:lang w:val="en-US"/>
        </w:rPr>
        <w:t xml:space="preserve"> </w:t>
      </w:r>
      <w:r w:rsidR="00681579">
        <w:rPr>
          <w:b/>
          <w:lang w:val="en-US"/>
        </w:rPr>
        <w:t>April</w:t>
      </w:r>
      <w:r w:rsidR="00985585">
        <w:rPr>
          <w:b/>
          <w:lang w:val="en-US"/>
        </w:rPr>
        <w:t xml:space="preserve"> </w:t>
      </w:r>
      <w:r w:rsidR="00A27906" w:rsidRPr="00FD0737">
        <w:rPr>
          <w:b/>
          <w:lang w:val="en-US"/>
        </w:rPr>
        <w:t>202</w:t>
      </w:r>
      <w:r w:rsidR="004400ED">
        <w:rPr>
          <w:b/>
          <w:lang w:val="en-US"/>
        </w:rPr>
        <w:t>4</w:t>
      </w:r>
      <w:r w:rsidR="00A27906" w:rsidRPr="00FD0737">
        <w:rPr>
          <w:b/>
          <w:lang w:val="en-US"/>
        </w:rPr>
        <w:t xml:space="preserve"> –</w:t>
      </w:r>
      <w:r w:rsidR="001840FD">
        <w:rPr>
          <w:b/>
          <w:lang w:val="en-US"/>
        </w:rPr>
        <w:t xml:space="preserve"> </w:t>
      </w:r>
      <w:r w:rsidR="003E121B">
        <w:rPr>
          <w:b/>
          <w:lang w:val="en-US"/>
        </w:rPr>
        <w:t>Weak spending</w:t>
      </w:r>
      <w:r w:rsidR="00D50A49">
        <w:rPr>
          <w:b/>
          <w:lang w:val="en-US"/>
        </w:rPr>
        <w:t xml:space="preserve"> growth amongst </w:t>
      </w:r>
      <w:r>
        <w:rPr>
          <w:b/>
          <w:lang w:val="en-US"/>
        </w:rPr>
        <w:t xml:space="preserve">Core Retail </w:t>
      </w:r>
      <w:r w:rsidR="00D50A49">
        <w:rPr>
          <w:b/>
          <w:lang w:val="en-US"/>
        </w:rPr>
        <w:t xml:space="preserve">merchants </w:t>
      </w:r>
      <w:r w:rsidR="003E121B">
        <w:rPr>
          <w:b/>
          <w:lang w:val="en-US"/>
        </w:rPr>
        <w:t>in</w:t>
      </w:r>
      <w:r>
        <w:rPr>
          <w:b/>
          <w:lang w:val="en-US"/>
        </w:rPr>
        <w:t xml:space="preserve"> Worldline NZ’s payments network in</w:t>
      </w:r>
      <w:r w:rsidR="003E121B">
        <w:rPr>
          <w:b/>
          <w:lang w:val="en-US"/>
        </w:rPr>
        <w:t xml:space="preserve"> </w:t>
      </w:r>
      <w:r w:rsidR="0099007A">
        <w:rPr>
          <w:b/>
          <w:lang w:val="en-US"/>
        </w:rPr>
        <w:t>March</w:t>
      </w:r>
      <w:r w:rsidR="004B592E">
        <w:rPr>
          <w:b/>
          <w:lang w:val="en-US"/>
        </w:rPr>
        <w:t xml:space="preserve"> </w:t>
      </w:r>
      <w:r w:rsidR="002B0D19">
        <w:rPr>
          <w:b/>
          <w:lang w:val="en-US"/>
        </w:rPr>
        <w:t xml:space="preserve">suggests Kiwi consumers </w:t>
      </w:r>
      <w:r w:rsidR="00D50A49">
        <w:rPr>
          <w:b/>
          <w:lang w:val="en-US"/>
        </w:rPr>
        <w:t>are still grappling with tight budgets, although they</w:t>
      </w:r>
      <w:r w:rsidR="002B0D19">
        <w:rPr>
          <w:b/>
          <w:lang w:val="en-US"/>
        </w:rPr>
        <w:t xml:space="preserve"> did </w:t>
      </w:r>
      <w:r w:rsidR="00D50A49">
        <w:rPr>
          <w:b/>
          <w:lang w:val="en-US"/>
        </w:rPr>
        <w:t>spend more over Easter this year</w:t>
      </w:r>
      <w:r w:rsidR="00462E1C">
        <w:rPr>
          <w:b/>
          <w:lang w:val="en-US"/>
        </w:rPr>
        <w:t xml:space="preserve"> than last year</w:t>
      </w:r>
      <w:r w:rsidR="00D50A49">
        <w:rPr>
          <w:b/>
          <w:lang w:val="en-US"/>
        </w:rPr>
        <w:t>.</w:t>
      </w:r>
      <w:r w:rsidR="00EA6649">
        <w:rPr>
          <w:b/>
          <w:lang w:val="en-US"/>
        </w:rPr>
        <w:t xml:space="preserve"> </w:t>
      </w:r>
    </w:p>
    <w:p w14:paraId="1EB240C0" w14:textId="77777777" w:rsidR="00F269FA" w:rsidRDefault="00F269FA" w:rsidP="005B17F3">
      <w:pPr>
        <w:spacing w:line="240" w:lineRule="auto"/>
        <w:rPr>
          <w:b/>
          <w:lang w:val="en-US"/>
        </w:rPr>
      </w:pPr>
    </w:p>
    <w:p w14:paraId="56259B94" w14:textId="77777777" w:rsidR="00033B4E" w:rsidRDefault="00F64FFD" w:rsidP="00904A0B">
      <w:pPr>
        <w:spacing w:line="240" w:lineRule="auto"/>
        <w:rPr>
          <w:lang w:val="en-US"/>
        </w:rPr>
      </w:pPr>
      <w:r>
        <w:rPr>
          <w:lang w:val="en-US"/>
        </w:rPr>
        <w:t>Data released by Worldline NZ today shows c</w:t>
      </w:r>
      <w:r w:rsidR="00EA2710" w:rsidRPr="00E745CC">
        <w:rPr>
          <w:lang w:val="en-US"/>
        </w:rPr>
        <w:t>onsumer spending through Core Retail merchants</w:t>
      </w:r>
      <w:r w:rsidR="004F3D82">
        <w:rPr>
          <w:lang w:val="en-US"/>
        </w:rPr>
        <w:t xml:space="preserve"> </w:t>
      </w:r>
      <w:r w:rsidR="004F3D82" w:rsidRPr="00E745CC">
        <w:rPr>
          <w:lang w:val="en-US"/>
        </w:rPr>
        <w:t>(excluding Hospitality)</w:t>
      </w:r>
      <w:r w:rsidR="004F3D82">
        <w:rPr>
          <w:lang w:val="en-US"/>
        </w:rPr>
        <w:t xml:space="preserve"> </w:t>
      </w:r>
      <w:r w:rsidR="00EA2710" w:rsidRPr="00E745CC">
        <w:rPr>
          <w:lang w:val="en-US"/>
        </w:rPr>
        <w:t xml:space="preserve">in </w:t>
      </w:r>
      <w:r>
        <w:rPr>
          <w:lang w:val="en-US"/>
        </w:rPr>
        <w:t>its</w:t>
      </w:r>
      <w:r w:rsidR="00EA2710" w:rsidRPr="00E745CC">
        <w:rPr>
          <w:lang w:val="en-US"/>
        </w:rPr>
        <w:t xml:space="preserve"> payments network </w:t>
      </w:r>
      <w:r w:rsidR="004E083C">
        <w:rPr>
          <w:lang w:val="en-US"/>
        </w:rPr>
        <w:t>reached</w:t>
      </w:r>
      <w:r w:rsidR="00EA2710" w:rsidRPr="00E745CC">
        <w:rPr>
          <w:lang w:val="en-US"/>
        </w:rPr>
        <w:t xml:space="preserve"> $</w:t>
      </w:r>
      <w:r w:rsidR="00681579">
        <w:rPr>
          <w:lang w:val="en-US"/>
        </w:rPr>
        <w:t>3</w:t>
      </w:r>
      <w:r w:rsidR="00142C46">
        <w:rPr>
          <w:lang w:val="en-US"/>
        </w:rPr>
        <w:t>.</w:t>
      </w:r>
      <w:r w:rsidR="00681579">
        <w:rPr>
          <w:lang w:val="en-US"/>
        </w:rPr>
        <w:t>05</w:t>
      </w:r>
      <w:r w:rsidR="00EA2710" w:rsidRPr="00E745CC">
        <w:rPr>
          <w:lang w:val="en-US"/>
        </w:rPr>
        <w:t>B</w:t>
      </w:r>
      <w:r w:rsidR="00EA2710">
        <w:rPr>
          <w:lang w:val="en-US"/>
        </w:rPr>
        <w:t xml:space="preserve"> in </w:t>
      </w:r>
      <w:r w:rsidR="00681579">
        <w:rPr>
          <w:lang w:val="en-US"/>
        </w:rPr>
        <w:t>March</w:t>
      </w:r>
      <w:r w:rsidR="00EA2710">
        <w:rPr>
          <w:lang w:val="en-US"/>
        </w:rPr>
        <w:t xml:space="preserve"> 2024</w:t>
      </w:r>
      <w:r w:rsidR="004E1505">
        <w:rPr>
          <w:lang w:val="en-US"/>
        </w:rPr>
        <w:t>,</w:t>
      </w:r>
      <w:r w:rsidR="00EA2710" w:rsidRPr="00E745CC">
        <w:rPr>
          <w:lang w:val="en-US"/>
        </w:rPr>
        <w:t xml:space="preserve"> </w:t>
      </w:r>
      <w:r w:rsidR="004E083C">
        <w:rPr>
          <w:lang w:val="en-US"/>
        </w:rPr>
        <w:t xml:space="preserve">which is </w:t>
      </w:r>
      <w:r w:rsidR="00681579">
        <w:rPr>
          <w:lang w:val="en-US"/>
        </w:rPr>
        <w:t>down</w:t>
      </w:r>
      <w:r w:rsidR="00EA2710" w:rsidRPr="00E745CC">
        <w:rPr>
          <w:lang w:val="en-US"/>
        </w:rPr>
        <w:t xml:space="preserve"> </w:t>
      </w:r>
      <w:r w:rsidR="00681579">
        <w:rPr>
          <w:lang w:val="en-US"/>
        </w:rPr>
        <w:t>-0.2</w:t>
      </w:r>
      <w:r w:rsidR="00EA2710" w:rsidRPr="00E745CC">
        <w:rPr>
          <w:lang w:val="en-US"/>
        </w:rPr>
        <w:t>%</w:t>
      </w:r>
      <w:r w:rsidR="00567B47">
        <w:rPr>
          <w:lang w:val="en-US"/>
        </w:rPr>
        <w:t xml:space="preserve"> </w:t>
      </w:r>
      <w:proofErr w:type="gramStart"/>
      <w:r w:rsidR="00567B47">
        <w:rPr>
          <w:lang w:val="en-US"/>
        </w:rPr>
        <w:t>on</w:t>
      </w:r>
      <w:proofErr w:type="gramEnd"/>
      <w:r w:rsidR="00EA2710" w:rsidRPr="00E745CC">
        <w:rPr>
          <w:lang w:val="en-US"/>
        </w:rPr>
        <w:t xml:space="preserve"> </w:t>
      </w:r>
      <w:r w:rsidR="00681579">
        <w:rPr>
          <w:lang w:val="en-US"/>
        </w:rPr>
        <w:t>March</w:t>
      </w:r>
      <w:r w:rsidR="00EA2710">
        <w:rPr>
          <w:lang w:val="en-US"/>
        </w:rPr>
        <w:t xml:space="preserve"> </w:t>
      </w:r>
      <w:r w:rsidR="00EA2710" w:rsidRPr="00E745CC">
        <w:rPr>
          <w:lang w:val="en-US"/>
        </w:rPr>
        <w:t>202</w:t>
      </w:r>
      <w:r w:rsidR="00EA2710">
        <w:rPr>
          <w:lang w:val="en-US"/>
        </w:rPr>
        <w:t>3</w:t>
      </w:r>
      <w:r w:rsidR="00373640" w:rsidRPr="00E745CC">
        <w:rPr>
          <w:lang w:val="en-US"/>
        </w:rPr>
        <w:t>.</w:t>
      </w:r>
      <w:r w:rsidR="00904A0B">
        <w:rPr>
          <w:lang w:val="en-US"/>
        </w:rPr>
        <w:t xml:space="preserve"> </w:t>
      </w:r>
    </w:p>
    <w:p w14:paraId="390225C5" w14:textId="77777777" w:rsidR="00033B4E" w:rsidRDefault="00033B4E" w:rsidP="00904A0B">
      <w:pPr>
        <w:spacing w:line="240" w:lineRule="auto"/>
        <w:rPr>
          <w:lang w:val="en-US"/>
        </w:rPr>
      </w:pPr>
    </w:p>
    <w:p w14:paraId="06C3CC3A" w14:textId="7F6EB00A" w:rsidR="00A003C9" w:rsidRPr="00296213" w:rsidRDefault="005268E2" w:rsidP="00A003C9">
      <w:pPr>
        <w:spacing w:line="240" w:lineRule="auto"/>
        <w:rPr>
          <w:lang w:val="en-US"/>
        </w:rPr>
      </w:pPr>
      <w:r>
        <w:rPr>
          <w:lang w:val="en-US"/>
        </w:rPr>
        <w:t>W</w:t>
      </w:r>
      <w:r w:rsidRPr="00E745CC">
        <w:rPr>
          <w:lang w:val="en-US"/>
        </w:rPr>
        <w:t>orldline NZ’s Chief Sales Officer, Bruce Proffit</w:t>
      </w:r>
      <w:r w:rsidR="00AA4847">
        <w:rPr>
          <w:lang w:val="en-US"/>
        </w:rPr>
        <w:t>,</w:t>
      </w:r>
      <w:r w:rsidR="00A003C9" w:rsidRPr="00A003C9">
        <w:rPr>
          <w:lang w:val="en-US"/>
        </w:rPr>
        <w:t xml:space="preserve"> </w:t>
      </w:r>
      <w:r w:rsidR="00A003C9">
        <w:rPr>
          <w:lang w:val="en-US"/>
        </w:rPr>
        <w:t>note</w:t>
      </w:r>
      <w:r w:rsidR="004A78CD">
        <w:rPr>
          <w:lang w:val="en-US"/>
        </w:rPr>
        <w:t>s</w:t>
      </w:r>
      <w:r w:rsidR="00A003C9">
        <w:rPr>
          <w:lang w:val="en-US"/>
        </w:rPr>
        <w:t xml:space="preserve"> th</w:t>
      </w:r>
      <w:r w:rsidR="00836504">
        <w:rPr>
          <w:lang w:val="en-US"/>
        </w:rPr>
        <w:t xml:space="preserve">e fall in spending during </w:t>
      </w:r>
      <w:r w:rsidR="00A003C9">
        <w:rPr>
          <w:lang w:val="en-US"/>
        </w:rPr>
        <w:t xml:space="preserve">March 2024 </w:t>
      </w:r>
      <w:r w:rsidR="00836504">
        <w:rPr>
          <w:lang w:val="en-US"/>
        </w:rPr>
        <w:t xml:space="preserve">simply reflects the fact that March this year </w:t>
      </w:r>
      <w:r w:rsidR="00A003C9">
        <w:rPr>
          <w:lang w:val="en-US"/>
        </w:rPr>
        <w:t>included most of the trading-constrained Easter long weekend</w:t>
      </w:r>
      <w:r w:rsidR="004A78CD">
        <w:rPr>
          <w:lang w:val="en-US"/>
        </w:rPr>
        <w:t>,</w:t>
      </w:r>
      <w:r w:rsidR="00A003C9">
        <w:rPr>
          <w:lang w:val="en-US"/>
        </w:rPr>
        <w:t xml:space="preserve"> whereas </w:t>
      </w:r>
      <w:r w:rsidR="00836504">
        <w:rPr>
          <w:lang w:val="en-US"/>
        </w:rPr>
        <w:t xml:space="preserve">March </w:t>
      </w:r>
      <w:r w:rsidR="00A003C9">
        <w:rPr>
          <w:lang w:val="en-US"/>
        </w:rPr>
        <w:t>last year</w:t>
      </w:r>
      <w:r w:rsidR="00836504">
        <w:rPr>
          <w:lang w:val="en-US"/>
        </w:rPr>
        <w:t xml:space="preserve"> did not</w:t>
      </w:r>
      <w:r w:rsidR="00F4459C">
        <w:rPr>
          <w:lang w:val="en-US"/>
        </w:rPr>
        <w:t xml:space="preserve">, when </w:t>
      </w:r>
      <w:r w:rsidR="00AD6F44">
        <w:rPr>
          <w:lang w:val="en-US"/>
        </w:rPr>
        <w:t>Easter 2023 was entirely in April.</w:t>
      </w:r>
    </w:p>
    <w:p w14:paraId="70C714A0" w14:textId="77777777" w:rsidR="0015240D" w:rsidRDefault="0015240D" w:rsidP="00A85D62">
      <w:pPr>
        <w:spacing w:line="240" w:lineRule="auto"/>
        <w:rPr>
          <w:lang w:val="en-US"/>
        </w:rPr>
      </w:pPr>
    </w:p>
    <w:p w14:paraId="4A65C771" w14:textId="457899F4" w:rsidR="003118E6" w:rsidRDefault="002052DA" w:rsidP="003118E6">
      <w:pPr>
        <w:spacing w:line="240" w:lineRule="auto"/>
        <w:rPr>
          <w:lang w:val="en-US"/>
        </w:rPr>
      </w:pPr>
      <w:r>
        <w:rPr>
          <w:lang w:val="en-US"/>
        </w:rPr>
        <w:t>“</w:t>
      </w:r>
      <w:r w:rsidR="00836504">
        <w:rPr>
          <w:lang w:val="en-US"/>
        </w:rPr>
        <w:t xml:space="preserve">Spending was up 0.4% on 2023 during the first three weeks of March. It is this figure that is indicative of the underlying consumer spending pattern. This annual growth rate is low and lower than </w:t>
      </w:r>
      <w:r w:rsidR="002B0D19">
        <w:rPr>
          <w:lang w:val="en-US"/>
        </w:rPr>
        <w:t>the already slow growth</w:t>
      </w:r>
      <w:r w:rsidR="00836504">
        <w:rPr>
          <w:lang w:val="en-US"/>
        </w:rPr>
        <w:t xml:space="preserve"> experienced</w:t>
      </w:r>
      <w:r>
        <w:rPr>
          <w:lang w:val="en-US"/>
        </w:rPr>
        <w:t xml:space="preserve"> in February</w:t>
      </w:r>
      <w:r w:rsidR="00626583">
        <w:rPr>
          <w:lang w:val="en-US"/>
        </w:rPr>
        <w:t>, meaning t</w:t>
      </w:r>
      <w:r w:rsidR="00836504">
        <w:rPr>
          <w:lang w:val="en-US"/>
        </w:rPr>
        <w:t xml:space="preserve">imes are </w:t>
      </w:r>
      <w:r w:rsidR="00626583">
        <w:rPr>
          <w:lang w:val="en-US"/>
        </w:rPr>
        <w:t xml:space="preserve">still </w:t>
      </w:r>
      <w:r w:rsidR="00836504">
        <w:rPr>
          <w:lang w:val="en-US"/>
        </w:rPr>
        <w:t>tough for merchants and their customers</w:t>
      </w:r>
      <w:r w:rsidR="00626583">
        <w:rPr>
          <w:lang w:val="en-US"/>
        </w:rPr>
        <w:t>,</w:t>
      </w:r>
      <w:r>
        <w:rPr>
          <w:lang w:val="en-US"/>
        </w:rPr>
        <w:t>”</w:t>
      </w:r>
      <w:r w:rsidR="004249CD">
        <w:rPr>
          <w:lang w:val="en-US"/>
        </w:rPr>
        <w:t xml:space="preserve"> he says. </w:t>
      </w:r>
    </w:p>
    <w:p w14:paraId="541E1AA4" w14:textId="77777777" w:rsidR="00836504" w:rsidRDefault="00836504" w:rsidP="00B60F6D">
      <w:pPr>
        <w:pStyle w:val="BodytextWorldline"/>
        <w:spacing w:after="0"/>
        <w:rPr>
          <w:lang w:val="en-US"/>
        </w:rPr>
      </w:pPr>
    </w:p>
    <w:p w14:paraId="52727300" w14:textId="33FD55B6" w:rsidR="00836504" w:rsidRPr="00836504" w:rsidRDefault="00836504" w:rsidP="00B60F6D">
      <w:pPr>
        <w:pStyle w:val="BodytextWorldline"/>
        <w:spacing w:after="0"/>
        <w:rPr>
          <w:lang w:val="en-US"/>
        </w:rPr>
      </w:pPr>
      <w:r>
        <w:rPr>
          <w:lang w:val="en-US"/>
        </w:rPr>
        <w:t xml:space="preserve">“Spending was below 2023 over the remaining 10 days of the month but this was due to Easter. </w:t>
      </w:r>
      <w:r w:rsidR="00AD6F44">
        <w:rPr>
          <w:lang w:val="en-US"/>
        </w:rPr>
        <w:t xml:space="preserve">Easter spending in 2024 showed a similar daily pattern to last year, despite some reported infringements. </w:t>
      </w:r>
      <w:r>
        <w:rPr>
          <w:lang w:val="en-US"/>
        </w:rPr>
        <w:t xml:space="preserve">Spending </w:t>
      </w:r>
      <w:r w:rsidR="00AD6F44">
        <w:rPr>
          <w:lang w:val="en-US"/>
        </w:rPr>
        <w:t>wa</w:t>
      </w:r>
      <w:r>
        <w:rPr>
          <w:lang w:val="en-US"/>
        </w:rPr>
        <w:t xml:space="preserve">s high on Easter Thursday </w:t>
      </w:r>
      <w:r w:rsidR="00AD6F44">
        <w:rPr>
          <w:lang w:val="en-US"/>
        </w:rPr>
        <w:t xml:space="preserve">and Easter </w:t>
      </w:r>
      <w:proofErr w:type="gramStart"/>
      <w:r w:rsidR="00AD6F44">
        <w:rPr>
          <w:lang w:val="en-US"/>
        </w:rPr>
        <w:t>Saturday</w:t>
      </w:r>
      <w:proofErr w:type="gramEnd"/>
      <w:r>
        <w:rPr>
          <w:lang w:val="en-US"/>
        </w:rPr>
        <w:t xml:space="preserve"> but th</w:t>
      </w:r>
      <w:r w:rsidR="00AD6F44">
        <w:rPr>
          <w:lang w:val="en-US"/>
        </w:rPr>
        <w:t>ese days</w:t>
      </w:r>
      <w:r>
        <w:rPr>
          <w:lang w:val="en-US"/>
        </w:rPr>
        <w:t xml:space="preserve"> do not make up for the lack of sales on Good Friday and Easter Sunday</w:t>
      </w:r>
      <w:r w:rsidR="00AD6F44">
        <w:rPr>
          <w:lang w:val="en-US"/>
        </w:rPr>
        <w:t>.</w:t>
      </w:r>
      <w:r>
        <w:rPr>
          <w:lang w:val="en-US"/>
        </w:rPr>
        <w:t>”</w:t>
      </w:r>
    </w:p>
    <w:p w14:paraId="65CA376A" w14:textId="77777777" w:rsidR="003118E6" w:rsidRDefault="003118E6" w:rsidP="00836504">
      <w:pPr>
        <w:spacing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3B6C31" w14:paraId="0A307D16" w14:textId="77777777" w:rsidTr="003B6C31">
        <w:tc>
          <w:tcPr>
            <w:tcW w:w="9742" w:type="dxa"/>
          </w:tcPr>
          <w:p w14:paraId="736F26CD" w14:textId="563FFDE5" w:rsidR="003B6C31" w:rsidRDefault="003B6C31" w:rsidP="00C62CA8">
            <w:pPr>
              <w:pStyle w:val="BodytextWorldline"/>
              <w:spacing w:after="0"/>
              <w:jc w:val="center"/>
              <w:rPr>
                <w:lang w:val="en-US"/>
              </w:rPr>
            </w:pPr>
            <w:r>
              <w:rPr>
                <w:noProof/>
                <w:lang w:val="en-US"/>
              </w:rPr>
              <w:drawing>
                <wp:inline distT="0" distB="0" distL="0" distR="0" wp14:anchorId="590E29CA" wp14:editId="7BA0789C">
                  <wp:extent cx="4572635" cy="2731135"/>
                  <wp:effectExtent l="0" t="0" r="0" b="0"/>
                  <wp:docPr id="1650418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2731135"/>
                          </a:xfrm>
                          <a:prstGeom prst="rect">
                            <a:avLst/>
                          </a:prstGeom>
                          <a:noFill/>
                        </pic:spPr>
                      </pic:pic>
                    </a:graphicData>
                  </a:graphic>
                </wp:inline>
              </w:drawing>
            </w:r>
          </w:p>
        </w:tc>
      </w:tr>
    </w:tbl>
    <w:p w14:paraId="6AC3D427" w14:textId="20DBF28D" w:rsidR="003B6C31" w:rsidRDefault="003B6C31" w:rsidP="003B6C31">
      <w:pPr>
        <w:pStyle w:val="BodytextWorldline"/>
        <w:rPr>
          <w:lang w:val="en-US"/>
        </w:rPr>
      </w:pPr>
      <w:r w:rsidRPr="00710DF2">
        <w:rPr>
          <w:sz w:val="16"/>
          <w:szCs w:val="16"/>
        </w:rPr>
        <w:t xml:space="preserve">Figure </w:t>
      </w:r>
      <w:r>
        <w:rPr>
          <w:sz w:val="16"/>
          <w:szCs w:val="16"/>
        </w:rPr>
        <w:t>1</w:t>
      </w:r>
      <w:r w:rsidRPr="00710DF2">
        <w:rPr>
          <w:sz w:val="16"/>
          <w:szCs w:val="16"/>
        </w:rPr>
        <w:t xml:space="preserve">: All Cards NZ underlying* spending through Worldline </w:t>
      </w:r>
      <w:r>
        <w:rPr>
          <w:sz w:val="16"/>
          <w:szCs w:val="16"/>
        </w:rPr>
        <w:t xml:space="preserve">in Easter 2023 and 2024 </w:t>
      </w:r>
      <w:r w:rsidRPr="00710DF2">
        <w:rPr>
          <w:sz w:val="16"/>
          <w:szCs w:val="16"/>
        </w:rPr>
        <w:t>for core retail excluding hospitality</w:t>
      </w:r>
      <w:r>
        <w:rPr>
          <w:sz w:val="16"/>
          <w:szCs w:val="16"/>
        </w:rPr>
        <w:t xml:space="preserve"> </w:t>
      </w:r>
      <w:r w:rsidRPr="00710DF2">
        <w:rPr>
          <w:sz w:val="16"/>
          <w:szCs w:val="16"/>
        </w:rPr>
        <w:t>merchants</w:t>
      </w:r>
      <w:r>
        <w:rPr>
          <w:sz w:val="16"/>
          <w:szCs w:val="16"/>
        </w:rPr>
        <w:t xml:space="preserve"> </w:t>
      </w:r>
      <w:r w:rsidRPr="00710DF2">
        <w:rPr>
          <w:sz w:val="16"/>
          <w:szCs w:val="16"/>
        </w:rPr>
        <w:t>(</w:t>
      </w:r>
      <w:r w:rsidRPr="00710DF2">
        <w:rPr>
          <w:rFonts w:cs="Arial"/>
          <w:color w:val="auto"/>
          <w:sz w:val="16"/>
          <w:szCs w:val="16"/>
          <w:lang w:val="en-NZ" w:eastAsia="en-NZ"/>
        </w:rPr>
        <w:t>*Underlying excludes large clients moving to or from Worldlin</w:t>
      </w:r>
      <w:r>
        <w:rPr>
          <w:rFonts w:cs="Arial"/>
          <w:color w:val="auto"/>
          <w:sz w:val="16"/>
          <w:szCs w:val="16"/>
          <w:lang w:val="en-NZ" w:eastAsia="en-NZ"/>
        </w:rPr>
        <w:t>e)</w:t>
      </w:r>
    </w:p>
    <w:p w14:paraId="517CB314" w14:textId="5BC6990F" w:rsidR="00AD6F44" w:rsidRDefault="00AD6F44" w:rsidP="00AD6F44">
      <w:pPr>
        <w:pStyle w:val="BodytextWorldline"/>
        <w:spacing w:after="0"/>
        <w:rPr>
          <w:lang w:val="en-US"/>
        </w:rPr>
      </w:pPr>
      <w:r>
        <w:rPr>
          <w:lang w:val="en-US"/>
        </w:rPr>
        <w:t>“Comparing Easter 2024 versus Easter 2023, spending</w:t>
      </w:r>
      <w:r w:rsidR="0020080A">
        <w:rPr>
          <w:lang w:val="en-US"/>
        </w:rPr>
        <w:t xml:space="preserve"> over the </w:t>
      </w:r>
      <w:r w:rsidR="00033DB6">
        <w:rPr>
          <w:lang w:val="en-US"/>
        </w:rPr>
        <w:t>five</w:t>
      </w:r>
      <w:r w:rsidR="0020080A">
        <w:rPr>
          <w:lang w:val="en-US"/>
        </w:rPr>
        <w:t xml:space="preserve"> days was up </w:t>
      </w:r>
      <w:r w:rsidR="00D8443B">
        <w:rPr>
          <w:lang w:val="en-US"/>
        </w:rPr>
        <w:t>+</w:t>
      </w:r>
      <w:r w:rsidR="0020080A">
        <w:rPr>
          <w:lang w:val="en-US"/>
        </w:rPr>
        <w:t>2.5%, largely due to the +6.4% jump o</w:t>
      </w:r>
      <w:r>
        <w:rPr>
          <w:lang w:val="en-US"/>
        </w:rPr>
        <w:t>n Easter Thursday. This also made it the fifth highest spending day of the last 12 months, only behind the few shopping days before Christmas Day,” says Proffit.</w:t>
      </w:r>
    </w:p>
    <w:p w14:paraId="37EEF250" w14:textId="77777777" w:rsidR="00AD6F44" w:rsidRDefault="00AD6F44" w:rsidP="00AD6F44">
      <w:pPr>
        <w:pStyle w:val="BodytextWorldline"/>
        <w:spacing w:after="0"/>
      </w:pPr>
    </w:p>
    <w:p w14:paraId="64D2BE0D" w14:textId="77777777" w:rsidR="00AD6F44" w:rsidRDefault="00AD6F44" w:rsidP="00AD6F44">
      <w:pPr>
        <w:pStyle w:val="BodytextWorldline"/>
        <w:spacing w:after="0"/>
        <w:rPr>
          <w:lang w:val="en-US"/>
        </w:rPr>
      </w:pPr>
      <w:r>
        <w:rPr>
          <w:lang w:val="en-US"/>
        </w:rPr>
        <w:t>“As usual, consumers spent more on groceries on this day and – to a lesser extent – stocked up on books, plants, hardware, sports equipment, and clothes,” he says.</w:t>
      </w:r>
    </w:p>
    <w:p w14:paraId="03D1F482" w14:textId="77777777" w:rsidR="00AD6F44" w:rsidRDefault="00AD6F44" w:rsidP="00AD6F44">
      <w:pPr>
        <w:pStyle w:val="BodytextWorldline"/>
        <w:spacing w:after="0"/>
        <w:rPr>
          <w:lang w:val="en-US"/>
        </w:rPr>
      </w:pPr>
    </w:p>
    <w:p w14:paraId="289DD567" w14:textId="77777777" w:rsidR="00AD6F44" w:rsidRDefault="00AD6F44" w:rsidP="00AD6F44">
      <w:pPr>
        <w:pStyle w:val="BodytextWorldline"/>
        <w:spacing w:after="0"/>
        <w:rPr>
          <w:lang w:val="en-US"/>
        </w:rPr>
      </w:pPr>
      <w:r>
        <w:rPr>
          <w:lang w:val="en-US"/>
        </w:rPr>
        <w:lastRenderedPageBreak/>
        <w:t>“Spending on Easter Saturday and Easter Monday was also higher than typical for these days of the week, but the annual growth rates were low this year, being unchanged and +0.5% respectively. Due to being public holidays, spending was low on Good Friday and Easter Sunday, with annual spending growth up 0.4% and 3.5% respectively on those days.”</w:t>
      </w:r>
    </w:p>
    <w:p w14:paraId="4A109068" w14:textId="77777777" w:rsidR="00AD6F44" w:rsidRDefault="00AD6F44" w:rsidP="00AD6F44">
      <w:pPr>
        <w:pStyle w:val="BodytextWorldline"/>
        <w:spacing w:after="0"/>
      </w:pPr>
    </w:p>
    <w:p w14:paraId="358015E8" w14:textId="2A6A9BC3" w:rsidR="002C084E" w:rsidRDefault="00C62CA8" w:rsidP="002C084E">
      <w:pPr>
        <w:spacing w:line="240" w:lineRule="auto"/>
        <w:rPr>
          <w:lang w:val="en-US"/>
        </w:rPr>
      </w:pPr>
      <w:r>
        <w:rPr>
          <w:lang w:val="en-US"/>
        </w:rPr>
        <w:t>O</w:t>
      </w:r>
      <w:r w:rsidR="002D5574">
        <w:rPr>
          <w:lang w:val="en-US"/>
        </w:rPr>
        <w:t xml:space="preserve">ver the </w:t>
      </w:r>
      <w:r w:rsidR="00D0183E">
        <w:rPr>
          <w:lang w:val="en-US"/>
        </w:rPr>
        <w:t>five</w:t>
      </w:r>
      <w:r w:rsidR="002D5574">
        <w:rPr>
          <w:lang w:val="en-US"/>
        </w:rPr>
        <w:t xml:space="preserve"> days of Easter</w:t>
      </w:r>
      <w:r>
        <w:rPr>
          <w:lang w:val="en-US"/>
        </w:rPr>
        <w:t>, annual spending growth</w:t>
      </w:r>
      <w:r w:rsidR="002D5574">
        <w:rPr>
          <w:lang w:val="en-US"/>
        </w:rPr>
        <w:t xml:space="preserve"> amongst</w:t>
      </w:r>
      <w:r w:rsidR="00E85520">
        <w:rPr>
          <w:lang w:val="en-US"/>
        </w:rPr>
        <w:t xml:space="preserve"> C</w:t>
      </w:r>
      <w:r w:rsidR="00E85520" w:rsidRPr="00E745CC">
        <w:rPr>
          <w:lang w:val="en-US"/>
        </w:rPr>
        <w:t>ore Retail merchants</w:t>
      </w:r>
      <w:r w:rsidR="00E85520">
        <w:rPr>
          <w:lang w:val="en-US"/>
        </w:rPr>
        <w:t xml:space="preserve"> </w:t>
      </w:r>
      <w:r w:rsidR="00E85520" w:rsidRPr="00E745CC">
        <w:rPr>
          <w:lang w:val="en-US"/>
        </w:rPr>
        <w:t>(excluding Hospitality)</w:t>
      </w:r>
      <w:r w:rsidR="00E85520">
        <w:rPr>
          <w:lang w:val="en-US"/>
        </w:rPr>
        <w:t xml:space="preserve"> </w:t>
      </w:r>
      <w:r w:rsidR="00CB1C8A">
        <w:rPr>
          <w:lang w:val="en-US"/>
        </w:rPr>
        <w:t>was</w:t>
      </w:r>
      <w:r w:rsidR="002C084E" w:rsidRPr="000D3C30">
        <w:rPr>
          <w:lang w:val="en-US"/>
        </w:rPr>
        <w:t xml:space="preserve"> highest in </w:t>
      </w:r>
      <w:r w:rsidR="002D5574">
        <w:rPr>
          <w:lang w:val="en-US"/>
        </w:rPr>
        <w:t xml:space="preserve">Whanganui (+6.8%), Otago </w:t>
      </w:r>
      <w:r w:rsidR="002C084E" w:rsidRPr="000D3C30">
        <w:rPr>
          <w:lang w:val="en-US"/>
        </w:rPr>
        <w:t>(+</w:t>
      </w:r>
      <w:r w:rsidR="002D5574">
        <w:rPr>
          <w:lang w:val="en-US"/>
        </w:rPr>
        <w:t>5.2</w:t>
      </w:r>
      <w:r w:rsidR="002C084E" w:rsidRPr="000D3C30">
        <w:rPr>
          <w:lang w:val="en-US"/>
        </w:rPr>
        <w:t>%)</w:t>
      </w:r>
      <w:r w:rsidR="002D5574">
        <w:rPr>
          <w:lang w:val="en-US"/>
        </w:rPr>
        <w:t>, Waikato (+4.7%) and Wellington (+4.2%)</w:t>
      </w:r>
      <w:r w:rsidR="00E14C40">
        <w:rPr>
          <w:lang w:val="en-US"/>
        </w:rPr>
        <w:t xml:space="preserve">. </w:t>
      </w:r>
      <w:r w:rsidR="002D5574">
        <w:rPr>
          <w:lang w:val="en-US"/>
        </w:rPr>
        <w:t>D</w:t>
      </w:r>
      <w:r w:rsidR="00E14C40">
        <w:rPr>
          <w:lang w:val="en-US"/>
        </w:rPr>
        <w:t>ecline</w:t>
      </w:r>
      <w:r w:rsidR="002D5574">
        <w:rPr>
          <w:lang w:val="en-US"/>
        </w:rPr>
        <w:t>s</w:t>
      </w:r>
      <w:r w:rsidR="00E14C40">
        <w:rPr>
          <w:lang w:val="en-US"/>
        </w:rPr>
        <w:t xml:space="preserve"> </w:t>
      </w:r>
      <w:r>
        <w:rPr>
          <w:lang w:val="en-US"/>
        </w:rPr>
        <w:t>occurred</w:t>
      </w:r>
      <w:r w:rsidR="002D5574">
        <w:rPr>
          <w:lang w:val="en-US"/>
        </w:rPr>
        <w:t xml:space="preserve"> in</w:t>
      </w:r>
      <w:r w:rsidR="00E14C40">
        <w:rPr>
          <w:lang w:val="en-US"/>
        </w:rPr>
        <w:t xml:space="preserve"> </w:t>
      </w:r>
      <w:r w:rsidR="002C084E" w:rsidRPr="00B04642">
        <w:rPr>
          <w:lang w:val="en-US"/>
        </w:rPr>
        <w:t>Southland</w:t>
      </w:r>
      <w:r w:rsidR="002C084E" w:rsidRPr="000D3C30">
        <w:rPr>
          <w:lang w:val="en-US"/>
        </w:rPr>
        <w:t xml:space="preserve"> (-</w:t>
      </w:r>
      <w:r w:rsidR="002D5574">
        <w:rPr>
          <w:lang w:val="en-US"/>
        </w:rPr>
        <w:t>8.4</w:t>
      </w:r>
      <w:r w:rsidR="002C084E" w:rsidRPr="000D3C30">
        <w:rPr>
          <w:lang w:val="en-US"/>
        </w:rPr>
        <w:t>%)</w:t>
      </w:r>
      <w:r w:rsidR="002D5574">
        <w:rPr>
          <w:lang w:val="en-US"/>
        </w:rPr>
        <w:t>, Bay of Plenty (-2.3%) and Marlborough (-0.4%)</w:t>
      </w:r>
      <w:r w:rsidR="002C084E" w:rsidRPr="000D3C30">
        <w:rPr>
          <w:lang w:val="en-US"/>
        </w:rPr>
        <w:t xml:space="preserve">. </w:t>
      </w:r>
    </w:p>
    <w:p w14:paraId="2651989E" w14:textId="77777777" w:rsidR="002D5574" w:rsidRPr="002D5574" w:rsidRDefault="002D5574" w:rsidP="002D5574">
      <w:pPr>
        <w:pStyle w:val="BodytextWorldline"/>
        <w:spacing w:after="0"/>
        <w:rPr>
          <w:lang w:val="en-US"/>
        </w:rPr>
      </w:pPr>
    </w:p>
    <w:tbl>
      <w:tblPr>
        <w:tblW w:w="5740" w:type="dxa"/>
        <w:jc w:val="center"/>
        <w:tblLook w:val="04A0" w:firstRow="1" w:lastRow="0" w:firstColumn="1" w:lastColumn="0" w:noHBand="0" w:noVBand="1"/>
      </w:tblPr>
      <w:tblGrid>
        <w:gridCol w:w="2300"/>
        <w:gridCol w:w="1720"/>
        <w:gridCol w:w="1720"/>
      </w:tblGrid>
      <w:tr w:rsidR="002D5574" w:rsidRPr="002D5574" w14:paraId="0178ACDF" w14:textId="77777777" w:rsidTr="00C52694">
        <w:trPr>
          <w:trHeight w:val="900"/>
          <w:jc w:val="center"/>
        </w:trPr>
        <w:tc>
          <w:tcPr>
            <w:tcW w:w="5740" w:type="dxa"/>
            <w:gridSpan w:val="3"/>
            <w:tcBorders>
              <w:top w:val="nil"/>
              <w:left w:val="nil"/>
              <w:bottom w:val="nil"/>
              <w:right w:val="nil"/>
            </w:tcBorders>
            <w:shd w:val="clear" w:color="000000" w:fill="C0C0C0"/>
            <w:vAlign w:val="center"/>
            <w:hideMark/>
          </w:tcPr>
          <w:p w14:paraId="7A6B4D12" w14:textId="77777777" w:rsidR="002D5574" w:rsidRPr="002D5574" w:rsidRDefault="002D5574" w:rsidP="00C52694">
            <w:pPr>
              <w:spacing w:line="240" w:lineRule="auto"/>
              <w:jc w:val="left"/>
              <w:rPr>
                <w:rFonts w:cs="Arial"/>
                <w:b/>
                <w:bCs/>
                <w:color w:val="auto"/>
                <w:sz w:val="20"/>
                <w:szCs w:val="20"/>
                <w:lang w:val="en-NZ" w:eastAsia="en-NZ"/>
              </w:rPr>
            </w:pPr>
            <w:r w:rsidRPr="002D5574">
              <w:rPr>
                <w:rFonts w:cs="Arial"/>
                <w:b/>
                <w:bCs/>
                <w:color w:val="auto"/>
                <w:sz w:val="20"/>
                <w:szCs w:val="20"/>
                <w:lang w:val="en-NZ" w:eastAsia="en-NZ"/>
              </w:rPr>
              <w:t>WORLDLINE All Cards underlying* spending for CORE RETAIL less HOSPITALITY merchants for Easter 2024 (versus Easter 2023)</w:t>
            </w:r>
          </w:p>
        </w:tc>
      </w:tr>
      <w:tr w:rsidR="002D5574" w:rsidRPr="002D5574" w14:paraId="737071F0" w14:textId="77777777" w:rsidTr="00C52694">
        <w:trPr>
          <w:trHeight w:val="290"/>
          <w:jc w:val="center"/>
        </w:trPr>
        <w:tc>
          <w:tcPr>
            <w:tcW w:w="2300" w:type="dxa"/>
            <w:tcBorders>
              <w:top w:val="nil"/>
              <w:left w:val="nil"/>
              <w:bottom w:val="nil"/>
              <w:right w:val="nil"/>
            </w:tcBorders>
            <w:shd w:val="clear" w:color="000000" w:fill="C0C0C0"/>
            <w:noWrap/>
            <w:vAlign w:val="bottom"/>
            <w:hideMark/>
          </w:tcPr>
          <w:p w14:paraId="0D8C87E9" w14:textId="77777777" w:rsidR="002D5574" w:rsidRPr="002D5574" w:rsidRDefault="002D5574" w:rsidP="00C52694">
            <w:pPr>
              <w:spacing w:line="240" w:lineRule="auto"/>
              <w:jc w:val="left"/>
              <w:rPr>
                <w:rFonts w:cs="Arial"/>
                <w:color w:val="auto"/>
                <w:sz w:val="20"/>
                <w:szCs w:val="20"/>
                <w:lang w:val="en-NZ" w:eastAsia="en-NZ"/>
              </w:rPr>
            </w:pPr>
            <w:r w:rsidRPr="002D5574">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63469F27"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275498A3"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Underlying*</w:t>
            </w:r>
          </w:p>
        </w:tc>
      </w:tr>
      <w:tr w:rsidR="002D5574" w:rsidRPr="002D5574" w14:paraId="415DDB72" w14:textId="77777777" w:rsidTr="00C52694">
        <w:trPr>
          <w:trHeight w:val="520"/>
          <w:jc w:val="center"/>
        </w:trPr>
        <w:tc>
          <w:tcPr>
            <w:tcW w:w="2300" w:type="dxa"/>
            <w:tcBorders>
              <w:top w:val="nil"/>
              <w:left w:val="nil"/>
              <w:bottom w:val="nil"/>
              <w:right w:val="nil"/>
            </w:tcBorders>
            <w:shd w:val="clear" w:color="000000" w:fill="C0C0C0"/>
            <w:vAlign w:val="bottom"/>
            <w:hideMark/>
          </w:tcPr>
          <w:p w14:paraId="3BD00464" w14:textId="77777777" w:rsidR="002D5574" w:rsidRPr="002D5574" w:rsidRDefault="002D5574" w:rsidP="00C52694">
            <w:pPr>
              <w:spacing w:line="240" w:lineRule="auto"/>
              <w:jc w:val="left"/>
              <w:rPr>
                <w:rFonts w:cs="Arial"/>
                <w:color w:val="auto"/>
                <w:sz w:val="20"/>
                <w:szCs w:val="20"/>
                <w:lang w:val="en-NZ" w:eastAsia="en-NZ"/>
              </w:rPr>
            </w:pPr>
            <w:r w:rsidRPr="002D5574">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36454213"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1A04B343"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 xml:space="preserve">Annual % change </w:t>
            </w:r>
            <w:proofErr w:type="gramStart"/>
            <w:r w:rsidRPr="002D5574">
              <w:rPr>
                <w:rFonts w:cs="Arial"/>
                <w:color w:val="auto"/>
                <w:sz w:val="20"/>
                <w:szCs w:val="20"/>
                <w:lang w:val="en-NZ" w:eastAsia="en-NZ"/>
              </w:rPr>
              <w:t>on</w:t>
            </w:r>
            <w:proofErr w:type="gramEnd"/>
            <w:r w:rsidRPr="002D5574">
              <w:rPr>
                <w:rFonts w:cs="Arial"/>
                <w:color w:val="auto"/>
                <w:sz w:val="20"/>
                <w:szCs w:val="20"/>
                <w:lang w:val="en-NZ" w:eastAsia="en-NZ"/>
              </w:rPr>
              <w:t xml:space="preserve"> 2023</w:t>
            </w:r>
          </w:p>
        </w:tc>
      </w:tr>
      <w:tr w:rsidR="002D5574" w:rsidRPr="002D5574" w14:paraId="247025C4"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48B8708A"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66C24CF3"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175.4</w:t>
            </w:r>
          </w:p>
        </w:tc>
        <w:tc>
          <w:tcPr>
            <w:tcW w:w="1720" w:type="dxa"/>
            <w:tcBorders>
              <w:top w:val="nil"/>
              <w:left w:val="nil"/>
              <w:bottom w:val="nil"/>
              <w:right w:val="nil"/>
            </w:tcBorders>
            <w:shd w:val="clear" w:color="auto" w:fill="auto"/>
            <w:noWrap/>
            <w:vAlign w:val="bottom"/>
            <w:hideMark/>
          </w:tcPr>
          <w:p w14:paraId="470EF8EB"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2.8%</w:t>
            </w:r>
          </w:p>
        </w:tc>
      </w:tr>
      <w:tr w:rsidR="002D5574" w:rsidRPr="002D5574" w14:paraId="2156DAAF"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7D65943C"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3CF4BF4D"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41.6</w:t>
            </w:r>
          </w:p>
        </w:tc>
        <w:tc>
          <w:tcPr>
            <w:tcW w:w="1720" w:type="dxa"/>
            <w:tcBorders>
              <w:top w:val="nil"/>
              <w:left w:val="nil"/>
              <w:bottom w:val="nil"/>
              <w:right w:val="nil"/>
            </w:tcBorders>
            <w:shd w:val="clear" w:color="auto" w:fill="auto"/>
            <w:noWrap/>
            <w:vAlign w:val="bottom"/>
            <w:hideMark/>
          </w:tcPr>
          <w:p w14:paraId="145BD068"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4.7%</w:t>
            </w:r>
          </w:p>
        </w:tc>
      </w:tr>
      <w:tr w:rsidR="002D5574" w:rsidRPr="002D5574" w14:paraId="40D53798"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1C102832"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32E2B79E"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33.6</w:t>
            </w:r>
          </w:p>
        </w:tc>
        <w:tc>
          <w:tcPr>
            <w:tcW w:w="1720" w:type="dxa"/>
            <w:tcBorders>
              <w:top w:val="nil"/>
              <w:left w:val="nil"/>
              <w:bottom w:val="nil"/>
              <w:right w:val="nil"/>
            </w:tcBorders>
            <w:shd w:val="clear" w:color="auto" w:fill="auto"/>
            <w:noWrap/>
            <w:vAlign w:val="bottom"/>
            <w:hideMark/>
          </w:tcPr>
          <w:p w14:paraId="3EAAFDBE"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-2.3%</w:t>
            </w:r>
          </w:p>
        </w:tc>
      </w:tr>
      <w:tr w:rsidR="002D5574" w:rsidRPr="002D5574" w14:paraId="01D02518"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4EC28654"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7A822A1"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2845335C"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3.7%</w:t>
            </w:r>
          </w:p>
        </w:tc>
      </w:tr>
      <w:tr w:rsidR="002D5574" w:rsidRPr="002D5574" w14:paraId="4840303C"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292BC6F0"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0F7BA807"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11.2</w:t>
            </w:r>
          </w:p>
        </w:tc>
        <w:tc>
          <w:tcPr>
            <w:tcW w:w="1720" w:type="dxa"/>
            <w:tcBorders>
              <w:top w:val="nil"/>
              <w:left w:val="nil"/>
              <w:bottom w:val="nil"/>
              <w:right w:val="nil"/>
            </w:tcBorders>
            <w:shd w:val="clear" w:color="auto" w:fill="auto"/>
            <w:noWrap/>
            <w:vAlign w:val="bottom"/>
            <w:hideMark/>
          </w:tcPr>
          <w:p w14:paraId="15E9DFEC"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1.9%</w:t>
            </w:r>
          </w:p>
        </w:tc>
      </w:tr>
      <w:tr w:rsidR="002D5574" w:rsidRPr="002D5574" w14:paraId="45812CCA"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61873CEB"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1C38FC62"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18.4</w:t>
            </w:r>
          </w:p>
        </w:tc>
        <w:tc>
          <w:tcPr>
            <w:tcW w:w="1720" w:type="dxa"/>
            <w:tcBorders>
              <w:top w:val="nil"/>
              <w:left w:val="nil"/>
              <w:bottom w:val="nil"/>
              <w:right w:val="nil"/>
            </w:tcBorders>
            <w:shd w:val="clear" w:color="auto" w:fill="auto"/>
            <w:noWrap/>
            <w:vAlign w:val="bottom"/>
            <w:hideMark/>
          </w:tcPr>
          <w:p w14:paraId="5136FC7D"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1.1%</w:t>
            </w:r>
          </w:p>
        </w:tc>
      </w:tr>
      <w:tr w:rsidR="002D5574" w:rsidRPr="002D5574" w14:paraId="17E2C2C7"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07A01202"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22DF9B4A"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6.7</w:t>
            </w:r>
          </w:p>
        </w:tc>
        <w:tc>
          <w:tcPr>
            <w:tcW w:w="1720" w:type="dxa"/>
            <w:tcBorders>
              <w:top w:val="nil"/>
              <w:left w:val="nil"/>
              <w:bottom w:val="nil"/>
              <w:right w:val="nil"/>
            </w:tcBorders>
            <w:shd w:val="clear" w:color="auto" w:fill="auto"/>
            <w:noWrap/>
            <w:vAlign w:val="bottom"/>
            <w:hideMark/>
          </w:tcPr>
          <w:p w14:paraId="77552113"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6.8%</w:t>
            </w:r>
          </w:p>
        </w:tc>
      </w:tr>
      <w:tr w:rsidR="002D5574" w:rsidRPr="002D5574" w14:paraId="12BD3ABF"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7156FCEB"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3131BF27"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15.0</w:t>
            </w:r>
          </w:p>
        </w:tc>
        <w:tc>
          <w:tcPr>
            <w:tcW w:w="1720" w:type="dxa"/>
            <w:tcBorders>
              <w:top w:val="nil"/>
              <w:left w:val="nil"/>
              <w:bottom w:val="nil"/>
              <w:right w:val="nil"/>
            </w:tcBorders>
            <w:shd w:val="clear" w:color="auto" w:fill="auto"/>
            <w:noWrap/>
            <w:vAlign w:val="bottom"/>
            <w:hideMark/>
          </w:tcPr>
          <w:p w14:paraId="5C7F17B4"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1.3%</w:t>
            </w:r>
          </w:p>
        </w:tc>
      </w:tr>
      <w:tr w:rsidR="002D5574" w:rsidRPr="002D5574" w14:paraId="4A2D53F4"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00836983"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C737BF0"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6.3</w:t>
            </w:r>
          </w:p>
        </w:tc>
        <w:tc>
          <w:tcPr>
            <w:tcW w:w="1720" w:type="dxa"/>
            <w:tcBorders>
              <w:top w:val="nil"/>
              <w:left w:val="nil"/>
              <w:bottom w:val="nil"/>
              <w:right w:val="nil"/>
            </w:tcBorders>
            <w:shd w:val="clear" w:color="auto" w:fill="auto"/>
            <w:noWrap/>
            <w:vAlign w:val="bottom"/>
            <w:hideMark/>
          </w:tcPr>
          <w:p w14:paraId="05668C9F"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0.0%</w:t>
            </w:r>
          </w:p>
        </w:tc>
      </w:tr>
      <w:tr w:rsidR="002D5574" w:rsidRPr="002D5574" w14:paraId="68443F39"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47FA8737"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71221F12"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42.4</w:t>
            </w:r>
          </w:p>
        </w:tc>
        <w:tc>
          <w:tcPr>
            <w:tcW w:w="1720" w:type="dxa"/>
            <w:tcBorders>
              <w:top w:val="nil"/>
              <w:left w:val="nil"/>
              <w:bottom w:val="nil"/>
              <w:right w:val="nil"/>
            </w:tcBorders>
            <w:shd w:val="clear" w:color="auto" w:fill="auto"/>
            <w:noWrap/>
            <w:vAlign w:val="bottom"/>
            <w:hideMark/>
          </w:tcPr>
          <w:p w14:paraId="450EEA6D"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4.2%</w:t>
            </w:r>
          </w:p>
        </w:tc>
      </w:tr>
      <w:tr w:rsidR="002D5574" w:rsidRPr="002D5574" w14:paraId="597F8707"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1D3A4F91"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610B29B1"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9.4</w:t>
            </w:r>
          </w:p>
        </w:tc>
        <w:tc>
          <w:tcPr>
            <w:tcW w:w="1720" w:type="dxa"/>
            <w:tcBorders>
              <w:top w:val="nil"/>
              <w:left w:val="nil"/>
              <w:bottom w:val="nil"/>
              <w:right w:val="nil"/>
            </w:tcBorders>
            <w:shd w:val="clear" w:color="auto" w:fill="auto"/>
            <w:noWrap/>
            <w:vAlign w:val="bottom"/>
            <w:hideMark/>
          </w:tcPr>
          <w:p w14:paraId="044B581A"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3.9%</w:t>
            </w:r>
          </w:p>
        </w:tc>
      </w:tr>
      <w:tr w:rsidR="002D5574" w:rsidRPr="002D5574" w14:paraId="4D5986A9"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0C6C107B"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28C0F89B"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6.4</w:t>
            </w:r>
          </w:p>
        </w:tc>
        <w:tc>
          <w:tcPr>
            <w:tcW w:w="1720" w:type="dxa"/>
            <w:tcBorders>
              <w:top w:val="nil"/>
              <w:left w:val="nil"/>
              <w:bottom w:val="nil"/>
              <w:right w:val="nil"/>
            </w:tcBorders>
            <w:shd w:val="clear" w:color="auto" w:fill="auto"/>
            <w:noWrap/>
            <w:vAlign w:val="bottom"/>
            <w:hideMark/>
          </w:tcPr>
          <w:p w14:paraId="0E0E1573"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-0.4%</w:t>
            </w:r>
          </w:p>
        </w:tc>
      </w:tr>
      <w:tr w:rsidR="002D5574" w:rsidRPr="002D5574" w14:paraId="3FB46B7B"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7E8FEFD6"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72F0DAE7"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1D0ABAFE"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1.8%</w:t>
            </w:r>
          </w:p>
        </w:tc>
      </w:tr>
      <w:tr w:rsidR="002D5574" w:rsidRPr="002D5574" w14:paraId="4B428975"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078C12EC"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23BE94EB"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55.9</w:t>
            </w:r>
          </w:p>
        </w:tc>
        <w:tc>
          <w:tcPr>
            <w:tcW w:w="1720" w:type="dxa"/>
            <w:tcBorders>
              <w:top w:val="nil"/>
              <w:left w:val="nil"/>
              <w:bottom w:val="nil"/>
              <w:right w:val="nil"/>
            </w:tcBorders>
            <w:shd w:val="clear" w:color="auto" w:fill="auto"/>
            <w:noWrap/>
            <w:vAlign w:val="bottom"/>
            <w:hideMark/>
          </w:tcPr>
          <w:p w14:paraId="6163C327"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3.4%</w:t>
            </w:r>
          </w:p>
        </w:tc>
      </w:tr>
      <w:tr w:rsidR="002D5574" w:rsidRPr="002D5574" w14:paraId="4FCB038B"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52A0229F"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645D14C9"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7.8</w:t>
            </w:r>
          </w:p>
        </w:tc>
        <w:tc>
          <w:tcPr>
            <w:tcW w:w="1720" w:type="dxa"/>
            <w:tcBorders>
              <w:top w:val="nil"/>
              <w:left w:val="nil"/>
              <w:bottom w:val="nil"/>
              <w:right w:val="nil"/>
            </w:tcBorders>
            <w:shd w:val="clear" w:color="auto" w:fill="auto"/>
            <w:noWrap/>
            <w:vAlign w:val="bottom"/>
            <w:hideMark/>
          </w:tcPr>
          <w:p w14:paraId="61F359DB"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1.2%</w:t>
            </w:r>
          </w:p>
        </w:tc>
      </w:tr>
      <w:tr w:rsidR="002D5574" w:rsidRPr="002D5574" w14:paraId="585C0178"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3A53D54C"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3D2A8A5E"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29.9</w:t>
            </w:r>
          </w:p>
        </w:tc>
        <w:tc>
          <w:tcPr>
            <w:tcW w:w="1720" w:type="dxa"/>
            <w:tcBorders>
              <w:top w:val="nil"/>
              <w:left w:val="nil"/>
              <w:bottom w:val="nil"/>
              <w:right w:val="nil"/>
            </w:tcBorders>
            <w:shd w:val="clear" w:color="auto" w:fill="auto"/>
            <w:noWrap/>
            <w:vAlign w:val="bottom"/>
            <w:hideMark/>
          </w:tcPr>
          <w:p w14:paraId="240B161C"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5.2%</w:t>
            </w:r>
          </w:p>
        </w:tc>
      </w:tr>
      <w:tr w:rsidR="002D5574" w:rsidRPr="002D5574" w14:paraId="61BFC814"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5CB13581" w14:textId="77777777" w:rsidR="002D5574" w:rsidRPr="002D5574" w:rsidRDefault="002D5574" w:rsidP="00C52694">
            <w:pPr>
              <w:spacing w:line="240" w:lineRule="auto"/>
              <w:jc w:val="left"/>
              <w:rPr>
                <w:rFonts w:ascii="Calibri" w:hAnsi="Calibri" w:cs="Calibri"/>
                <w:color w:val="000000"/>
                <w:lang w:val="en-NZ" w:eastAsia="en-NZ"/>
              </w:rPr>
            </w:pPr>
            <w:r w:rsidRPr="002D5574">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155E78B2" w14:textId="77777777" w:rsidR="002D5574" w:rsidRPr="002D5574" w:rsidRDefault="002D5574" w:rsidP="00C52694">
            <w:pPr>
              <w:spacing w:line="240" w:lineRule="auto"/>
              <w:jc w:val="right"/>
              <w:rPr>
                <w:rFonts w:cs="Arial"/>
                <w:color w:val="auto"/>
                <w:sz w:val="20"/>
                <w:szCs w:val="20"/>
                <w:lang w:val="en-NZ" w:eastAsia="en-NZ"/>
              </w:rPr>
            </w:pPr>
            <w:r w:rsidRPr="002D5574">
              <w:rPr>
                <w:rFonts w:cs="Arial"/>
                <w:color w:val="auto"/>
                <w:sz w:val="20"/>
                <w:szCs w:val="20"/>
                <w:lang w:val="en-NZ" w:eastAsia="en-NZ"/>
              </w:rPr>
              <w:t>10.3</w:t>
            </w:r>
          </w:p>
        </w:tc>
        <w:tc>
          <w:tcPr>
            <w:tcW w:w="1720" w:type="dxa"/>
            <w:tcBorders>
              <w:top w:val="nil"/>
              <w:left w:val="nil"/>
              <w:bottom w:val="nil"/>
              <w:right w:val="nil"/>
            </w:tcBorders>
            <w:shd w:val="clear" w:color="auto" w:fill="auto"/>
            <w:noWrap/>
            <w:vAlign w:val="bottom"/>
            <w:hideMark/>
          </w:tcPr>
          <w:p w14:paraId="64490E8B" w14:textId="77777777" w:rsidR="002D5574" w:rsidRPr="002D5574" w:rsidRDefault="002D5574" w:rsidP="00C52694">
            <w:pPr>
              <w:spacing w:line="240" w:lineRule="auto"/>
              <w:jc w:val="right"/>
              <w:rPr>
                <w:rFonts w:cs="Arial"/>
                <w:color w:val="FF0000"/>
                <w:sz w:val="20"/>
                <w:szCs w:val="20"/>
                <w:lang w:val="en-NZ" w:eastAsia="en-NZ"/>
              </w:rPr>
            </w:pPr>
            <w:r w:rsidRPr="002D5574">
              <w:rPr>
                <w:rFonts w:cs="Arial"/>
                <w:color w:val="FF0000"/>
                <w:sz w:val="20"/>
                <w:szCs w:val="20"/>
                <w:lang w:val="en-NZ" w:eastAsia="en-NZ"/>
              </w:rPr>
              <w:t>-8.4%</w:t>
            </w:r>
          </w:p>
        </w:tc>
      </w:tr>
      <w:tr w:rsidR="002D5574" w:rsidRPr="002D5574" w14:paraId="270C435C" w14:textId="77777777" w:rsidTr="00C52694">
        <w:trPr>
          <w:trHeight w:val="290"/>
          <w:jc w:val="center"/>
        </w:trPr>
        <w:tc>
          <w:tcPr>
            <w:tcW w:w="2300" w:type="dxa"/>
            <w:tcBorders>
              <w:top w:val="nil"/>
              <w:left w:val="nil"/>
              <w:bottom w:val="nil"/>
              <w:right w:val="nil"/>
            </w:tcBorders>
            <w:shd w:val="clear" w:color="auto" w:fill="auto"/>
            <w:noWrap/>
            <w:vAlign w:val="bottom"/>
            <w:hideMark/>
          </w:tcPr>
          <w:p w14:paraId="156BA273" w14:textId="77777777" w:rsidR="002D5574" w:rsidRPr="002D5574" w:rsidRDefault="002D5574" w:rsidP="00C52694">
            <w:pPr>
              <w:spacing w:line="240" w:lineRule="auto"/>
              <w:jc w:val="left"/>
              <w:rPr>
                <w:rFonts w:cs="Arial"/>
                <w:b/>
                <w:bCs/>
                <w:color w:val="auto"/>
                <w:sz w:val="20"/>
                <w:szCs w:val="20"/>
                <w:lang w:val="en-NZ" w:eastAsia="en-NZ"/>
              </w:rPr>
            </w:pPr>
            <w:r w:rsidRPr="002D5574">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5D43E0EE" w14:textId="77777777" w:rsidR="002D5574" w:rsidRPr="002D5574" w:rsidRDefault="002D5574" w:rsidP="00C52694">
            <w:pPr>
              <w:spacing w:line="240" w:lineRule="auto"/>
              <w:jc w:val="right"/>
              <w:rPr>
                <w:rFonts w:cs="Arial"/>
                <w:b/>
                <w:bCs/>
                <w:color w:val="auto"/>
                <w:sz w:val="20"/>
                <w:szCs w:val="20"/>
                <w:lang w:val="en-NZ" w:eastAsia="en-NZ"/>
              </w:rPr>
            </w:pPr>
            <w:r w:rsidRPr="002D5574">
              <w:rPr>
                <w:rFonts w:cs="Arial"/>
                <w:b/>
                <w:bCs/>
                <w:color w:val="auto"/>
                <w:sz w:val="20"/>
                <w:szCs w:val="20"/>
                <w:lang w:val="en-NZ" w:eastAsia="en-NZ"/>
              </w:rPr>
              <w:t>478.0</w:t>
            </w:r>
          </w:p>
        </w:tc>
        <w:tc>
          <w:tcPr>
            <w:tcW w:w="1720" w:type="dxa"/>
            <w:tcBorders>
              <w:top w:val="nil"/>
              <w:left w:val="nil"/>
              <w:bottom w:val="nil"/>
              <w:right w:val="nil"/>
            </w:tcBorders>
            <w:shd w:val="clear" w:color="auto" w:fill="auto"/>
            <w:noWrap/>
            <w:vAlign w:val="bottom"/>
            <w:hideMark/>
          </w:tcPr>
          <w:p w14:paraId="1018EB6C" w14:textId="77777777" w:rsidR="002D5574" w:rsidRPr="002D5574" w:rsidRDefault="002D5574" w:rsidP="00C52694">
            <w:pPr>
              <w:spacing w:line="240" w:lineRule="auto"/>
              <w:jc w:val="right"/>
              <w:rPr>
                <w:rFonts w:cs="Arial"/>
                <w:b/>
                <w:bCs/>
                <w:color w:val="FF0000"/>
                <w:sz w:val="20"/>
                <w:szCs w:val="20"/>
                <w:lang w:val="en-NZ" w:eastAsia="en-NZ"/>
              </w:rPr>
            </w:pPr>
            <w:r w:rsidRPr="002D5574">
              <w:rPr>
                <w:rFonts w:cs="Arial"/>
                <w:b/>
                <w:bCs/>
                <w:color w:val="FF0000"/>
                <w:sz w:val="20"/>
                <w:szCs w:val="20"/>
                <w:lang w:val="en-NZ" w:eastAsia="en-NZ"/>
              </w:rPr>
              <w:t>2.5%</w:t>
            </w:r>
          </w:p>
        </w:tc>
      </w:tr>
    </w:tbl>
    <w:p w14:paraId="1C80F1F2" w14:textId="77777777" w:rsidR="002D5574" w:rsidRDefault="002D5574" w:rsidP="002D5574">
      <w:pPr>
        <w:pStyle w:val="BodytextWorldline"/>
        <w:rPr>
          <w:lang w:val="en-US"/>
        </w:rPr>
      </w:pPr>
      <w:r w:rsidRPr="00710DF2">
        <w:rPr>
          <w:sz w:val="16"/>
          <w:szCs w:val="16"/>
        </w:rPr>
        <w:t xml:space="preserve">Figure </w:t>
      </w:r>
      <w:r>
        <w:rPr>
          <w:sz w:val="16"/>
          <w:szCs w:val="16"/>
        </w:rPr>
        <w:t>2</w:t>
      </w:r>
      <w:r w:rsidRPr="00710DF2">
        <w:rPr>
          <w:sz w:val="16"/>
          <w:szCs w:val="16"/>
        </w:rPr>
        <w:t xml:space="preserve">: All Cards NZ underlying* spending through Worldline </w:t>
      </w:r>
      <w:r>
        <w:rPr>
          <w:sz w:val="16"/>
          <w:szCs w:val="16"/>
        </w:rPr>
        <w:t xml:space="preserve">in Easter 2024 (Thursday-Monday) </w:t>
      </w:r>
      <w:r w:rsidRPr="00710DF2">
        <w:rPr>
          <w:sz w:val="16"/>
          <w:szCs w:val="16"/>
        </w:rPr>
        <w:t>for core retail excluding hospitality</w:t>
      </w:r>
      <w:r>
        <w:rPr>
          <w:sz w:val="16"/>
          <w:szCs w:val="16"/>
        </w:rPr>
        <w:t xml:space="preserve"> </w:t>
      </w:r>
      <w:r w:rsidRPr="00710DF2">
        <w:rPr>
          <w:sz w:val="16"/>
          <w:szCs w:val="16"/>
        </w:rPr>
        <w:t>merchants</w:t>
      </w:r>
      <w:r>
        <w:rPr>
          <w:sz w:val="16"/>
          <w:szCs w:val="16"/>
        </w:rPr>
        <w:t xml:space="preserve">, compared to Easter 2023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22377E42" w14:textId="518FEA6C" w:rsidR="002D5574" w:rsidRDefault="002D5574" w:rsidP="002D5574">
      <w:pPr>
        <w:spacing w:line="240" w:lineRule="auto"/>
        <w:rPr>
          <w:lang w:val="en-US"/>
        </w:rPr>
      </w:pPr>
      <w:r>
        <w:rPr>
          <w:lang w:val="en-US"/>
        </w:rPr>
        <w:t>For the month in total, regional annual growth for C</w:t>
      </w:r>
      <w:r w:rsidRPr="00E745CC">
        <w:rPr>
          <w:lang w:val="en-US"/>
        </w:rPr>
        <w:t>ore Retail merchants</w:t>
      </w:r>
      <w:r>
        <w:rPr>
          <w:lang w:val="en-US"/>
        </w:rPr>
        <w:t xml:space="preserve"> </w:t>
      </w:r>
      <w:r w:rsidRPr="00E745CC">
        <w:rPr>
          <w:lang w:val="en-US"/>
        </w:rPr>
        <w:t>(excluding Hospitality)</w:t>
      </w:r>
      <w:r>
        <w:rPr>
          <w:lang w:val="en-US"/>
        </w:rPr>
        <w:t xml:space="preserve"> was</w:t>
      </w:r>
      <w:r w:rsidRPr="000D3C30">
        <w:rPr>
          <w:lang w:val="en-US"/>
        </w:rPr>
        <w:t xml:space="preserve"> highest in </w:t>
      </w:r>
      <w:r>
        <w:rPr>
          <w:lang w:val="en-US"/>
        </w:rPr>
        <w:t>West Coast</w:t>
      </w:r>
      <w:r w:rsidRPr="000D3C30">
        <w:rPr>
          <w:lang w:val="en-US"/>
        </w:rPr>
        <w:t xml:space="preserve"> (+</w:t>
      </w:r>
      <w:r>
        <w:rPr>
          <w:lang w:val="en-US"/>
        </w:rPr>
        <w:t>6.4</w:t>
      </w:r>
      <w:r w:rsidRPr="000D3C30">
        <w:rPr>
          <w:lang w:val="en-US"/>
        </w:rPr>
        <w:t>%)</w:t>
      </w:r>
      <w:r>
        <w:rPr>
          <w:lang w:val="en-US"/>
        </w:rPr>
        <w:t xml:space="preserve"> and Otago (+6.2%)</w:t>
      </w:r>
      <w:r w:rsidR="00C62CA8">
        <w:rPr>
          <w:lang w:val="en-US"/>
        </w:rPr>
        <w:t>,</w:t>
      </w:r>
      <w:r>
        <w:rPr>
          <w:lang w:val="en-US"/>
        </w:rPr>
        <w:t xml:space="preserve"> </w:t>
      </w:r>
      <w:r w:rsidR="00C62CA8">
        <w:rPr>
          <w:lang w:val="en-US"/>
        </w:rPr>
        <w:t>while</w:t>
      </w:r>
      <w:r>
        <w:rPr>
          <w:lang w:val="en-US"/>
        </w:rPr>
        <w:t xml:space="preserve"> the largest decline was in </w:t>
      </w:r>
      <w:r w:rsidRPr="00B04642">
        <w:rPr>
          <w:lang w:val="en-US"/>
        </w:rPr>
        <w:t>Southland</w:t>
      </w:r>
      <w:r w:rsidRPr="000D3C30">
        <w:rPr>
          <w:lang w:val="en-US"/>
        </w:rPr>
        <w:t xml:space="preserve"> (-</w:t>
      </w:r>
      <w:r>
        <w:rPr>
          <w:lang w:val="en-US"/>
        </w:rPr>
        <w:t>6.8</w:t>
      </w:r>
      <w:r w:rsidRPr="000D3C30">
        <w:rPr>
          <w:lang w:val="en-US"/>
        </w:rPr>
        <w:t xml:space="preserve">%). </w:t>
      </w:r>
    </w:p>
    <w:p w14:paraId="7C3724D1" w14:textId="5AD96337" w:rsidR="003B3506" w:rsidRPr="003B3506" w:rsidRDefault="003B3506" w:rsidP="002D5574">
      <w:pPr>
        <w:pStyle w:val="BodytextWorldline"/>
        <w:spacing w:after="0"/>
        <w:rPr>
          <w:lang w:val="en-US"/>
        </w:rPr>
      </w:pPr>
    </w:p>
    <w:tbl>
      <w:tblPr>
        <w:tblW w:w="7460" w:type="dxa"/>
        <w:jc w:val="center"/>
        <w:tblLook w:val="04A0" w:firstRow="1" w:lastRow="0" w:firstColumn="1" w:lastColumn="0" w:noHBand="0" w:noVBand="1"/>
      </w:tblPr>
      <w:tblGrid>
        <w:gridCol w:w="2300"/>
        <w:gridCol w:w="1720"/>
        <w:gridCol w:w="1720"/>
        <w:gridCol w:w="1720"/>
      </w:tblGrid>
      <w:tr w:rsidR="00681579" w:rsidRPr="00681579" w14:paraId="6D0833C6" w14:textId="77777777" w:rsidTr="00681579">
        <w:trPr>
          <w:trHeight w:val="553"/>
          <w:jc w:val="center"/>
        </w:trPr>
        <w:tc>
          <w:tcPr>
            <w:tcW w:w="7460" w:type="dxa"/>
            <w:gridSpan w:val="4"/>
            <w:tcBorders>
              <w:top w:val="nil"/>
              <w:left w:val="nil"/>
              <w:bottom w:val="nil"/>
              <w:right w:val="nil"/>
            </w:tcBorders>
            <w:shd w:val="clear" w:color="000000" w:fill="C0C0C0"/>
            <w:vAlign w:val="center"/>
            <w:hideMark/>
          </w:tcPr>
          <w:p w14:paraId="6A557F79" w14:textId="77777777" w:rsidR="00681579" w:rsidRPr="00681579" w:rsidRDefault="00681579" w:rsidP="00681579">
            <w:pPr>
              <w:spacing w:line="240" w:lineRule="auto"/>
              <w:jc w:val="left"/>
              <w:rPr>
                <w:rFonts w:cs="Arial"/>
                <w:b/>
                <w:bCs/>
                <w:color w:val="auto"/>
                <w:sz w:val="20"/>
                <w:szCs w:val="20"/>
                <w:lang w:val="en-NZ" w:eastAsia="en-NZ"/>
              </w:rPr>
            </w:pPr>
            <w:r w:rsidRPr="00681579">
              <w:rPr>
                <w:rFonts w:cs="Arial"/>
                <w:b/>
                <w:bCs/>
                <w:color w:val="auto"/>
                <w:sz w:val="20"/>
                <w:szCs w:val="20"/>
                <w:lang w:val="en-NZ" w:eastAsia="en-NZ"/>
              </w:rPr>
              <w:t>WORLDLINE All Cards underlying* spending for CORE RETAIL less HOSPITALITY merchants for March 2024</w:t>
            </w:r>
          </w:p>
        </w:tc>
      </w:tr>
      <w:tr w:rsidR="00681579" w:rsidRPr="00681579" w14:paraId="23DE96F8" w14:textId="77777777" w:rsidTr="00681579">
        <w:trPr>
          <w:trHeight w:val="290"/>
          <w:jc w:val="center"/>
        </w:trPr>
        <w:tc>
          <w:tcPr>
            <w:tcW w:w="2300" w:type="dxa"/>
            <w:tcBorders>
              <w:top w:val="nil"/>
              <w:left w:val="nil"/>
              <w:bottom w:val="nil"/>
              <w:right w:val="nil"/>
            </w:tcBorders>
            <w:shd w:val="clear" w:color="000000" w:fill="C0C0C0"/>
            <w:noWrap/>
            <w:vAlign w:val="bottom"/>
            <w:hideMark/>
          </w:tcPr>
          <w:p w14:paraId="6EB72591" w14:textId="77777777" w:rsidR="00681579" w:rsidRPr="00681579" w:rsidRDefault="00681579" w:rsidP="00681579">
            <w:pPr>
              <w:spacing w:line="240" w:lineRule="auto"/>
              <w:jc w:val="left"/>
              <w:rPr>
                <w:rFonts w:cs="Arial"/>
                <w:color w:val="auto"/>
                <w:sz w:val="20"/>
                <w:szCs w:val="20"/>
                <w:lang w:val="en-NZ" w:eastAsia="en-NZ"/>
              </w:rPr>
            </w:pPr>
            <w:r w:rsidRPr="00681579">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03292896"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5D06AE2D"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6454CA37"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Underlying*</w:t>
            </w:r>
          </w:p>
        </w:tc>
      </w:tr>
      <w:tr w:rsidR="00681579" w:rsidRPr="00681579" w14:paraId="15E89F07" w14:textId="77777777" w:rsidTr="00C62CA8">
        <w:trPr>
          <w:trHeight w:val="532"/>
          <w:jc w:val="center"/>
        </w:trPr>
        <w:tc>
          <w:tcPr>
            <w:tcW w:w="2300" w:type="dxa"/>
            <w:tcBorders>
              <w:top w:val="nil"/>
              <w:left w:val="nil"/>
              <w:bottom w:val="nil"/>
              <w:right w:val="nil"/>
            </w:tcBorders>
            <w:shd w:val="clear" w:color="000000" w:fill="C0C0C0"/>
            <w:vAlign w:val="bottom"/>
            <w:hideMark/>
          </w:tcPr>
          <w:p w14:paraId="2D526CA8" w14:textId="77777777" w:rsidR="00681579" w:rsidRPr="00681579" w:rsidRDefault="00681579" w:rsidP="00681579">
            <w:pPr>
              <w:spacing w:line="240" w:lineRule="auto"/>
              <w:jc w:val="left"/>
              <w:rPr>
                <w:rFonts w:cs="Arial"/>
                <w:color w:val="auto"/>
                <w:sz w:val="20"/>
                <w:szCs w:val="20"/>
                <w:lang w:val="en-NZ" w:eastAsia="en-NZ"/>
              </w:rPr>
            </w:pPr>
            <w:r w:rsidRPr="00681579">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4E1F2439"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1BBD8B95"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 xml:space="preserve">Annual % change </w:t>
            </w:r>
            <w:proofErr w:type="gramStart"/>
            <w:r w:rsidRPr="00681579">
              <w:rPr>
                <w:rFonts w:cs="Arial"/>
                <w:color w:val="auto"/>
                <w:sz w:val="20"/>
                <w:szCs w:val="20"/>
                <w:lang w:val="en-NZ" w:eastAsia="en-NZ"/>
              </w:rPr>
              <w:t>on</w:t>
            </w:r>
            <w:proofErr w:type="gramEnd"/>
            <w:r w:rsidRPr="00681579">
              <w:rPr>
                <w:rFonts w:cs="Arial"/>
                <w:color w:val="auto"/>
                <w:sz w:val="20"/>
                <w:szCs w:val="20"/>
                <w:lang w:val="en-NZ" w:eastAsia="en-NZ"/>
              </w:rPr>
              <w:t xml:space="preserve"> 2023</w:t>
            </w:r>
          </w:p>
        </w:tc>
        <w:tc>
          <w:tcPr>
            <w:tcW w:w="1720" w:type="dxa"/>
            <w:tcBorders>
              <w:top w:val="nil"/>
              <w:left w:val="nil"/>
              <w:bottom w:val="nil"/>
              <w:right w:val="nil"/>
            </w:tcBorders>
            <w:shd w:val="clear" w:color="000000" w:fill="C0C0C0"/>
            <w:vAlign w:val="bottom"/>
            <w:hideMark/>
          </w:tcPr>
          <w:p w14:paraId="51A083AF"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 xml:space="preserve">Annual % change </w:t>
            </w:r>
            <w:proofErr w:type="gramStart"/>
            <w:r w:rsidRPr="00681579">
              <w:rPr>
                <w:rFonts w:cs="Arial"/>
                <w:color w:val="auto"/>
                <w:sz w:val="20"/>
                <w:szCs w:val="20"/>
                <w:lang w:val="en-NZ" w:eastAsia="en-NZ"/>
              </w:rPr>
              <w:t>on</w:t>
            </w:r>
            <w:proofErr w:type="gramEnd"/>
            <w:r w:rsidRPr="00681579">
              <w:rPr>
                <w:rFonts w:cs="Arial"/>
                <w:color w:val="auto"/>
                <w:sz w:val="20"/>
                <w:szCs w:val="20"/>
                <w:lang w:val="en-NZ" w:eastAsia="en-NZ"/>
              </w:rPr>
              <w:t xml:space="preserve"> 2019</w:t>
            </w:r>
          </w:p>
        </w:tc>
      </w:tr>
      <w:tr w:rsidR="00681579" w:rsidRPr="00681579" w14:paraId="443BD75C"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182989D7"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0C99BCB9"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1,125</w:t>
            </w:r>
          </w:p>
        </w:tc>
        <w:tc>
          <w:tcPr>
            <w:tcW w:w="1720" w:type="dxa"/>
            <w:tcBorders>
              <w:top w:val="nil"/>
              <w:left w:val="nil"/>
              <w:bottom w:val="nil"/>
              <w:right w:val="nil"/>
            </w:tcBorders>
            <w:shd w:val="clear" w:color="auto" w:fill="auto"/>
            <w:noWrap/>
            <w:vAlign w:val="bottom"/>
            <w:hideMark/>
          </w:tcPr>
          <w:p w14:paraId="00E9C0DB"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-2.0%</w:t>
            </w:r>
          </w:p>
        </w:tc>
        <w:tc>
          <w:tcPr>
            <w:tcW w:w="1720" w:type="dxa"/>
            <w:tcBorders>
              <w:top w:val="nil"/>
              <w:left w:val="nil"/>
              <w:bottom w:val="nil"/>
              <w:right w:val="nil"/>
            </w:tcBorders>
            <w:shd w:val="clear" w:color="auto" w:fill="auto"/>
            <w:noWrap/>
            <w:vAlign w:val="bottom"/>
            <w:hideMark/>
          </w:tcPr>
          <w:p w14:paraId="22983527"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12.3%</w:t>
            </w:r>
          </w:p>
        </w:tc>
      </w:tr>
      <w:tr w:rsidR="00681579" w:rsidRPr="00681579" w14:paraId="1C5E40A0"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46C1C09F"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12076DFA"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255</w:t>
            </w:r>
          </w:p>
        </w:tc>
        <w:tc>
          <w:tcPr>
            <w:tcW w:w="1720" w:type="dxa"/>
            <w:tcBorders>
              <w:top w:val="nil"/>
              <w:left w:val="nil"/>
              <w:bottom w:val="nil"/>
              <w:right w:val="nil"/>
            </w:tcBorders>
            <w:shd w:val="clear" w:color="auto" w:fill="auto"/>
            <w:noWrap/>
            <w:vAlign w:val="bottom"/>
            <w:hideMark/>
          </w:tcPr>
          <w:p w14:paraId="4212DDF9"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2.0%</w:t>
            </w:r>
          </w:p>
        </w:tc>
        <w:tc>
          <w:tcPr>
            <w:tcW w:w="1720" w:type="dxa"/>
            <w:tcBorders>
              <w:top w:val="nil"/>
              <w:left w:val="nil"/>
              <w:bottom w:val="nil"/>
              <w:right w:val="nil"/>
            </w:tcBorders>
            <w:shd w:val="clear" w:color="auto" w:fill="auto"/>
            <w:noWrap/>
            <w:vAlign w:val="bottom"/>
            <w:hideMark/>
          </w:tcPr>
          <w:p w14:paraId="68DA5E3D"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29.1%</w:t>
            </w:r>
          </w:p>
        </w:tc>
      </w:tr>
      <w:tr w:rsidR="00681579" w:rsidRPr="00681579" w14:paraId="438B1F44"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66E1F444"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0564D31C"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201</w:t>
            </w:r>
          </w:p>
        </w:tc>
        <w:tc>
          <w:tcPr>
            <w:tcW w:w="1720" w:type="dxa"/>
            <w:tcBorders>
              <w:top w:val="nil"/>
              <w:left w:val="nil"/>
              <w:bottom w:val="nil"/>
              <w:right w:val="nil"/>
            </w:tcBorders>
            <w:shd w:val="clear" w:color="auto" w:fill="auto"/>
            <w:noWrap/>
            <w:vAlign w:val="bottom"/>
            <w:hideMark/>
          </w:tcPr>
          <w:p w14:paraId="08039D10"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-3.9%</w:t>
            </w:r>
          </w:p>
        </w:tc>
        <w:tc>
          <w:tcPr>
            <w:tcW w:w="1720" w:type="dxa"/>
            <w:tcBorders>
              <w:top w:val="nil"/>
              <w:left w:val="nil"/>
              <w:bottom w:val="nil"/>
              <w:right w:val="nil"/>
            </w:tcBorders>
            <w:shd w:val="clear" w:color="auto" w:fill="auto"/>
            <w:noWrap/>
            <w:vAlign w:val="bottom"/>
            <w:hideMark/>
          </w:tcPr>
          <w:p w14:paraId="0DAD11A8"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17.9%</w:t>
            </w:r>
          </w:p>
        </w:tc>
      </w:tr>
      <w:tr w:rsidR="00681579" w:rsidRPr="00681579" w14:paraId="3A0ADF2F"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4B3B473F"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3C292A08"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27</w:t>
            </w:r>
          </w:p>
        </w:tc>
        <w:tc>
          <w:tcPr>
            <w:tcW w:w="1720" w:type="dxa"/>
            <w:tcBorders>
              <w:top w:val="nil"/>
              <w:left w:val="nil"/>
              <w:bottom w:val="nil"/>
              <w:right w:val="nil"/>
            </w:tcBorders>
            <w:shd w:val="clear" w:color="auto" w:fill="auto"/>
            <w:noWrap/>
            <w:vAlign w:val="bottom"/>
            <w:hideMark/>
          </w:tcPr>
          <w:p w14:paraId="123E4F33"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-3.8%</w:t>
            </w:r>
          </w:p>
        </w:tc>
        <w:tc>
          <w:tcPr>
            <w:tcW w:w="1720" w:type="dxa"/>
            <w:tcBorders>
              <w:top w:val="nil"/>
              <w:left w:val="nil"/>
              <w:bottom w:val="nil"/>
              <w:right w:val="nil"/>
            </w:tcBorders>
            <w:shd w:val="clear" w:color="auto" w:fill="auto"/>
            <w:noWrap/>
            <w:vAlign w:val="bottom"/>
            <w:hideMark/>
          </w:tcPr>
          <w:p w14:paraId="7B710648"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13.3%</w:t>
            </w:r>
          </w:p>
        </w:tc>
      </w:tr>
      <w:tr w:rsidR="00681579" w:rsidRPr="00681579" w14:paraId="52D878FB"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4E20DE9F"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5E095DB7"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72</w:t>
            </w:r>
          </w:p>
        </w:tc>
        <w:tc>
          <w:tcPr>
            <w:tcW w:w="1720" w:type="dxa"/>
            <w:tcBorders>
              <w:top w:val="nil"/>
              <w:left w:val="nil"/>
              <w:bottom w:val="nil"/>
              <w:right w:val="nil"/>
            </w:tcBorders>
            <w:shd w:val="clear" w:color="auto" w:fill="auto"/>
            <w:noWrap/>
            <w:vAlign w:val="bottom"/>
            <w:hideMark/>
          </w:tcPr>
          <w:p w14:paraId="285D1B29"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0.1%</w:t>
            </w:r>
          </w:p>
        </w:tc>
        <w:tc>
          <w:tcPr>
            <w:tcW w:w="1720" w:type="dxa"/>
            <w:tcBorders>
              <w:top w:val="nil"/>
              <w:left w:val="nil"/>
              <w:bottom w:val="nil"/>
              <w:right w:val="nil"/>
            </w:tcBorders>
            <w:shd w:val="clear" w:color="auto" w:fill="auto"/>
            <w:noWrap/>
            <w:vAlign w:val="bottom"/>
            <w:hideMark/>
          </w:tcPr>
          <w:p w14:paraId="16E7BA08"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31.9%</w:t>
            </w:r>
          </w:p>
        </w:tc>
      </w:tr>
      <w:tr w:rsidR="00681579" w:rsidRPr="00681579" w14:paraId="7FF9770E"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55A6183D"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lastRenderedPageBreak/>
              <w:t>Hawke's Bay</w:t>
            </w:r>
          </w:p>
        </w:tc>
        <w:tc>
          <w:tcPr>
            <w:tcW w:w="1720" w:type="dxa"/>
            <w:tcBorders>
              <w:top w:val="nil"/>
              <w:left w:val="nil"/>
              <w:bottom w:val="nil"/>
              <w:right w:val="nil"/>
            </w:tcBorders>
            <w:shd w:val="clear" w:color="auto" w:fill="auto"/>
            <w:noWrap/>
            <w:vAlign w:val="bottom"/>
            <w:hideMark/>
          </w:tcPr>
          <w:p w14:paraId="5FFCBAF1"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115</w:t>
            </w:r>
          </w:p>
        </w:tc>
        <w:tc>
          <w:tcPr>
            <w:tcW w:w="1720" w:type="dxa"/>
            <w:tcBorders>
              <w:top w:val="nil"/>
              <w:left w:val="nil"/>
              <w:bottom w:val="nil"/>
              <w:right w:val="nil"/>
            </w:tcBorders>
            <w:shd w:val="clear" w:color="auto" w:fill="auto"/>
            <w:noWrap/>
            <w:vAlign w:val="bottom"/>
            <w:hideMark/>
          </w:tcPr>
          <w:p w14:paraId="7D9CA722"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1.7%</w:t>
            </w:r>
          </w:p>
        </w:tc>
        <w:tc>
          <w:tcPr>
            <w:tcW w:w="1720" w:type="dxa"/>
            <w:tcBorders>
              <w:top w:val="nil"/>
              <w:left w:val="nil"/>
              <w:bottom w:val="nil"/>
              <w:right w:val="nil"/>
            </w:tcBorders>
            <w:shd w:val="clear" w:color="auto" w:fill="auto"/>
            <w:noWrap/>
            <w:vAlign w:val="bottom"/>
            <w:hideMark/>
          </w:tcPr>
          <w:p w14:paraId="7DC4BFA7"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28.5%</w:t>
            </w:r>
          </w:p>
        </w:tc>
      </w:tr>
      <w:tr w:rsidR="00681579" w:rsidRPr="00681579" w14:paraId="65CFE38F"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20594B00"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1C9EFCAB"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1A4FF268"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4.6%</w:t>
            </w:r>
          </w:p>
        </w:tc>
        <w:tc>
          <w:tcPr>
            <w:tcW w:w="1720" w:type="dxa"/>
            <w:tcBorders>
              <w:top w:val="nil"/>
              <w:left w:val="nil"/>
              <w:bottom w:val="nil"/>
              <w:right w:val="nil"/>
            </w:tcBorders>
            <w:shd w:val="clear" w:color="auto" w:fill="auto"/>
            <w:noWrap/>
            <w:vAlign w:val="bottom"/>
            <w:hideMark/>
          </w:tcPr>
          <w:p w14:paraId="081341CC"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38.2%</w:t>
            </w:r>
          </w:p>
        </w:tc>
      </w:tr>
      <w:tr w:rsidR="00681579" w:rsidRPr="00681579" w14:paraId="6AE91B6F"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7359C47B"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55D3933A"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93</w:t>
            </w:r>
          </w:p>
        </w:tc>
        <w:tc>
          <w:tcPr>
            <w:tcW w:w="1720" w:type="dxa"/>
            <w:tcBorders>
              <w:top w:val="nil"/>
              <w:left w:val="nil"/>
              <w:bottom w:val="nil"/>
              <w:right w:val="nil"/>
            </w:tcBorders>
            <w:shd w:val="clear" w:color="auto" w:fill="auto"/>
            <w:noWrap/>
            <w:vAlign w:val="bottom"/>
            <w:hideMark/>
          </w:tcPr>
          <w:p w14:paraId="30C3EB51"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-3.4%</w:t>
            </w:r>
          </w:p>
        </w:tc>
        <w:tc>
          <w:tcPr>
            <w:tcW w:w="1720" w:type="dxa"/>
            <w:tcBorders>
              <w:top w:val="nil"/>
              <w:left w:val="nil"/>
              <w:bottom w:val="nil"/>
              <w:right w:val="nil"/>
            </w:tcBorders>
            <w:shd w:val="clear" w:color="auto" w:fill="auto"/>
            <w:noWrap/>
            <w:vAlign w:val="bottom"/>
            <w:hideMark/>
          </w:tcPr>
          <w:p w14:paraId="672754B2"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24.2%</w:t>
            </w:r>
          </w:p>
        </w:tc>
      </w:tr>
      <w:tr w:rsidR="00681579" w:rsidRPr="00681579" w14:paraId="49C67B49"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0BCE6B50"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08F78474"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39</w:t>
            </w:r>
          </w:p>
        </w:tc>
        <w:tc>
          <w:tcPr>
            <w:tcW w:w="1720" w:type="dxa"/>
            <w:tcBorders>
              <w:top w:val="nil"/>
              <w:left w:val="nil"/>
              <w:bottom w:val="nil"/>
              <w:right w:val="nil"/>
            </w:tcBorders>
            <w:shd w:val="clear" w:color="auto" w:fill="auto"/>
            <w:noWrap/>
            <w:vAlign w:val="bottom"/>
            <w:hideMark/>
          </w:tcPr>
          <w:p w14:paraId="1AA105F3"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-0.2%</w:t>
            </w:r>
          </w:p>
        </w:tc>
        <w:tc>
          <w:tcPr>
            <w:tcW w:w="1720" w:type="dxa"/>
            <w:tcBorders>
              <w:top w:val="nil"/>
              <w:left w:val="nil"/>
              <w:bottom w:val="nil"/>
              <w:right w:val="nil"/>
            </w:tcBorders>
            <w:shd w:val="clear" w:color="auto" w:fill="auto"/>
            <w:noWrap/>
            <w:vAlign w:val="bottom"/>
            <w:hideMark/>
          </w:tcPr>
          <w:p w14:paraId="2E6DEA69"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30.1%</w:t>
            </w:r>
          </w:p>
        </w:tc>
      </w:tr>
      <w:tr w:rsidR="00681579" w:rsidRPr="00681579" w14:paraId="7A1DA022"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5E7481C0"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36A2819C"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271</w:t>
            </w:r>
          </w:p>
        </w:tc>
        <w:tc>
          <w:tcPr>
            <w:tcW w:w="1720" w:type="dxa"/>
            <w:tcBorders>
              <w:top w:val="nil"/>
              <w:left w:val="nil"/>
              <w:bottom w:val="nil"/>
              <w:right w:val="nil"/>
            </w:tcBorders>
            <w:shd w:val="clear" w:color="auto" w:fill="auto"/>
            <w:noWrap/>
            <w:vAlign w:val="bottom"/>
            <w:hideMark/>
          </w:tcPr>
          <w:p w14:paraId="135315DE"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757A911B"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13.9%</w:t>
            </w:r>
          </w:p>
        </w:tc>
      </w:tr>
      <w:tr w:rsidR="00681579" w:rsidRPr="00681579" w14:paraId="6716D36A"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5D9524C5"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3DB0937A"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64</w:t>
            </w:r>
          </w:p>
        </w:tc>
        <w:tc>
          <w:tcPr>
            <w:tcW w:w="1720" w:type="dxa"/>
            <w:tcBorders>
              <w:top w:val="nil"/>
              <w:left w:val="nil"/>
              <w:bottom w:val="nil"/>
              <w:right w:val="nil"/>
            </w:tcBorders>
            <w:shd w:val="clear" w:color="auto" w:fill="auto"/>
            <w:noWrap/>
            <w:vAlign w:val="bottom"/>
            <w:hideMark/>
          </w:tcPr>
          <w:p w14:paraId="3A16771A"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0.0%</w:t>
            </w:r>
          </w:p>
        </w:tc>
        <w:tc>
          <w:tcPr>
            <w:tcW w:w="1720" w:type="dxa"/>
            <w:tcBorders>
              <w:top w:val="nil"/>
              <w:left w:val="nil"/>
              <w:bottom w:val="nil"/>
              <w:right w:val="nil"/>
            </w:tcBorders>
            <w:shd w:val="clear" w:color="auto" w:fill="auto"/>
            <w:noWrap/>
            <w:vAlign w:val="bottom"/>
            <w:hideMark/>
          </w:tcPr>
          <w:p w14:paraId="0AE3FABD"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20.6%</w:t>
            </w:r>
          </w:p>
        </w:tc>
      </w:tr>
      <w:tr w:rsidR="00681579" w:rsidRPr="00681579" w14:paraId="6A6AFDF3"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71B97088"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721F083D"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2B8C0FA9"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3.5%</w:t>
            </w:r>
          </w:p>
        </w:tc>
        <w:tc>
          <w:tcPr>
            <w:tcW w:w="1720" w:type="dxa"/>
            <w:tcBorders>
              <w:top w:val="nil"/>
              <w:left w:val="nil"/>
              <w:bottom w:val="nil"/>
              <w:right w:val="nil"/>
            </w:tcBorders>
            <w:shd w:val="clear" w:color="auto" w:fill="auto"/>
            <w:noWrap/>
            <w:vAlign w:val="bottom"/>
            <w:hideMark/>
          </w:tcPr>
          <w:p w14:paraId="374197D8"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23.0%</w:t>
            </w:r>
          </w:p>
        </w:tc>
      </w:tr>
      <w:tr w:rsidR="00681579" w:rsidRPr="00681579" w14:paraId="19845CCF"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259D543B"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1FB52611"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25</w:t>
            </w:r>
          </w:p>
        </w:tc>
        <w:tc>
          <w:tcPr>
            <w:tcW w:w="1720" w:type="dxa"/>
            <w:tcBorders>
              <w:top w:val="nil"/>
              <w:left w:val="nil"/>
              <w:bottom w:val="nil"/>
              <w:right w:val="nil"/>
            </w:tcBorders>
            <w:shd w:val="clear" w:color="auto" w:fill="auto"/>
            <w:noWrap/>
            <w:vAlign w:val="bottom"/>
            <w:hideMark/>
          </w:tcPr>
          <w:p w14:paraId="03820A5C"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6.4%</w:t>
            </w:r>
          </w:p>
        </w:tc>
        <w:tc>
          <w:tcPr>
            <w:tcW w:w="1720" w:type="dxa"/>
            <w:tcBorders>
              <w:top w:val="nil"/>
              <w:left w:val="nil"/>
              <w:bottom w:val="nil"/>
              <w:right w:val="nil"/>
            </w:tcBorders>
            <w:shd w:val="clear" w:color="auto" w:fill="auto"/>
            <w:noWrap/>
            <w:vAlign w:val="bottom"/>
            <w:hideMark/>
          </w:tcPr>
          <w:p w14:paraId="2ED41708"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37.0%</w:t>
            </w:r>
          </w:p>
        </w:tc>
      </w:tr>
      <w:tr w:rsidR="00681579" w:rsidRPr="00681579" w14:paraId="71A01C7C"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05E92EF2"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5DBAA0CD"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378</w:t>
            </w:r>
          </w:p>
        </w:tc>
        <w:tc>
          <w:tcPr>
            <w:tcW w:w="1720" w:type="dxa"/>
            <w:tcBorders>
              <w:top w:val="nil"/>
              <w:left w:val="nil"/>
              <w:bottom w:val="nil"/>
              <w:right w:val="nil"/>
            </w:tcBorders>
            <w:shd w:val="clear" w:color="auto" w:fill="auto"/>
            <w:noWrap/>
            <w:vAlign w:val="bottom"/>
            <w:hideMark/>
          </w:tcPr>
          <w:p w14:paraId="5BB7BCBA"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32D006C2"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25.6%</w:t>
            </w:r>
          </w:p>
        </w:tc>
      </w:tr>
      <w:tr w:rsidR="00681579" w:rsidRPr="00681579" w14:paraId="4CDD724C"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2671C359"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7560025F"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55</w:t>
            </w:r>
          </w:p>
        </w:tc>
        <w:tc>
          <w:tcPr>
            <w:tcW w:w="1720" w:type="dxa"/>
            <w:tcBorders>
              <w:top w:val="nil"/>
              <w:left w:val="nil"/>
              <w:bottom w:val="nil"/>
              <w:right w:val="nil"/>
            </w:tcBorders>
            <w:shd w:val="clear" w:color="auto" w:fill="auto"/>
            <w:noWrap/>
            <w:vAlign w:val="bottom"/>
            <w:hideMark/>
          </w:tcPr>
          <w:p w14:paraId="7F47FCEE"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3.3%</w:t>
            </w:r>
          </w:p>
        </w:tc>
        <w:tc>
          <w:tcPr>
            <w:tcW w:w="1720" w:type="dxa"/>
            <w:tcBorders>
              <w:top w:val="nil"/>
              <w:left w:val="nil"/>
              <w:bottom w:val="nil"/>
              <w:right w:val="nil"/>
            </w:tcBorders>
            <w:shd w:val="clear" w:color="auto" w:fill="auto"/>
            <w:noWrap/>
            <w:vAlign w:val="bottom"/>
            <w:hideMark/>
          </w:tcPr>
          <w:p w14:paraId="07BF3192"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28.9%</w:t>
            </w:r>
          </w:p>
        </w:tc>
      </w:tr>
      <w:tr w:rsidR="00681579" w:rsidRPr="00681579" w14:paraId="3F1EB740"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6676B9A7"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73BD3905"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185</w:t>
            </w:r>
          </w:p>
        </w:tc>
        <w:tc>
          <w:tcPr>
            <w:tcW w:w="1720" w:type="dxa"/>
            <w:tcBorders>
              <w:top w:val="nil"/>
              <w:left w:val="nil"/>
              <w:bottom w:val="nil"/>
              <w:right w:val="nil"/>
            </w:tcBorders>
            <w:shd w:val="clear" w:color="auto" w:fill="auto"/>
            <w:noWrap/>
            <w:vAlign w:val="bottom"/>
            <w:hideMark/>
          </w:tcPr>
          <w:p w14:paraId="3D417099"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6.2%</w:t>
            </w:r>
          </w:p>
        </w:tc>
        <w:tc>
          <w:tcPr>
            <w:tcW w:w="1720" w:type="dxa"/>
            <w:tcBorders>
              <w:top w:val="nil"/>
              <w:left w:val="nil"/>
              <w:bottom w:val="nil"/>
              <w:right w:val="nil"/>
            </w:tcBorders>
            <w:shd w:val="clear" w:color="auto" w:fill="auto"/>
            <w:noWrap/>
            <w:vAlign w:val="bottom"/>
            <w:hideMark/>
          </w:tcPr>
          <w:p w14:paraId="12897A1F"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22.3%</w:t>
            </w:r>
          </w:p>
        </w:tc>
      </w:tr>
      <w:tr w:rsidR="00681579" w:rsidRPr="00681579" w14:paraId="164E775B"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1868F0BD" w14:textId="77777777" w:rsidR="00681579" w:rsidRPr="00681579" w:rsidRDefault="00681579" w:rsidP="00681579">
            <w:pPr>
              <w:spacing w:line="240" w:lineRule="auto"/>
              <w:jc w:val="left"/>
              <w:rPr>
                <w:rFonts w:ascii="Calibri" w:hAnsi="Calibri" w:cs="Calibri"/>
                <w:color w:val="000000"/>
                <w:lang w:val="en-NZ" w:eastAsia="en-NZ"/>
              </w:rPr>
            </w:pPr>
            <w:r w:rsidRPr="00681579">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0CE83803" w14:textId="77777777" w:rsidR="00681579" w:rsidRPr="00681579" w:rsidRDefault="00681579" w:rsidP="00681579">
            <w:pPr>
              <w:spacing w:line="240" w:lineRule="auto"/>
              <w:jc w:val="right"/>
              <w:rPr>
                <w:rFonts w:cs="Arial"/>
                <w:color w:val="auto"/>
                <w:sz w:val="20"/>
                <w:szCs w:val="20"/>
                <w:lang w:val="en-NZ" w:eastAsia="en-NZ"/>
              </w:rPr>
            </w:pPr>
            <w:r w:rsidRPr="00681579">
              <w:rPr>
                <w:rFonts w:cs="Arial"/>
                <w:color w:val="auto"/>
                <w:sz w:val="20"/>
                <w:szCs w:val="20"/>
                <w:lang w:val="en-NZ" w:eastAsia="en-NZ"/>
              </w:rPr>
              <w:t>71</w:t>
            </w:r>
          </w:p>
        </w:tc>
        <w:tc>
          <w:tcPr>
            <w:tcW w:w="1720" w:type="dxa"/>
            <w:tcBorders>
              <w:top w:val="nil"/>
              <w:left w:val="nil"/>
              <w:bottom w:val="nil"/>
              <w:right w:val="nil"/>
            </w:tcBorders>
            <w:shd w:val="clear" w:color="auto" w:fill="auto"/>
            <w:noWrap/>
            <w:vAlign w:val="bottom"/>
            <w:hideMark/>
          </w:tcPr>
          <w:p w14:paraId="43B98B27"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-6.8%</w:t>
            </w:r>
          </w:p>
        </w:tc>
        <w:tc>
          <w:tcPr>
            <w:tcW w:w="1720" w:type="dxa"/>
            <w:tcBorders>
              <w:top w:val="nil"/>
              <w:left w:val="nil"/>
              <w:bottom w:val="nil"/>
              <w:right w:val="nil"/>
            </w:tcBorders>
            <w:shd w:val="clear" w:color="auto" w:fill="auto"/>
            <w:noWrap/>
            <w:vAlign w:val="bottom"/>
            <w:hideMark/>
          </w:tcPr>
          <w:p w14:paraId="401C3C9F" w14:textId="77777777" w:rsidR="00681579" w:rsidRPr="00681579" w:rsidRDefault="00681579" w:rsidP="00681579">
            <w:pPr>
              <w:spacing w:line="240" w:lineRule="auto"/>
              <w:jc w:val="right"/>
              <w:rPr>
                <w:rFonts w:cs="Arial"/>
                <w:color w:val="FF0000"/>
                <w:sz w:val="20"/>
                <w:szCs w:val="20"/>
                <w:lang w:val="en-NZ" w:eastAsia="en-NZ"/>
              </w:rPr>
            </w:pPr>
            <w:r w:rsidRPr="00681579">
              <w:rPr>
                <w:rFonts w:cs="Arial"/>
                <w:color w:val="FF0000"/>
                <w:sz w:val="20"/>
                <w:szCs w:val="20"/>
                <w:lang w:val="en-NZ" w:eastAsia="en-NZ"/>
              </w:rPr>
              <w:t>14.1%</w:t>
            </w:r>
          </w:p>
        </w:tc>
      </w:tr>
      <w:tr w:rsidR="00681579" w:rsidRPr="00681579" w14:paraId="69FFC961" w14:textId="77777777" w:rsidTr="00681579">
        <w:trPr>
          <w:trHeight w:val="290"/>
          <w:jc w:val="center"/>
        </w:trPr>
        <w:tc>
          <w:tcPr>
            <w:tcW w:w="2300" w:type="dxa"/>
            <w:tcBorders>
              <w:top w:val="nil"/>
              <w:left w:val="nil"/>
              <w:bottom w:val="nil"/>
              <w:right w:val="nil"/>
            </w:tcBorders>
            <w:shd w:val="clear" w:color="auto" w:fill="auto"/>
            <w:noWrap/>
            <w:vAlign w:val="bottom"/>
            <w:hideMark/>
          </w:tcPr>
          <w:p w14:paraId="5B459E7F" w14:textId="77777777" w:rsidR="00681579" w:rsidRPr="00681579" w:rsidRDefault="00681579" w:rsidP="00681579">
            <w:pPr>
              <w:spacing w:line="240" w:lineRule="auto"/>
              <w:jc w:val="left"/>
              <w:rPr>
                <w:rFonts w:cs="Arial"/>
                <w:b/>
                <w:bCs/>
                <w:color w:val="auto"/>
                <w:sz w:val="20"/>
                <w:szCs w:val="20"/>
                <w:lang w:val="en-NZ" w:eastAsia="en-NZ"/>
              </w:rPr>
            </w:pPr>
            <w:r w:rsidRPr="00681579">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8DE5012" w14:textId="77777777" w:rsidR="00681579" w:rsidRPr="00681579" w:rsidRDefault="00681579" w:rsidP="00681579">
            <w:pPr>
              <w:spacing w:line="240" w:lineRule="auto"/>
              <w:jc w:val="right"/>
              <w:rPr>
                <w:rFonts w:cs="Arial"/>
                <w:b/>
                <w:bCs/>
                <w:color w:val="auto"/>
                <w:sz w:val="20"/>
                <w:szCs w:val="20"/>
                <w:lang w:val="en-NZ" w:eastAsia="en-NZ"/>
              </w:rPr>
            </w:pPr>
            <w:r w:rsidRPr="00681579">
              <w:rPr>
                <w:rFonts w:cs="Arial"/>
                <w:b/>
                <w:bCs/>
                <w:color w:val="auto"/>
                <w:sz w:val="20"/>
                <w:szCs w:val="20"/>
                <w:lang w:val="en-NZ" w:eastAsia="en-NZ"/>
              </w:rPr>
              <w:t>3,058</w:t>
            </w:r>
          </w:p>
        </w:tc>
        <w:tc>
          <w:tcPr>
            <w:tcW w:w="1720" w:type="dxa"/>
            <w:tcBorders>
              <w:top w:val="nil"/>
              <w:left w:val="nil"/>
              <w:bottom w:val="nil"/>
              <w:right w:val="nil"/>
            </w:tcBorders>
            <w:shd w:val="clear" w:color="auto" w:fill="auto"/>
            <w:noWrap/>
            <w:vAlign w:val="bottom"/>
            <w:hideMark/>
          </w:tcPr>
          <w:p w14:paraId="23B28587" w14:textId="77777777" w:rsidR="00681579" w:rsidRPr="00681579" w:rsidRDefault="00681579" w:rsidP="00681579">
            <w:pPr>
              <w:spacing w:line="240" w:lineRule="auto"/>
              <w:jc w:val="right"/>
              <w:rPr>
                <w:rFonts w:cs="Arial"/>
                <w:b/>
                <w:bCs/>
                <w:color w:val="FF0000"/>
                <w:sz w:val="20"/>
                <w:szCs w:val="20"/>
                <w:lang w:val="en-NZ" w:eastAsia="en-NZ"/>
              </w:rPr>
            </w:pPr>
            <w:r w:rsidRPr="00681579">
              <w:rPr>
                <w:rFonts w:cs="Arial"/>
                <w:b/>
                <w:bCs/>
                <w:color w:val="FF0000"/>
                <w:sz w:val="20"/>
                <w:szCs w:val="20"/>
                <w:lang w:val="en-NZ" w:eastAsia="en-NZ"/>
              </w:rPr>
              <w:t>-0.2%</w:t>
            </w:r>
          </w:p>
        </w:tc>
        <w:tc>
          <w:tcPr>
            <w:tcW w:w="1720" w:type="dxa"/>
            <w:tcBorders>
              <w:top w:val="nil"/>
              <w:left w:val="nil"/>
              <w:bottom w:val="nil"/>
              <w:right w:val="nil"/>
            </w:tcBorders>
            <w:shd w:val="clear" w:color="auto" w:fill="auto"/>
            <w:noWrap/>
            <w:vAlign w:val="bottom"/>
            <w:hideMark/>
          </w:tcPr>
          <w:p w14:paraId="12B94E5C" w14:textId="77777777" w:rsidR="00681579" w:rsidRPr="00681579" w:rsidRDefault="00681579" w:rsidP="00681579">
            <w:pPr>
              <w:spacing w:line="240" w:lineRule="auto"/>
              <w:jc w:val="right"/>
              <w:rPr>
                <w:rFonts w:cs="Arial"/>
                <w:b/>
                <w:bCs/>
                <w:color w:val="FF0000"/>
                <w:sz w:val="20"/>
                <w:szCs w:val="20"/>
                <w:lang w:val="en-NZ" w:eastAsia="en-NZ"/>
              </w:rPr>
            </w:pPr>
            <w:r w:rsidRPr="00681579">
              <w:rPr>
                <w:rFonts w:cs="Arial"/>
                <w:b/>
                <w:bCs/>
                <w:color w:val="FF0000"/>
                <w:sz w:val="20"/>
                <w:szCs w:val="20"/>
                <w:lang w:val="en-NZ" w:eastAsia="en-NZ"/>
              </w:rPr>
              <w:t>18.9%</w:t>
            </w:r>
          </w:p>
        </w:tc>
      </w:tr>
    </w:tbl>
    <w:p w14:paraId="555AAFBD" w14:textId="2267248D" w:rsidR="00694CF3" w:rsidRDefault="00694CF3" w:rsidP="00694CF3">
      <w:pPr>
        <w:pStyle w:val="BodytextWorldline"/>
        <w:rPr>
          <w:lang w:val="en-US"/>
        </w:rPr>
      </w:pPr>
      <w:r w:rsidRPr="00710DF2">
        <w:rPr>
          <w:sz w:val="16"/>
          <w:szCs w:val="16"/>
        </w:rPr>
        <w:t xml:space="preserve">Figure </w:t>
      </w:r>
      <w:r w:rsidR="001E4756">
        <w:rPr>
          <w:sz w:val="16"/>
          <w:szCs w:val="16"/>
        </w:rPr>
        <w:t>3</w:t>
      </w:r>
      <w:r w:rsidRPr="00710DF2">
        <w:rPr>
          <w:sz w:val="16"/>
          <w:szCs w:val="16"/>
        </w:rPr>
        <w:t xml:space="preserve">: All Cards NZ underlying* spending through Worldline </w:t>
      </w:r>
      <w:r w:rsidR="00CE03C5">
        <w:rPr>
          <w:sz w:val="16"/>
          <w:szCs w:val="16"/>
        </w:rPr>
        <w:t xml:space="preserve">in </w:t>
      </w:r>
      <w:r w:rsidR="00681579">
        <w:rPr>
          <w:sz w:val="16"/>
          <w:szCs w:val="16"/>
        </w:rPr>
        <w:t>March</w:t>
      </w:r>
      <w:r w:rsidR="00FC269D">
        <w:rPr>
          <w:sz w:val="16"/>
          <w:szCs w:val="16"/>
        </w:rPr>
        <w:t xml:space="preserve"> 2024</w:t>
      </w:r>
      <w:r w:rsidR="00CE03C5">
        <w:rPr>
          <w:sz w:val="16"/>
          <w:szCs w:val="16"/>
        </w:rPr>
        <w:t xml:space="preserve"> </w:t>
      </w:r>
      <w:r w:rsidRPr="00710DF2">
        <w:rPr>
          <w:sz w:val="16"/>
          <w:szCs w:val="16"/>
        </w:rPr>
        <w:t>for core retail excluding hospitality</w:t>
      </w:r>
      <w:r>
        <w:rPr>
          <w:sz w:val="16"/>
          <w:szCs w:val="16"/>
        </w:rPr>
        <w:t xml:space="preserve"> </w:t>
      </w:r>
      <w:r w:rsidRPr="00710DF2">
        <w:rPr>
          <w:sz w:val="16"/>
          <w:szCs w:val="16"/>
        </w:rPr>
        <w:t>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F40E430" w14:textId="77777777"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r w:rsidR="002509B2">
        <w:fldChar w:fldCharType="begin"/>
      </w:r>
      <w:r w:rsidR="002509B2">
        <w:instrText>HYPERLINK "mailto:brendan.boughen.external@worldline.com"</w:instrText>
      </w:r>
      <w:r w:rsidR="002509B2">
        <w:fldChar w:fldCharType="separate"/>
      </w:r>
      <w:r w:rsidRPr="005A4899">
        <w:rPr>
          <w:rStyle w:val="Hyperlink"/>
        </w:rPr>
        <w:t>brendan.boughen.external@worldline.com</w:t>
      </w:r>
      <w:r w:rsidR="002509B2">
        <w:rPr>
          <w:rStyle w:val="Hyperlink"/>
        </w:rPr>
        <w:fldChar w:fldCharType="end"/>
      </w:r>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77777777" w:rsidR="005348A3" w:rsidRDefault="005348A3" w:rsidP="005348A3">
      <w:pPr>
        <w:pStyle w:val="BodytextWorldline"/>
        <w:rPr>
          <w:sz w:val="19"/>
          <w:szCs w:val="19"/>
          <w:u w:val="single"/>
          <w:lang w:val="en-US"/>
        </w:rPr>
      </w:pPr>
      <w:r w:rsidRPr="00A6603C">
        <w:rPr>
          <w:sz w:val="19"/>
          <w:szCs w:val="19"/>
          <w:lang w:val="en-US"/>
        </w:rPr>
        <w:t xml:space="preserve">Worldline [Euronext: WLN] helps businesses of all shapes and sizes to accelerate their growth journey – quickly, simply, and securely. With advanced payments technology, local expertise and solutions </w:t>
      </w:r>
      <w:proofErr w:type="spellStart"/>
      <w:r w:rsidRPr="00A6603C">
        <w:rPr>
          <w:sz w:val="19"/>
          <w:szCs w:val="19"/>
          <w:lang w:val="en-US"/>
        </w:rPr>
        <w:t>customised</w:t>
      </w:r>
      <w:proofErr w:type="spellEnd"/>
      <w:r w:rsidRPr="00A6603C">
        <w:rPr>
          <w:sz w:val="19"/>
          <w:szCs w:val="19"/>
          <w:lang w:val="en-US"/>
        </w:rPr>
        <w:t xml:space="preserve"> for hundreds of markets and industries, Worldline powers the growth of over one million businesses around the world. Worldline generated 4.4 billion euros revenue in 2022. </w:t>
      </w:r>
      <w:r w:rsidRPr="00A6603C">
        <w:rPr>
          <w:sz w:val="19"/>
          <w:szCs w:val="19"/>
          <w:u w:val="single"/>
          <w:lang w:val="en-US"/>
        </w:rPr>
        <w:t>worldline.com</w:t>
      </w:r>
    </w:p>
    <w:p w14:paraId="267C0C9D" w14:textId="77777777" w:rsidR="005348A3" w:rsidRPr="00564F23" w:rsidRDefault="005348A3" w:rsidP="005348A3">
      <w:pPr>
        <w:pStyle w:val="BodytextWorldline"/>
        <w:rPr>
          <w:sz w:val="19"/>
        </w:rPr>
      </w:pPr>
      <w:r w:rsidRPr="00564F23">
        <w:rPr>
          <w:sz w:val="19"/>
        </w:rPr>
        <w:t xml:space="preserve">Read our </w:t>
      </w:r>
      <w:hyperlink r:id="rId13" w:history="1">
        <w:r w:rsidRPr="006B181C">
          <w:rPr>
            <w:rStyle w:val="Hyperlink"/>
            <w:sz w:val="19"/>
          </w:rPr>
          <w:t>2022 Integrated Report</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lastRenderedPageBreak/>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1DEDC9D"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FDC2559"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44975AB"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01BCD73"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4554213"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60E737D"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7E702A">
      <w:headerReference w:type="first" r:id="rId20"/>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5F78" w14:textId="77777777" w:rsidR="007E702A" w:rsidRPr="00A1281B" w:rsidRDefault="007E702A" w:rsidP="00A1281B">
      <w:pPr>
        <w:pStyle w:val="Footer"/>
      </w:pPr>
    </w:p>
  </w:endnote>
  <w:endnote w:type="continuationSeparator" w:id="0">
    <w:p w14:paraId="00BC1F37" w14:textId="77777777" w:rsidR="007E702A" w:rsidRPr="00A1281B" w:rsidRDefault="007E702A"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ACBF" w14:textId="77777777" w:rsidR="007E702A" w:rsidRPr="00A1281B" w:rsidRDefault="007E702A" w:rsidP="00A1281B">
      <w:pPr>
        <w:pStyle w:val="Footer"/>
      </w:pPr>
    </w:p>
  </w:footnote>
  <w:footnote w:type="continuationSeparator" w:id="0">
    <w:p w14:paraId="18C47D8A" w14:textId="77777777" w:rsidR="007E702A" w:rsidRPr="00A1281B" w:rsidRDefault="007E702A"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AFDEBE4"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6B14"/>
    <w:rsid w:val="00007326"/>
    <w:rsid w:val="00007FF2"/>
    <w:rsid w:val="0001062A"/>
    <w:rsid w:val="00010D95"/>
    <w:rsid w:val="00011BFA"/>
    <w:rsid w:val="0001226E"/>
    <w:rsid w:val="00013D63"/>
    <w:rsid w:val="0001461A"/>
    <w:rsid w:val="00014717"/>
    <w:rsid w:val="00014E7F"/>
    <w:rsid w:val="00015339"/>
    <w:rsid w:val="0001542B"/>
    <w:rsid w:val="00015687"/>
    <w:rsid w:val="00017BBB"/>
    <w:rsid w:val="00021CCB"/>
    <w:rsid w:val="00021EDA"/>
    <w:rsid w:val="00022269"/>
    <w:rsid w:val="000224C9"/>
    <w:rsid w:val="000241E7"/>
    <w:rsid w:val="00024D1A"/>
    <w:rsid w:val="000251B2"/>
    <w:rsid w:val="0002609F"/>
    <w:rsid w:val="00027FF9"/>
    <w:rsid w:val="000304CF"/>
    <w:rsid w:val="00030F21"/>
    <w:rsid w:val="00031E34"/>
    <w:rsid w:val="00033B4E"/>
    <w:rsid w:val="00033C5F"/>
    <w:rsid w:val="00033DB6"/>
    <w:rsid w:val="00033E91"/>
    <w:rsid w:val="00033F01"/>
    <w:rsid w:val="00033F83"/>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BAC"/>
    <w:rsid w:val="0006732A"/>
    <w:rsid w:val="00070B85"/>
    <w:rsid w:val="00070C13"/>
    <w:rsid w:val="00071567"/>
    <w:rsid w:val="00071592"/>
    <w:rsid w:val="000715D3"/>
    <w:rsid w:val="000720A2"/>
    <w:rsid w:val="0007232F"/>
    <w:rsid w:val="000732F4"/>
    <w:rsid w:val="00073913"/>
    <w:rsid w:val="00074D07"/>
    <w:rsid w:val="00074DAC"/>
    <w:rsid w:val="00074FB4"/>
    <w:rsid w:val="000752AC"/>
    <w:rsid w:val="000757D4"/>
    <w:rsid w:val="000758B9"/>
    <w:rsid w:val="00075A62"/>
    <w:rsid w:val="00076563"/>
    <w:rsid w:val="00076C3C"/>
    <w:rsid w:val="0007716D"/>
    <w:rsid w:val="00077318"/>
    <w:rsid w:val="00077575"/>
    <w:rsid w:val="00077C07"/>
    <w:rsid w:val="00080780"/>
    <w:rsid w:val="00082115"/>
    <w:rsid w:val="00082809"/>
    <w:rsid w:val="00083CC4"/>
    <w:rsid w:val="00084A3F"/>
    <w:rsid w:val="000852BF"/>
    <w:rsid w:val="00085627"/>
    <w:rsid w:val="00085AC8"/>
    <w:rsid w:val="00085CA4"/>
    <w:rsid w:val="00085F93"/>
    <w:rsid w:val="00086E73"/>
    <w:rsid w:val="00090277"/>
    <w:rsid w:val="00090B26"/>
    <w:rsid w:val="00091142"/>
    <w:rsid w:val="00093B09"/>
    <w:rsid w:val="00094907"/>
    <w:rsid w:val="000953A0"/>
    <w:rsid w:val="0009575E"/>
    <w:rsid w:val="00096409"/>
    <w:rsid w:val="0009657F"/>
    <w:rsid w:val="00096930"/>
    <w:rsid w:val="0009698A"/>
    <w:rsid w:val="00097DB3"/>
    <w:rsid w:val="000A1012"/>
    <w:rsid w:val="000A112F"/>
    <w:rsid w:val="000A1B78"/>
    <w:rsid w:val="000A2014"/>
    <w:rsid w:val="000A31A5"/>
    <w:rsid w:val="000A338D"/>
    <w:rsid w:val="000A3D96"/>
    <w:rsid w:val="000A5E4C"/>
    <w:rsid w:val="000A7516"/>
    <w:rsid w:val="000B0A9E"/>
    <w:rsid w:val="000B1A99"/>
    <w:rsid w:val="000B240A"/>
    <w:rsid w:val="000B2478"/>
    <w:rsid w:val="000B25BE"/>
    <w:rsid w:val="000B2835"/>
    <w:rsid w:val="000B3B7D"/>
    <w:rsid w:val="000B3C59"/>
    <w:rsid w:val="000B4AC3"/>
    <w:rsid w:val="000B4C29"/>
    <w:rsid w:val="000B4EC4"/>
    <w:rsid w:val="000B6CA4"/>
    <w:rsid w:val="000B724B"/>
    <w:rsid w:val="000B7B86"/>
    <w:rsid w:val="000C18EE"/>
    <w:rsid w:val="000C1A1A"/>
    <w:rsid w:val="000C219A"/>
    <w:rsid w:val="000C21A5"/>
    <w:rsid w:val="000C280D"/>
    <w:rsid w:val="000C4C18"/>
    <w:rsid w:val="000C5510"/>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C90"/>
    <w:rsid w:val="000E51C7"/>
    <w:rsid w:val="000E55A1"/>
    <w:rsid w:val="000E634E"/>
    <w:rsid w:val="000E6E43"/>
    <w:rsid w:val="000E7447"/>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46AE"/>
    <w:rsid w:val="001046D9"/>
    <w:rsid w:val="00104E2B"/>
    <w:rsid w:val="00106301"/>
    <w:rsid w:val="00106503"/>
    <w:rsid w:val="00106601"/>
    <w:rsid w:val="00106A93"/>
    <w:rsid w:val="00107A63"/>
    <w:rsid w:val="001104B2"/>
    <w:rsid w:val="001108E8"/>
    <w:rsid w:val="00110995"/>
    <w:rsid w:val="00110A9F"/>
    <w:rsid w:val="00110C3C"/>
    <w:rsid w:val="00110DF7"/>
    <w:rsid w:val="00111691"/>
    <w:rsid w:val="00111EFF"/>
    <w:rsid w:val="00113457"/>
    <w:rsid w:val="0011608C"/>
    <w:rsid w:val="001170AE"/>
    <w:rsid w:val="00117867"/>
    <w:rsid w:val="00117A89"/>
    <w:rsid w:val="00117AD4"/>
    <w:rsid w:val="00117B4C"/>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C30"/>
    <w:rsid w:val="00142C46"/>
    <w:rsid w:val="00142CCC"/>
    <w:rsid w:val="00143C3B"/>
    <w:rsid w:val="00144110"/>
    <w:rsid w:val="001442BD"/>
    <w:rsid w:val="0014441E"/>
    <w:rsid w:val="0014472C"/>
    <w:rsid w:val="00144A76"/>
    <w:rsid w:val="00144E14"/>
    <w:rsid w:val="00145B8E"/>
    <w:rsid w:val="0014640F"/>
    <w:rsid w:val="001473C8"/>
    <w:rsid w:val="0015099C"/>
    <w:rsid w:val="0015197D"/>
    <w:rsid w:val="0015240D"/>
    <w:rsid w:val="0015455D"/>
    <w:rsid w:val="001561BC"/>
    <w:rsid w:val="00156478"/>
    <w:rsid w:val="00156606"/>
    <w:rsid w:val="001579D8"/>
    <w:rsid w:val="001617E8"/>
    <w:rsid w:val="00161EBE"/>
    <w:rsid w:val="00162D8B"/>
    <w:rsid w:val="0016351C"/>
    <w:rsid w:val="00165D6D"/>
    <w:rsid w:val="001660AD"/>
    <w:rsid w:val="00166477"/>
    <w:rsid w:val="00166BA8"/>
    <w:rsid w:val="00167ABE"/>
    <w:rsid w:val="001708EB"/>
    <w:rsid w:val="00171F73"/>
    <w:rsid w:val="00172F43"/>
    <w:rsid w:val="00175D1E"/>
    <w:rsid w:val="00177464"/>
    <w:rsid w:val="00180AEB"/>
    <w:rsid w:val="0018131E"/>
    <w:rsid w:val="00181E7E"/>
    <w:rsid w:val="0018202B"/>
    <w:rsid w:val="00182079"/>
    <w:rsid w:val="001825E4"/>
    <w:rsid w:val="001838C5"/>
    <w:rsid w:val="001840FD"/>
    <w:rsid w:val="00184ADA"/>
    <w:rsid w:val="00185202"/>
    <w:rsid w:val="00185332"/>
    <w:rsid w:val="00185D8D"/>
    <w:rsid w:val="001863A5"/>
    <w:rsid w:val="00186BBE"/>
    <w:rsid w:val="00186D05"/>
    <w:rsid w:val="00186EA6"/>
    <w:rsid w:val="00187A4B"/>
    <w:rsid w:val="00187CEB"/>
    <w:rsid w:val="00190946"/>
    <w:rsid w:val="00190CD4"/>
    <w:rsid w:val="00190F07"/>
    <w:rsid w:val="00192BD5"/>
    <w:rsid w:val="00192BD9"/>
    <w:rsid w:val="00193313"/>
    <w:rsid w:val="00193BD4"/>
    <w:rsid w:val="00194216"/>
    <w:rsid w:val="00195E52"/>
    <w:rsid w:val="00195E96"/>
    <w:rsid w:val="00197100"/>
    <w:rsid w:val="00197F76"/>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F25"/>
    <w:rsid w:val="001B4685"/>
    <w:rsid w:val="001B4C7E"/>
    <w:rsid w:val="001B5B18"/>
    <w:rsid w:val="001B5DE0"/>
    <w:rsid w:val="001B5F8C"/>
    <w:rsid w:val="001B6104"/>
    <w:rsid w:val="001B6615"/>
    <w:rsid w:val="001B7A9D"/>
    <w:rsid w:val="001C095A"/>
    <w:rsid w:val="001C11BE"/>
    <w:rsid w:val="001C12CA"/>
    <w:rsid w:val="001C1645"/>
    <w:rsid w:val="001C2722"/>
    <w:rsid w:val="001C2D97"/>
    <w:rsid w:val="001C3095"/>
    <w:rsid w:val="001C494E"/>
    <w:rsid w:val="001C6573"/>
    <w:rsid w:val="001C6BDB"/>
    <w:rsid w:val="001C6F33"/>
    <w:rsid w:val="001C7DA4"/>
    <w:rsid w:val="001D1443"/>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756"/>
    <w:rsid w:val="001E491A"/>
    <w:rsid w:val="001E4D61"/>
    <w:rsid w:val="001E5ADD"/>
    <w:rsid w:val="001E5D2D"/>
    <w:rsid w:val="001E68F3"/>
    <w:rsid w:val="001E6AC1"/>
    <w:rsid w:val="001E72CC"/>
    <w:rsid w:val="001F00A5"/>
    <w:rsid w:val="001F16FC"/>
    <w:rsid w:val="001F25EB"/>
    <w:rsid w:val="001F3282"/>
    <w:rsid w:val="001F376F"/>
    <w:rsid w:val="001F3BB3"/>
    <w:rsid w:val="001F407C"/>
    <w:rsid w:val="001F5B4F"/>
    <w:rsid w:val="001F6A32"/>
    <w:rsid w:val="001F789B"/>
    <w:rsid w:val="0020080A"/>
    <w:rsid w:val="00200817"/>
    <w:rsid w:val="00201C6E"/>
    <w:rsid w:val="00201ED9"/>
    <w:rsid w:val="002030CD"/>
    <w:rsid w:val="00204EFD"/>
    <w:rsid w:val="002052DA"/>
    <w:rsid w:val="002053D6"/>
    <w:rsid w:val="0020548B"/>
    <w:rsid w:val="00205EAA"/>
    <w:rsid w:val="0020607F"/>
    <w:rsid w:val="002074B2"/>
    <w:rsid w:val="002075EC"/>
    <w:rsid w:val="00207CBD"/>
    <w:rsid w:val="002101C8"/>
    <w:rsid w:val="0021047D"/>
    <w:rsid w:val="00210C27"/>
    <w:rsid w:val="00211A8E"/>
    <w:rsid w:val="00211C4E"/>
    <w:rsid w:val="00211E9D"/>
    <w:rsid w:val="00211EDD"/>
    <w:rsid w:val="00213C5F"/>
    <w:rsid w:val="002154D5"/>
    <w:rsid w:val="002155ED"/>
    <w:rsid w:val="0021572A"/>
    <w:rsid w:val="0021654B"/>
    <w:rsid w:val="002166BE"/>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0382"/>
    <w:rsid w:val="00241EE1"/>
    <w:rsid w:val="0024200E"/>
    <w:rsid w:val="00242226"/>
    <w:rsid w:val="00243424"/>
    <w:rsid w:val="002439D4"/>
    <w:rsid w:val="00244818"/>
    <w:rsid w:val="00245119"/>
    <w:rsid w:val="002468B4"/>
    <w:rsid w:val="00246FAB"/>
    <w:rsid w:val="00247522"/>
    <w:rsid w:val="00247AF4"/>
    <w:rsid w:val="002509B2"/>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617F2"/>
    <w:rsid w:val="00261E2A"/>
    <w:rsid w:val="0026239E"/>
    <w:rsid w:val="0026269B"/>
    <w:rsid w:val="00263223"/>
    <w:rsid w:val="00263A97"/>
    <w:rsid w:val="00264E04"/>
    <w:rsid w:val="00264E81"/>
    <w:rsid w:val="00265C83"/>
    <w:rsid w:val="002679E4"/>
    <w:rsid w:val="00267E33"/>
    <w:rsid w:val="00270CA5"/>
    <w:rsid w:val="002712EA"/>
    <w:rsid w:val="0027233A"/>
    <w:rsid w:val="00273B10"/>
    <w:rsid w:val="002744A2"/>
    <w:rsid w:val="002751E9"/>
    <w:rsid w:val="00276C77"/>
    <w:rsid w:val="002770E9"/>
    <w:rsid w:val="00281126"/>
    <w:rsid w:val="00281135"/>
    <w:rsid w:val="0028122E"/>
    <w:rsid w:val="0028209C"/>
    <w:rsid w:val="00282456"/>
    <w:rsid w:val="00282A0A"/>
    <w:rsid w:val="00284E10"/>
    <w:rsid w:val="0028544C"/>
    <w:rsid w:val="002856B6"/>
    <w:rsid w:val="00285736"/>
    <w:rsid w:val="00285A13"/>
    <w:rsid w:val="00285B84"/>
    <w:rsid w:val="002866C7"/>
    <w:rsid w:val="00286914"/>
    <w:rsid w:val="00287581"/>
    <w:rsid w:val="00291131"/>
    <w:rsid w:val="00291AD4"/>
    <w:rsid w:val="00292092"/>
    <w:rsid w:val="00292B96"/>
    <w:rsid w:val="00293672"/>
    <w:rsid w:val="00293D3E"/>
    <w:rsid w:val="002944BE"/>
    <w:rsid w:val="00294542"/>
    <w:rsid w:val="00296213"/>
    <w:rsid w:val="00296B15"/>
    <w:rsid w:val="00297A87"/>
    <w:rsid w:val="002A0163"/>
    <w:rsid w:val="002A0AB4"/>
    <w:rsid w:val="002A0C2D"/>
    <w:rsid w:val="002A1445"/>
    <w:rsid w:val="002A288F"/>
    <w:rsid w:val="002A33B5"/>
    <w:rsid w:val="002A3D3F"/>
    <w:rsid w:val="002A3F20"/>
    <w:rsid w:val="002A402A"/>
    <w:rsid w:val="002A4757"/>
    <w:rsid w:val="002A4C26"/>
    <w:rsid w:val="002A6391"/>
    <w:rsid w:val="002A67F2"/>
    <w:rsid w:val="002A7295"/>
    <w:rsid w:val="002A7AD3"/>
    <w:rsid w:val="002B094A"/>
    <w:rsid w:val="002B0D19"/>
    <w:rsid w:val="002B1232"/>
    <w:rsid w:val="002B1E52"/>
    <w:rsid w:val="002B246D"/>
    <w:rsid w:val="002B2998"/>
    <w:rsid w:val="002B334B"/>
    <w:rsid w:val="002B3392"/>
    <w:rsid w:val="002B339C"/>
    <w:rsid w:val="002B34AC"/>
    <w:rsid w:val="002B44C0"/>
    <w:rsid w:val="002B45C5"/>
    <w:rsid w:val="002B49F9"/>
    <w:rsid w:val="002B5231"/>
    <w:rsid w:val="002B64EE"/>
    <w:rsid w:val="002B7445"/>
    <w:rsid w:val="002B74D0"/>
    <w:rsid w:val="002B77EF"/>
    <w:rsid w:val="002C084E"/>
    <w:rsid w:val="002C1073"/>
    <w:rsid w:val="002C1729"/>
    <w:rsid w:val="002C1F01"/>
    <w:rsid w:val="002C384A"/>
    <w:rsid w:val="002C3A5E"/>
    <w:rsid w:val="002C3C3D"/>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574"/>
    <w:rsid w:val="002D5ABF"/>
    <w:rsid w:val="002D6422"/>
    <w:rsid w:val="002D73F8"/>
    <w:rsid w:val="002E1532"/>
    <w:rsid w:val="002E1C93"/>
    <w:rsid w:val="002E24BE"/>
    <w:rsid w:val="002E274E"/>
    <w:rsid w:val="002E2D8E"/>
    <w:rsid w:val="002E4437"/>
    <w:rsid w:val="002E57D3"/>
    <w:rsid w:val="002F1E1B"/>
    <w:rsid w:val="002F26B7"/>
    <w:rsid w:val="002F2A80"/>
    <w:rsid w:val="002F2DE5"/>
    <w:rsid w:val="002F3592"/>
    <w:rsid w:val="002F391F"/>
    <w:rsid w:val="002F53B1"/>
    <w:rsid w:val="002F5671"/>
    <w:rsid w:val="002F7077"/>
    <w:rsid w:val="002F7275"/>
    <w:rsid w:val="002F7388"/>
    <w:rsid w:val="002F74A3"/>
    <w:rsid w:val="002F7B77"/>
    <w:rsid w:val="002F7C3F"/>
    <w:rsid w:val="003000CC"/>
    <w:rsid w:val="00300F57"/>
    <w:rsid w:val="0030139D"/>
    <w:rsid w:val="00302156"/>
    <w:rsid w:val="00302577"/>
    <w:rsid w:val="00302F18"/>
    <w:rsid w:val="00303DA3"/>
    <w:rsid w:val="003040CD"/>
    <w:rsid w:val="00306441"/>
    <w:rsid w:val="00306791"/>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620"/>
    <w:rsid w:val="0032089A"/>
    <w:rsid w:val="00321B79"/>
    <w:rsid w:val="00321DBB"/>
    <w:rsid w:val="00321E1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17AB"/>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C33"/>
    <w:rsid w:val="00350AB2"/>
    <w:rsid w:val="00350DC1"/>
    <w:rsid w:val="00351E07"/>
    <w:rsid w:val="00351EDA"/>
    <w:rsid w:val="00353524"/>
    <w:rsid w:val="003536C1"/>
    <w:rsid w:val="00353FD2"/>
    <w:rsid w:val="00356D5D"/>
    <w:rsid w:val="00357B3C"/>
    <w:rsid w:val="0036025F"/>
    <w:rsid w:val="00360495"/>
    <w:rsid w:val="00361ABF"/>
    <w:rsid w:val="00362A7A"/>
    <w:rsid w:val="00364AD4"/>
    <w:rsid w:val="00364F63"/>
    <w:rsid w:val="00365254"/>
    <w:rsid w:val="00365327"/>
    <w:rsid w:val="0036588A"/>
    <w:rsid w:val="00365D29"/>
    <w:rsid w:val="00365E07"/>
    <w:rsid w:val="003679DD"/>
    <w:rsid w:val="00370078"/>
    <w:rsid w:val="003706B3"/>
    <w:rsid w:val="00370890"/>
    <w:rsid w:val="0037128A"/>
    <w:rsid w:val="00371F0E"/>
    <w:rsid w:val="00372696"/>
    <w:rsid w:val="00373329"/>
    <w:rsid w:val="00373640"/>
    <w:rsid w:val="003748D6"/>
    <w:rsid w:val="00374FB9"/>
    <w:rsid w:val="003752F1"/>
    <w:rsid w:val="00377612"/>
    <w:rsid w:val="00377CB5"/>
    <w:rsid w:val="00377E12"/>
    <w:rsid w:val="0038041D"/>
    <w:rsid w:val="00380BED"/>
    <w:rsid w:val="00380E97"/>
    <w:rsid w:val="0038100C"/>
    <w:rsid w:val="003819F2"/>
    <w:rsid w:val="00382E9A"/>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52EB"/>
    <w:rsid w:val="003955BC"/>
    <w:rsid w:val="00395A7C"/>
    <w:rsid w:val="00395E43"/>
    <w:rsid w:val="00395FAC"/>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C00F1"/>
    <w:rsid w:val="003C0B1C"/>
    <w:rsid w:val="003C0F10"/>
    <w:rsid w:val="003C11BD"/>
    <w:rsid w:val="003C1345"/>
    <w:rsid w:val="003C135E"/>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7D8"/>
    <w:rsid w:val="003D2D28"/>
    <w:rsid w:val="003D2DC3"/>
    <w:rsid w:val="003D41A5"/>
    <w:rsid w:val="003D4FBD"/>
    <w:rsid w:val="003D6688"/>
    <w:rsid w:val="003E059B"/>
    <w:rsid w:val="003E0740"/>
    <w:rsid w:val="003E121B"/>
    <w:rsid w:val="003E1E35"/>
    <w:rsid w:val="003E3AC1"/>
    <w:rsid w:val="003E3B7D"/>
    <w:rsid w:val="003E3B95"/>
    <w:rsid w:val="003E4B0D"/>
    <w:rsid w:val="003E6411"/>
    <w:rsid w:val="003E67C5"/>
    <w:rsid w:val="003E724F"/>
    <w:rsid w:val="003E741E"/>
    <w:rsid w:val="003F0A04"/>
    <w:rsid w:val="003F3A19"/>
    <w:rsid w:val="003F4233"/>
    <w:rsid w:val="003F4EC5"/>
    <w:rsid w:val="003F516E"/>
    <w:rsid w:val="00400D82"/>
    <w:rsid w:val="00401D65"/>
    <w:rsid w:val="00401EE4"/>
    <w:rsid w:val="0040260E"/>
    <w:rsid w:val="00403073"/>
    <w:rsid w:val="00403140"/>
    <w:rsid w:val="004041C5"/>
    <w:rsid w:val="0040439A"/>
    <w:rsid w:val="00405B4F"/>
    <w:rsid w:val="00406BD4"/>
    <w:rsid w:val="00407198"/>
    <w:rsid w:val="0040732C"/>
    <w:rsid w:val="004073C6"/>
    <w:rsid w:val="0041153B"/>
    <w:rsid w:val="00411978"/>
    <w:rsid w:val="0041346F"/>
    <w:rsid w:val="004134FE"/>
    <w:rsid w:val="004139BB"/>
    <w:rsid w:val="00414BC5"/>
    <w:rsid w:val="00415272"/>
    <w:rsid w:val="00416155"/>
    <w:rsid w:val="0041674F"/>
    <w:rsid w:val="004170FE"/>
    <w:rsid w:val="00417111"/>
    <w:rsid w:val="004172A0"/>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748E"/>
    <w:rsid w:val="00430EE8"/>
    <w:rsid w:val="00431E63"/>
    <w:rsid w:val="004329A4"/>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34DD"/>
    <w:rsid w:val="004536F0"/>
    <w:rsid w:val="00453D72"/>
    <w:rsid w:val="00453F5E"/>
    <w:rsid w:val="00454276"/>
    <w:rsid w:val="004564A6"/>
    <w:rsid w:val="00457869"/>
    <w:rsid w:val="00460B6C"/>
    <w:rsid w:val="00460C97"/>
    <w:rsid w:val="004615C6"/>
    <w:rsid w:val="0046163C"/>
    <w:rsid w:val="00462E1C"/>
    <w:rsid w:val="00463AD6"/>
    <w:rsid w:val="00463D0A"/>
    <w:rsid w:val="004640D1"/>
    <w:rsid w:val="004648BD"/>
    <w:rsid w:val="00464CC3"/>
    <w:rsid w:val="004654B1"/>
    <w:rsid w:val="00465CDA"/>
    <w:rsid w:val="00466A07"/>
    <w:rsid w:val="00467F8F"/>
    <w:rsid w:val="00470D90"/>
    <w:rsid w:val="00471225"/>
    <w:rsid w:val="0047156E"/>
    <w:rsid w:val="0047164F"/>
    <w:rsid w:val="00472ED7"/>
    <w:rsid w:val="004731C2"/>
    <w:rsid w:val="00473658"/>
    <w:rsid w:val="0047518D"/>
    <w:rsid w:val="00475688"/>
    <w:rsid w:val="00480ABA"/>
    <w:rsid w:val="0048114B"/>
    <w:rsid w:val="00482117"/>
    <w:rsid w:val="00482BF8"/>
    <w:rsid w:val="004839ED"/>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A78CD"/>
    <w:rsid w:val="004B033D"/>
    <w:rsid w:val="004B0CCB"/>
    <w:rsid w:val="004B0CE1"/>
    <w:rsid w:val="004B3B1F"/>
    <w:rsid w:val="004B3B99"/>
    <w:rsid w:val="004B4C46"/>
    <w:rsid w:val="004B592E"/>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16F"/>
    <w:rsid w:val="004D1722"/>
    <w:rsid w:val="004D1F43"/>
    <w:rsid w:val="004D22BC"/>
    <w:rsid w:val="004D259B"/>
    <w:rsid w:val="004D32FF"/>
    <w:rsid w:val="004D4931"/>
    <w:rsid w:val="004D4E9B"/>
    <w:rsid w:val="004D556E"/>
    <w:rsid w:val="004D7771"/>
    <w:rsid w:val="004D78DE"/>
    <w:rsid w:val="004E0806"/>
    <w:rsid w:val="004E083C"/>
    <w:rsid w:val="004E1505"/>
    <w:rsid w:val="004E29B5"/>
    <w:rsid w:val="004E2ABD"/>
    <w:rsid w:val="004E2DA9"/>
    <w:rsid w:val="004E327F"/>
    <w:rsid w:val="004E3367"/>
    <w:rsid w:val="004E5E68"/>
    <w:rsid w:val="004E6EFC"/>
    <w:rsid w:val="004E78F6"/>
    <w:rsid w:val="004F0CD7"/>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3DD"/>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2686"/>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4B37"/>
    <w:rsid w:val="00535A74"/>
    <w:rsid w:val="00535D3A"/>
    <w:rsid w:val="00535F91"/>
    <w:rsid w:val="0053645C"/>
    <w:rsid w:val="00536AB5"/>
    <w:rsid w:val="00540A4A"/>
    <w:rsid w:val="00540CAF"/>
    <w:rsid w:val="0054276B"/>
    <w:rsid w:val="00542CEB"/>
    <w:rsid w:val="00546095"/>
    <w:rsid w:val="00546594"/>
    <w:rsid w:val="00547C9A"/>
    <w:rsid w:val="005506B4"/>
    <w:rsid w:val="00550895"/>
    <w:rsid w:val="0055113B"/>
    <w:rsid w:val="005518BF"/>
    <w:rsid w:val="00551A55"/>
    <w:rsid w:val="00551A76"/>
    <w:rsid w:val="00552678"/>
    <w:rsid w:val="0055272B"/>
    <w:rsid w:val="00552E16"/>
    <w:rsid w:val="00553642"/>
    <w:rsid w:val="00553801"/>
    <w:rsid w:val="00554E65"/>
    <w:rsid w:val="0055752F"/>
    <w:rsid w:val="00557AD8"/>
    <w:rsid w:val="00560A19"/>
    <w:rsid w:val="00560A4F"/>
    <w:rsid w:val="00561514"/>
    <w:rsid w:val="005615BE"/>
    <w:rsid w:val="005627C8"/>
    <w:rsid w:val="00562D03"/>
    <w:rsid w:val="00562D27"/>
    <w:rsid w:val="00562E3D"/>
    <w:rsid w:val="00563DF7"/>
    <w:rsid w:val="00564B08"/>
    <w:rsid w:val="00565A68"/>
    <w:rsid w:val="00565BF6"/>
    <w:rsid w:val="00565D72"/>
    <w:rsid w:val="005667E0"/>
    <w:rsid w:val="00566DC1"/>
    <w:rsid w:val="00567B47"/>
    <w:rsid w:val="00567D2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1DC2"/>
    <w:rsid w:val="005821DD"/>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513"/>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2BB"/>
    <w:rsid w:val="005C0A32"/>
    <w:rsid w:val="005C0ED4"/>
    <w:rsid w:val="005C0F3C"/>
    <w:rsid w:val="005C1D6C"/>
    <w:rsid w:val="005C2330"/>
    <w:rsid w:val="005C2349"/>
    <w:rsid w:val="005C24C2"/>
    <w:rsid w:val="005C3158"/>
    <w:rsid w:val="005C33A0"/>
    <w:rsid w:val="005C4A11"/>
    <w:rsid w:val="005C5CC8"/>
    <w:rsid w:val="005C5F4F"/>
    <w:rsid w:val="005C6668"/>
    <w:rsid w:val="005C6E02"/>
    <w:rsid w:val="005D03B1"/>
    <w:rsid w:val="005D043F"/>
    <w:rsid w:val="005D12B7"/>
    <w:rsid w:val="005D2D2C"/>
    <w:rsid w:val="005D3358"/>
    <w:rsid w:val="005D3796"/>
    <w:rsid w:val="005D4151"/>
    <w:rsid w:val="005D45EB"/>
    <w:rsid w:val="005D5E21"/>
    <w:rsid w:val="005D62B8"/>
    <w:rsid w:val="005D6DEB"/>
    <w:rsid w:val="005D7296"/>
    <w:rsid w:val="005E122D"/>
    <w:rsid w:val="005E1739"/>
    <w:rsid w:val="005E19D8"/>
    <w:rsid w:val="005E1B51"/>
    <w:rsid w:val="005E2013"/>
    <w:rsid w:val="005E26C1"/>
    <w:rsid w:val="005E3A32"/>
    <w:rsid w:val="005E40E6"/>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4C98"/>
    <w:rsid w:val="005F5842"/>
    <w:rsid w:val="005F5996"/>
    <w:rsid w:val="006007C7"/>
    <w:rsid w:val="006024C0"/>
    <w:rsid w:val="00602856"/>
    <w:rsid w:val="00603EAB"/>
    <w:rsid w:val="006040DB"/>
    <w:rsid w:val="006048F3"/>
    <w:rsid w:val="00605D29"/>
    <w:rsid w:val="00605E76"/>
    <w:rsid w:val="00606241"/>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51D5"/>
    <w:rsid w:val="00615331"/>
    <w:rsid w:val="0061542D"/>
    <w:rsid w:val="00616ED8"/>
    <w:rsid w:val="00617546"/>
    <w:rsid w:val="00620E0E"/>
    <w:rsid w:val="0062133A"/>
    <w:rsid w:val="0062281F"/>
    <w:rsid w:val="006242D9"/>
    <w:rsid w:val="00624B1D"/>
    <w:rsid w:val="00624EB8"/>
    <w:rsid w:val="0062573E"/>
    <w:rsid w:val="00625ADD"/>
    <w:rsid w:val="00625FFE"/>
    <w:rsid w:val="00626583"/>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5503"/>
    <w:rsid w:val="00656767"/>
    <w:rsid w:val="0065690A"/>
    <w:rsid w:val="00656A12"/>
    <w:rsid w:val="00656DCF"/>
    <w:rsid w:val="00657AFC"/>
    <w:rsid w:val="00660CEE"/>
    <w:rsid w:val="006615D0"/>
    <w:rsid w:val="0066454E"/>
    <w:rsid w:val="006646D9"/>
    <w:rsid w:val="00665601"/>
    <w:rsid w:val="006663E9"/>
    <w:rsid w:val="006708BD"/>
    <w:rsid w:val="00671611"/>
    <w:rsid w:val="00671909"/>
    <w:rsid w:val="00671BE5"/>
    <w:rsid w:val="006722C6"/>
    <w:rsid w:val="00672BAA"/>
    <w:rsid w:val="00672D03"/>
    <w:rsid w:val="0067318B"/>
    <w:rsid w:val="00674CC0"/>
    <w:rsid w:val="00675F67"/>
    <w:rsid w:val="006767B2"/>
    <w:rsid w:val="00681579"/>
    <w:rsid w:val="006817AD"/>
    <w:rsid w:val="00682463"/>
    <w:rsid w:val="00682541"/>
    <w:rsid w:val="00684DD1"/>
    <w:rsid w:val="00685EED"/>
    <w:rsid w:val="00685F37"/>
    <w:rsid w:val="0068618F"/>
    <w:rsid w:val="006863F5"/>
    <w:rsid w:val="00686824"/>
    <w:rsid w:val="00686C62"/>
    <w:rsid w:val="00686D21"/>
    <w:rsid w:val="00686EFD"/>
    <w:rsid w:val="006914A0"/>
    <w:rsid w:val="00692607"/>
    <w:rsid w:val="006929A5"/>
    <w:rsid w:val="00694CF3"/>
    <w:rsid w:val="006953A2"/>
    <w:rsid w:val="006959A4"/>
    <w:rsid w:val="00695AB7"/>
    <w:rsid w:val="006A1391"/>
    <w:rsid w:val="006A1E15"/>
    <w:rsid w:val="006A2848"/>
    <w:rsid w:val="006A3437"/>
    <w:rsid w:val="006A43AD"/>
    <w:rsid w:val="006A440C"/>
    <w:rsid w:val="006A469B"/>
    <w:rsid w:val="006A4B4F"/>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77A"/>
    <w:rsid w:val="006B78A5"/>
    <w:rsid w:val="006B78D6"/>
    <w:rsid w:val="006B7A7B"/>
    <w:rsid w:val="006C04DE"/>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6DDC"/>
    <w:rsid w:val="006D7AEB"/>
    <w:rsid w:val="006E00BB"/>
    <w:rsid w:val="006E02FD"/>
    <w:rsid w:val="006E0FB2"/>
    <w:rsid w:val="006E1629"/>
    <w:rsid w:val="006E1BE7"/>
    <w:rsid w:val="006E1CA1"/>
    <w:rsid w:val="006E1D8C"/>
    <w:rsid w:val="006E1F6B"/>
    <w:rsid w:val="006E2121"/>
    <w:rsid w:val="006E239F"/>
    <w:rsid w:val="006E3F98"/>
    <w:rsid w:val="006E52A1"/>
    <w:rsid w:val="006E52DE"/>
    <w:rsid w:val="006E5C60"/>
    <w:rsid w:val="006E5D98"/>
    <w:rsid w:val="006F2B62"/>
    <w:rsid w:val="006F35F9"/>
    <w:rsid w:val="006F5BDE"/>
    <w:rsid w:val="006F6340"/>
    <w:rsid w:val="006F74C4"/>
    <w:rsid w:val="006F755E"/>
    <w:rsid w:val="006F783D"/>
    <w:rsid w:val="007002F8"/>
    <w:rsid w:val="00700323"/>
    <w:rsid w:val="007006B7"/>
    <w:rsid w:val="007018E3"/>
    <w:rsid w:val="00702FFE"/>
    <w:rsid w:val="007035E4"/>
    <w:rsid w:val="00703D13"/>
    <w:rsid w:val="00705840"/>
    <w:rsid w:val="0070588F"/>
    <w:rsid w:val="00706308"/>
    <w:rsid w:val="00706962"/>
    <w:rsid w:val="00706CD8"/>
    <w:rsid w:val="007072DE"/>
    <w:rsid w:val="007101F1"/>
    <w:rsid w:val="00710DF2"/>
    <w:rsid w:val="00711396"/>
    <w:rsid w:val="0071167D"/>
    <w:rsid w:val="00712E0B"/>
    <w:rsid w:val="0071386B"/>
    <w:rsid w:val="00713FB5"/>
    <w:rsid w:val="00715152"/>
    <w:rsid w:val="007156B4"/>
    <w:rsid w:val="00715D6D"/>
    <w:rsid w:val="00717D8E"/>
    <w:rsid w:val="00717DD3"/>
    <w:rsid w:val="00720532"/>
    <w:rsid w:val="00721142"/>
    <w:rsid w:val="00721957"/>
    <w:rsid w:val="00721995"/>
    <w:rsid w:val="00722809"/>
    <w:rsid w:val="0072479C"/>
    <w:rsid w:val="007250D1"/>
    <w:rsid w:val="00726533"/>
    <w:rsid w:val="00727306"/>
    <w:rsid w:val="00727EA5"/>
    <w:rsid w:val="007301ED"/>
    <w:rsid w:val="007310D6"/>
    <w:rsid w:val="0073197A"/>
    <w:rsid w:val="0073217B"/>
    <w:rsid w:val="0073296A"/>
    <w:rsid w:val="007332CC"/>
    <w:rsid w:val="00734316"/>
    <w:rsid w:val="00734B4A"/>
    <w:rsid w:val="00734E5C"/>
    <w:rsid w:val="0073516F"/>
    <w:rsid w:val="00735700"/>
    <w:rsid w:val="007358BA"/>
    <w:rsid w:val="007361EE"/>
    <w:rsid w:val="00741308"/>
    <w:rsid w:val="00741CC3"/>
    <w:rsid w:val="00741E2F"/>
    <w:rsid w:val="00741E43"/>
    <w:rsid w:val="00742897"/>
    <w:rsid w:val="00742A30"/>
    <w:rsid w:val="00742CAC"/>
    <w:rsid w:val="00742CD8"/>
    <w:rsid w:val="0074340B"/>
    <w:rsid w:val="00743A51"/>
    <w:rsid w:val="00744366"/>
    <w:rsid w:val="0074581D"/>
    <w:rsid w:val="00745D07"/>
    <w:rsid w:val="00745D16"/>
    <w:rsid w:val="00745F85"/>
    <w:rsid w:val="007466AE"/>
    <w:rsid w:val="00746A4F"/>
    <w:rsid w:val="0074791F"/>
    <w:rsid w:val="0074799E"/>
    <w:rsid w:val="00750327"/>
    <w:rsid w:val="00750BD6"/>
    <w:rsid w:val="00750E8A"/>
    <w:rsid w:val="00751002"/>
    <w:rsid w:val="00751149"/>
    <w:rsid w:val="00751813"/>
    <w:rsid w:val="00751CE5"/>
    <w:rsid w:val="00751DF0"/>
    <w:rsid w:val="00752D1B"/>
    <w:rsid w:val="00752E31"/>
    <w:rsid w:val="00754422"/>
    <w:rsid w:val="0075479A"/>
    <w:rsid w:val="007566DA"/>
    <w:rsid w:val="00756C31"/>
    <w:rsid w:val="00757522"/>
    <w:rsid w:val="00757DDB"/>
    <w:rsid w:val="007601A2"/>
    <w:rsid w:val="00760C27"/>
    <w:rsid w:val="00761602"/>
    <w:rsid w:val="00761A35"/>
    <w:rsid w:val="00762719"/>
    <w:rsid w:val="007638B7"/>
    <w:rsid w:val="00763B35"/>
    <w:rsid w:val="00763BD5"/>
    <w:rsid w:val="007645E7"/>
    <w:rsid w:val="007649B9"/>
    <w:rsid w:val="00764AA9"/>
    <w:rsid w:val="0076596C"/>
    <w:rsid w:val="00765C59"/>
    <w:rsid w:val="00766E99"/>
    <w:rsid w:val="0076722D"/>
    <w:rsid w:val="00767BAF"/>
    <w:rsid w:val="00770676"/>
    <w:rsid w:val="00770CE3"/>
    <w:rsid w:val="00770DC9"/>
    <w:rsid w:val="007712B9"/>
    <w:rsid w:val="00771622"/>
    <w:rsid w:val="0077228C"/>
    <w:rsid w:val="007726F1"/>
    <w:rsid w:val="00772D60"/>
    <w:rsid w:val="007730AC"/>
    <w:rsid w:val="0077357E"/>
    <w:rsid w:val="007735BA"/>
    <w:rsid w:val="007740A5"/>
    <w:rsid w:val="00774199"/>
    <w:rsid w:val="007741D2"/>
    <w:rsid w:val="007749A8"/>
    <w:rsid w:val="00775DC9"/>
    <w:rsid w:val="00776618"/>
    <w:rsid w:val="00777B6E"/>
    <w:rsid w:val="00780154"/>
    <w:rsid w:val="00780DBB"/>
    <w:rsid w:val="0078351A"/>
    <w:rsid w:val="007835CD"/>
    <w:rsid w:val="00784146"/>
    <w:rsid w:val="00785624"/>
    <w:rsid w:val="0078597C"/>
    <w:rsid w:val="00785D28"/>
    <w:rsid w:val="00785D67"/>
    <w:rsid w:val="00785E4A"/>
    <w:rsid w:val="0078722E"/>
    <w:rsid w:val="00787B55"/>
    <w:rsid w:val="0079033A"/>
    <w:rsid w:val="00790654"/>
    <w:rsid w:val="00791846"/>
    <w:rsid w:val="00791BCD"/>
    <w:rsid w:val="00793702"/>
    <w:rsid w:val="00793A3D"/>
    <w:rsid w:val="00794AFC"/>
    <w:rsid w:val="0079507D"/>
    <w:rsid w:val="00795C8B"/>
    <w:rsid w:val="00796A8D"/>
    <w:rsid w:val="007A0013"/>
    <w:rsid w:val="007A031B"/>
    <w:rsid w:val="007A109F"/>
    <w:rsid w:val="007A18BE"/>
    <w:rsid w:val="007A286D"/>
    <w:rsid w:val="007A39CB"/>
    <w:rsid w:val="007A3F24"/>
    <w:rsid w:val="007A5039"/>
    <w:rsid w:val="007A53E8"/>
    <w:rsid w:val="007A56AA"/>
    <w:rsid w:val="007A6324"/>
    <w:rsid w:val="007A71E2"/>
    <w:rsid w:val="007A77AB"/>
    <w:rsid w:val="007B0A78"/>
    <w:rsid w:val="007B1166"/>
    <w:rsid w:val="007B1399"/>
    <w:rsid w:val="007B1783"/>
    <w:rsid w:val="007B2578"/>
    <w:rsid w:val="007B2C50"/>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60F0"/>
    <w:rsid w:val="007C6149"/>
    <w:rsid w:val="007C7174"/>
    <w:rsid w:val="007C725A"/>
    <w:rsid w:val="007C78A5"/>
    <w:rsid w:val="007D0232"/>
    <w:rsid w:val="007D10F7"/>
    <w:rsid w:val="007D1F29"/>
    <w:rsid w:val="007D3AE1"/>
    <w:rsid w:val="007D3C16"/>
    <w:rsid w:val="007D4D34"/>
    <w:rsid w:val="007D539D"/>
    <w:rsid w:val="007D7D7C"/>
    <w:rsid w:val="007E04AD"/>
    <w:rsid w:val="007E08B9"/>
    <w:rsid w:val="007E20A0"/>
    <w:rsid w:val="007E2E6A"/>
    <w:rsid w:val="007E329C"/>
    <w:rsid w:val="007E32D5"/>
    <w:rsid w:val="007E379C"/>
    <w:rsid w:val="007E453E"/>
    <w:rsid w:val="007E4ECC"/>
    <w:rsid w:val="007E702A"/>
    <w:rsid w:val="007E7651"/>
    <w:rsid w:val="007E7724"/>
    <w:rsid w:val="007E7770"/>
    <w:rsid w:val="007E7879"/>
    <w:rsid w:val="007E7A56"/>
    <w:rsid w:val="007F107E"/>
    <w:rsid w:val="007F16A4"/>
    <w:rsid w:val="007F3EC5"/>
    <w:rsid w:val="007F48F0"/>
    <w:rsid w:val="007F4A49"/>
    <w:rsid w:val="007F56AC"/>
    <w:rsid w:val="007F59E9"/>
    <w:rsid w:val="007F653F"/>
    <w:rsid w:val="007F76DC"/>
    <w:rsid w:val="007F7DF8"/>
    <w:rsid w:val="007F7F29"/>
    <w:rsid w:val="00800089"/>
    <w:rsid w:val="0080019A"/>
    <w:rsid w:val="008003BE"/>
    <w:rsid w:val="00802413"/>
    <w:rsid w:val="00802E39"/>
    <w:rsid w:val="008036B2"/>
    <w:rsid w:val="00803A0A"/>
    <w:rsid w:val="00803F12"/>
    <w:rsid w:val="00805B35"/>
    <w:rsid w:val="00805F80"/>
    <w:rsid w:val="008064EE"/>
    <w:rsid w:val="0080706C"/>
    <w:rsid w:val="008074EA"/>
    <w:rsid w:val="00807A36"/>
    <w:rsid w:val="00807B15"/>
    <w:rsid w:val="00810CE5"/>
    <w:rsid w:val="00811595"/>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ABE"/>
    <w:rsid w:val="00834974"/>
    <w:rsid w:val="008359A9"/>
    <w:rsid w:val="00836504"/>
    <w:rsid w:val="00837557"/>
    <w:rsid w:val="008401DA"/>
    <w:rsid w:val="0084034F"/>
    <w:rsid w:val="0084109D"/>
    <w:rsid w:val="00841572"/>
    <w:rsid w:val="00841CD5"/>
    <w:rsid w:val="00842216"/>
    <w:rsid w:val="00842926"/>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655"/>
    <w:rsid w:val="0085676C"/>
    <w:rsid w:val="008569B3"/>
    <w:rsid w:val="00856DC0"/>
    <w:rsid w:val="008573DE"/>
    <w:rsid w:val="0085763A"/>
    <w:rsid w:val="00860452"/>
    <w:rsid w:val="0086137E"/>
    <w:rsid w:val="0086180C"/>
    <w:rsid w:val="00861CE0"/>
    <w:rsid w:val="00861DA0"/>
    <w:rsid w:val="00861E4B"/>
    <w:rsid w:val="00863D9B"/>
    <w:rsid w:val="008641C6"/>
    <w:rsid w:val="0086434E"/>
    <w:rsid w:val="00864989"/>
    <w:rsid w:val="00864AD8"/>
    <w:rsid w:val="00867476"/>
    <w:rsid w:val="0087002E"/>
    <w:rsid w:val="0087152A"/>
    <w:rsid w:val="00871606"/>
    <w:rsid w:val="008724FF"/>
    <w:rsid w:val="008727C7"/>
    <w:rsid w:val="00873168"/>
    <w:rsid w:val="0087460F"/>
    <w:rsid w:val="0087489A"/>
    <w:rsid w:val="00875319"/>
    <w:rsid w:val="00875714"/>
    <w:rsid w:val="008764D9"/>
    <w:rsid w:val="00876719"/>
    <w:rsid w:val="008772F6"/>
    <w:rsid w:val="00877BF0"/>
    <w:rsid w:val="008815D2"/>
    <w:rsid w:val="00883CCC"/>
    <w:rsid w:val="00884722"/>
    <w:rsid w:val="00884B0C"/>
    <w:rsid w:val="00884F42"/>
    <w:rsid w:val="00885C11"/>
    <w:rsid w:val="0088653A"/>
    <w:rsid w:val="00886AC1"/>
    <w:rsid w:val="00886BB9"/>
    <w:rsid w:val="008870F0"/>
    <w:rsid w:val="00887131"/>
    <w:rsid w:val="008876AE"/>
    <w:rsid w:val="00887B52"/>
    <w:rsid w:val="00887DC3"/>
    <w:rsid w:val="008903F3"/>
    <w:rsid w:val="008906A1"/>
    <w:rsid w:val="00890F6C"/>
    <w:rsid w:val="008912B5"/>
    <w:rsid w:val="0089145D"/>
    <w:rsid w:val="00891492"/>
    <w:rsid w:val="008915C4"/>
    <w:rsid w:val="0089191E"/>
    <w:rsid w:val="00891F25"/>
    <w:rsid w:val="0089289F"/>
    <w:rsid w:val="00892EEF"/>
    <w:rsid w:val="00893934"/>
    <w:rsid w:val="00893F2D"/>
    <w:rsid w:val="00894487"/>
    <w:rsid w:val="00895FAA"/>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FFC"/>
    <w:rsid w:val="008B08B0"/>
    <w:rsid w:val="008B0A8B"/>
    <w:rsid w:val="008B0AD6"/>
    <w:rsid w:val="008B13A0"/>
    <w:rsid w:val="008B13F7"/>
    <w:rsid w:val="008B15A4"/>
    <w:rsid w:val="008B1B30"/>
    <w:rsid w:val="008B1F37"/>
    <w:rsid w:val="008B5CD1"/>
    <w:rsid w:val="008B6497"/>
    <w:rsid w:val="008B6EF1"/>
    <w:rsid w:val="008B72D1"/>
    <w:rsid w:val="008C0CCB"/>
    <w:rsid w:val="008C1568"/>
    <w:rsid w:val="008C32A1"/>
    <w:rsid w:val="008C3D8A"/>
    <w:rsid w:val="008C6595"/>
    <w:rsid w:val="008C6B25"/>
    <w:rsid w:val="008C7197"/>
    <w:rsid w:val="008C7A7E"/>
    <w:rsid w:val="008D23F0"/>
    <w:rsid w:val="008D2CB8"/>
    <w:rsid w:val="008D3077"/>
    <w:rsid w:val="008D374C"/>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5571"/>
    <w:rsid w:val="008E57DE"/>
    <w:rsid w:val="008E703A"/>
    <w:rsid w:val="008E7DBB"/>
    <w:rsid w:val="008F0982"/>
    <w:rsid w:val="008F1052"/>
    <w:rsid w:val="008F1181"/>
    <w:rsid w:val="008F1881"/>
    <w:rsid w:val="008F18C0"/>
    <w:rsid w:val="008F1BAB"/>
    <w:rsid w:val="008F3E69"/>
    <w:rsid w:val="008F43F8"/>
    <w:rsid w:val="008F4B45"/>
    <w:rsid w:val="008F646C"/>
    <w:rsid w:val="008F6EFE"/>
    <w:rsid w:val="008F76FC"/>
    <w:rsid w:val="008F7A9D"/>
    <w:rsid w:val="00900053"/>
    <w:rsid w:val="0090040D"/>
    <w:rsid w:val="00902CA4"/>
    <w:rsid w:val="00902EFC"/>
    <w:rsid w:val="00903007"/>
    <w:rsid w:val="00903047"/>
    <w:rsid w:val="0090383D"/>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CA2"/>
    <w:rsid w:val="00915DEE"/>
    <w:rsid w:val="0091794B"/>
    <w:rsid w:val="00920233"/>
    <w:rsid w:val="00920322"/>
    <w:rsid w:val="00920389"/>
    <w:rsid w:val="009203DE"/>
    <w:rsid w:val="0092058C"/>
    <w:rsid w:val="00920EF8"/>
    <w:rsid w:val="00920F68"/>
    <w:rsid w:val="009218ED"/>
    <w:rsid w:val="009221AC"/>
    <w:rsid w:val="009224C7"/>
    <w:rsid w:val="009225D7"/>
    <w:rsid w:val="00923775"/>
    <w:rsid w:val="00923BFD"/>
    <w:rsid w:val="0093108A"/>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60C7"/>
    <w:rsid w:val="0095617F"/>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6189"/>
    <w:rsid w:val="009673ED"/>
    <w:rsid w:val="00967519"/>
    <w:rsid w:val="00967E42"/>
    <w:rsid w:val="00970D98"/>
    <w:rsid w:val="00971121"/>
    <w:rsid w:val="0097225F"/>
    <w:rsid w:val="009726CE"/>
    <w:rsid w:val="009728B5"/>
    <w:rsid w:val="00973D15"/>
    <w:rsid w:val="00973DAD"/>
    <w:rsid w:val="009746D8"/>
    <w:rsid w:val="00975931"/>
    <w:rsid w:val="00975EDA"/>
    <w:rsid w:val="009770D8"/>
    <w:rsid w:val="009771C4"/>
    <w:rsid w:val="00980032"/>
    <w:rsid w:val="0098104B"/>
    <w:rsid w:val="009817C6"/>
    <w:rsid w:val="009820FF"/>
    <w:rsid w:val="00982DFB"/>
    <w:rsid w:val="00984D10"/>
    <w:rsid w:val="00985585"/>
    <w:rsid w:val="00986233"/>
    <w:rsid w:val="0098707E"/>
    <w:rsid w:val="0099007A"/>
    <w:rsid w:val="00991079"/>
    <w:rsid w:val="00991323"/>
    <w:rsid w:val="00991DF7"/>
    <w:rsid w:val="00994049"/>
    <w:rsid w:val="00994E50"/>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13A"/>
    <w:rsid w:val="009B277E"/>
    <w:rsid w:val="009B29C5"/>
    <w:rsid w:val="009B2A04"/>
    <w:rsid w:val="009B3822"/>
    <w:rsid w:val="009B4219"/>
    <w:rsid w:val="009B47E2"/>
    <w:rsid w:val="009B4B1E"/>
    <w:rsid w:val="009B71C0"/>
    <w:rsid w:val="009B753D"/>
    <w:rsid w:val="009C05BF"/>
    <w:rsid w:val="009C06B4"/>
    <w:rsid w:val="009C0AC0"/>
    <w:rsid w:val="009C11A5"/>
    <w:rsid w:val="009C24B5"/>
    <w:rsid w:val="009C2967"/>
    <w:rsid w:val="009C33DF"/>
    <w:rsid w:val="009C3939"/>
    <w:rsid w:val="009C3A96"/>
    <w:rsid w:val="009C3FA7"/>
    <w:rsid w:val="009C5AF7"/>
    <w:rsid w:val="009C5B7A"/>
    <w:rsid w:val="009C7880"/>
    <w:rsid w:val="009C7909"/>
    <w:rsid w:val="009C7B50"/>
    <w:rsid w:val="009D147A"/>
    <w:rsid w:val="009D1A68"/>
    <w:rsid w:val="009D27A4"/>
    <w:rsid w:val="009D3E59"/>
    <w:rsid w:val="009D5280"/>
    <w:rsid w:val="009D6542"/>
    <w:rsid w:val="009D68A9"/>
    <w:rsid w:val="009D72A1"/>
    <w:rsid w:val="009E03FF"/>
    <w:rsid w:val="009E0939"/>
    <w:rsid w:val="009E0971"/>
    <w:rsid w:val="009E179C"/>
    <w:rsid w:val="009E2C50"/>
    <w:rsid w:val="009E3380"/>
    <w:rsid w:val="009E3612"/>
    <w:rsid w:val="009E3E93"/>
    <w:rsid w:val="009E5D02"/>
    <w:rsid w:val="009E60D1"/>
    <w:rsid w:val="009E6652"/>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03C9"/>
    <w:rsid w:val="00A0047F"/>
    <w:rsid w:val="00A0135E"/>
    <w:rsid w:val="00A02DDF"/>
    <w:rsid w:val="00A0495C"/>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AF8"/>
    <w:rsid w:val="00A16F43"/>
    <w:rsid w:val="00A17496"/>
    <w:rsid w:val="00A20975"/>
    <w:rsid w:val="00A21956"/>
    <w:rsid w:val="00A22D67"/>
    <w:rsid w:val="00A23616"/>
    <w:rsid w:val="00A24189"/>
    <w:rsid w:val="00A24A64"/>
    <w:rsid w:val="00A24C1C"/>
    <w:rsid w:val="00A25CB5"/>
    <w:rsid w:val="00A26C7F"/>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2BA"/>
    <w:rsid w:val="00A50406"/>
    <w:rsid w:val="00A50C90"/>
    <w:rsid w:val="00A51BC2"/>
    <w:rsid w:val="00A528D5"/>
    <w:rsid w:val="00A53577"/>
    <w:rsid w:val="00A53806"/>
    <w:rsid w:val="00A53CE7"/>
    <w:rsid w:val="00A53D41"/>
    <w:rsid w:val="00A541A4"/>
    <w:rsid w:val="00A54D41"/>
    <w:rsid w:val="00A552F5"/>
    <w:rsid w:val="00A55B5A"/>
    <w:rsid w:val="00A5630F"/>
    <w:rsid w:val="00A56668"/>
    <w:rsid w:val="00A57BBA"/>
    <w:rsid w:val="00A60021"/>
    <w:rsid w:val="00A6016A"/>
    <w:rsid w:val="00A60B4E"/>
    <w:rsid w:val="00A60E17"/>
    <w:rsid w:val="00A623F0"/>
    <w:rsid w:val="00A624B7"/>
    <w:rsid w:val="00A6362F"/>
    <w:rsid w:val="00A6373B"/>
    <w:rsid w:val="00A65B09"/>
    <w:rsid w:val="00A65C09"/>
    <w:rsid w:val="00A65E0A"/>
    <w:rsid w:val="00A66572"/>
    <w:rsid w:val="00A669ED"/>
    <w:rsid w:val="00A669FA"/>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5D62"/>
    <w:rsid w:val="00A868EB"/>
    <w:rsid w:val="00A87064"/>
    <w:rsid w:val="00A873CD"/>
    <w:rsid w:val="00A90140"/>
    <w:rsid w:val="00A90350"/>
    <w:rsid w:val="00A903B1"/>
    <w:rsid w:val="00A90C47"/>
    <w:rsid w:val="00A90EAC"/>
    <w:rsid w:val="00A914F9"/>
    <w:rsid w:val="00A924AA"/>
    <w:rsid w:val="00A92C7A"/>
    <w:rsid w:val="00A92DF2"/>
    <w:rsid w:val="00A92EF8"/>
    <w:rsid w:val="00A93471"/>
    <w:rsid w:val="00A9356F"/>
    <w:rsid w:val="00A93678"/>
    <w:rsid w:val="00A939B8"/>
    <w:rsid w:val="00A93DFC"/>
    <w:rsid w:val="00A94D9C"/>
    <w:rsid w:val="00A954D4"/>
    <w:rsid w:val="00A966E2"/>
    <w:rsid w:val="00A96C58"/>
    <w:rsid w:val="00AA02AE"/>
    <w:rsid w:val="00AA0614"/>
    <w:rsid w:val="00AA1C21"/>
    <w:rsid w:val="00AA3363"/>
    <w:rsid w:val="00AA46AC"/>
    <w:rsid w:val="00AA4847"/>
    <w:rsid w:val="00AA50E9"/>
    <w:rsid w:val="00AB1878"/>
    <w:rsid w:val="00AB1E21"/>
    <w:rsid w:val="00AB1E30"/>
    <w:rsid w:val="00AB2477"/>
    <w:rsid w:val="00AB24A1"/>
    <w:rsid w:val="00AB3BEC"/>
    <w:rsid w:val="00AB48F7"/>
    <w:rsid w:val="00AB56F0"/>
    <w:rsid w:val="00AB5DBD"/>
    <w:rsid w:val="00AB78D6"/>
    <w:rsid w:val="00AC1537"/>
    <w:rsid w:val="00AC1812"/>
    <w:rsid w:val="00AC2572"/>
    <w:rsid w:val="00AC34C4"/>
    <w:rsid w:val="00AC372E"/>
    <w:rsid w:val="00AC3F0F"/>
    <w:rsid w:val="00AC3FC8"/>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40DE"/>
    <w:rsid w:val="00AE412F"/>
    <w:rsid w:val="00AE4481"/>
    <w:rsid w:val="00AE4B39"/>
    <w:rsid w:val="00AE5A82"/>
    <w:rsid w:val="00AE5D7E"/>
    <w:rsid w:val="00AE6198"/>
    <w:rsid w:val="00AE6D63"/>
    <w:rsid w:val="00AE72F0"/>
    <w:rsid w:val="00AE7BB7"/>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B56"/>
    <w:rsid w:val="00B0677C"/>
    <w:rsid w:val="00B10DD0"/>
    <w:rsid w:val="00B1134D"/>
    <w:rsid w:val="00B114A3"/>
    <w:rsid w:val="00B116FB"/>
    <w:rsid w:val="00B11A1F"/>
    <w:rsid w:val="00B11A76"/>
    <w:rsid w:val="00B12AC6"/>
    <w:rsid w:val="00B1402E"/>
    <w:rsid w:val="00B1415E"/>
    <w:rsid w:val="00B15724"/>
    <w:rsid w:val="00B1647D"/>
    <w:rsid w:val="00B17407"/>
    <w:rsid w:val="00B1766E"/>
    <w:rsid w:val="00B1798F"/>
    <w:rsid w:val="00B20422"/>
    <w:rsid w:val="00B204F7"/>
    <w:rsid w:val="00B21F90"/>
    <w:rsid w:val="00B22AA3"/>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C55"/>
    <w:rsid w:val="00B423DA"/>
    <w:rsid w:val="00B4316B"/>
    <w:rsid w:val="00B43AC8"/>
    <w:rsid w:val="00B4571F"/>
    <w:rsid w:val="00B45720"/>
    <w:rsid w:val="00B45CC1"/>
    <w:rsid w:val="00B4602F"/>
    <w:rsid w:val="00B460C2"/>
    <w:rsid w:val="00B46E5D"/>
    <w:rsid w:val="00B5061B"/>
    <w:rsid w:val="00B51848"/>
    <w:rsid w:val="00B52010"/>
    <w:rsid w:val="00B520AB"/>
    <w:rsid w:val="00B520EA"/>
    <w:rsid w:val="00B53784"/>
    <w:rsid w:val="00B537AD"/>
    <w:rsid w:val="00B5388C"/>
    <w:rsid w:val="00B539CC"/>
    <w:rsid w:val="00B54FE4"/>
    <w:rsid w:val="00B56BD5"/>
    <w:rsid w:val="00B57004"/>
    <w:rsid w:val="00B5703B"/>
    <w:rsid w:val="00B5773A"/>
    <w:rsid w:val="00B60AB0"/>
    <w:rsid w:val="00B60C22"/>
    <w:rsid w:val="00B60F6D"/>
    <w:rsid w:val="00B6256F"/>
    <w:rsid w:val="00B6343B"/>
    <w:rsid w:val="00B63566"/>
    <w:rsid w:val="00B63CBD"/>
    <w:rsid w:val="00B64B07"/>
    <w:rsid w:val="00B651EF"/>
    <w:rsid w:val="00B65DB7"/>
    <w:rsid w:val="00B6612C"/>
    <w:rsid w:val="00B66E96"/>
    <w:rsid w:val="00B67F83"/>
    <w:rsid w:val="00B70E93"/>
    <w:rsid w:val="00B7152D"/>
    <w:rsid w:val="00B71EA4"/>
    <w:rsid w:val="00B72481"/>
    <w:rsid w:val="00B72A3C"/>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60F4"/>
    <w:rsid w:val="00B86444"/>
    <w:rsid w:val="00B8667A"/>
    <w:rsid w:val="00B8772A"/>
    <w:rsid w:val="00B878E1"/>
    <w:rsid w:val="00B904A0"/>
    <w:rsid w:val="00B90535"/>
    <w:rsid w:val="00B90956"/>
    <w:rsid w:val="00B90BCA"/>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381"/>
    <w:rsid w:val="00BB176F"/>
    <w:rsid w:val="00BB20D7"/>
    <w:rsid w:val="00BB225F"/>
    <w:rsid w:val="00BB27A6"/>
    <w:rsid w:val="00BB2839"/>
    <w:rsid w:val="00BB31CE"/>
    <w:rsid w:val="00BB5464"/>
    <w:rsid w:val="00BB5E32"/>
    <w:rsid w:val="00BC0188"/>
    <w:rsid w:val="00BC01B1"/>
    <w:rsid w:val="00BC08CA"/>
    <w:rsid w:val="00BC0A7A"/>
    <w:rsid w:val="00BC179D"/>
    <w:rsid w:val="00BC1B57"/>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838"/>
    <w:rsid w:val="00BF0AFB"/>
    <w:rsid w:val="00BF0EA0"/>
    <w:rsid w:val="00BF135E"/>
    <w:rsid w:val="00BF14A4"/>
    <w:rsid w:val="00BF259B"/>
    <w:rsid w:val="00BF30A4"/>
    <w:rsid w:val="00BF3262"/>
    <w:rsid w:val="00BF3467"/>
    <w:rsid w:val="00BF36FE"/>
    <w:rsid w:val="00BF421F"/>
    <w:rsid w:val="00BF4BC9"/>
    <w:rsid w:val="00BF4FA3"/>
    <w:rsid w:val="00BF513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757"/>
    <w:rsid w:val="00C22226"/>
    <w:rsid w:val="00C22561"/>
    <w:rsid w:val="00C24239"/>
    <w:rsid w:val="00C257FE"/>
    <w:rsid w:val="00C25D01"/>
    <w:rsid w:val="00C25E06"/>
    <w:rsid w:val="00C25FAA"/>
    <w:rsid w:val="00C27009"/>
    <w:rsid w:val="00C277EE"/>
    <w:rsid w:val="00C27B38"/>
    <w:rsid w:val="00C27E7E"/>
    <w:rsid w:val="00C27EAA"/>
    <w:rsid w:val="00C3066F"/>
    <w:rsid w:val="00C30E34"/>
    <w:rsid w:val="00C31D06"/>
    <w:rsid w:val="00C32027"/>
    <w:rsid w:val="00C32BD8"/>
    <w:rsid w:val="00C33308"/>
    <w:rsid w:val="00C35005"/>
    <w:rsid w:val="00C350BE"/>
    <w:rsid w:val="00C35368"/>
    <w:rsid w:val="00C355AB"/>
    <w:rsid w:val="00C35F3E"/>
    <w:rsid w:val="00C36324"/>
    <w:rsid w:val="00C3776D"/>
    <w:rsid w:val="00C37F8F"/>
    <w:rsid w:val="00C403F5"/>
    <w:rsid w:val="00C40480"/>
    <w:rsid w:val="00C40D6B"/>
    <w:rsid w:val="00C41422"/>
    <w:rsid w:val="00C41B10"/>
    <w:rsid w:val="00C424F7"/>
    <w:rsid w:val="00C43AE2"/>
    <w:rsid w:val="00C43EDB"/>
    <w:rsid w:val="00C44DF0"/>
    <w:rsid w:val="00C45865"/>
    <w:rsid w:val="00C46D3F"/>
    <w:rsid w:val="00C47558"/>
    <w:rsid w:val="00C50600"/>
    <w:rsid w:val="00C50DAB"/>
    <w:rsid w:val="00C5204D"/>
    <w:rsid w:val="00C520C4"/>
    <w:rsid w:val="00C54080"/>
    <w:rsid w:val="00C560C0"/>
    <w:rsid w:val="00C56268"/>
    <w:rsid w:val="00C56317"/>
    <w:rsid w:val="00C56D97"/>
    <w:rsid w:val="00C62BA6"/>
    <w:rsid w:val="00C62C85"/>
    <w:rsid w:val="00C62CA8"/>
    <w:rsid w:val="00C64B8E"/>
    <w:rsid w:val="00C6501A"/>
    <w:rsid w:val="00C6551B"/>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C52"/>
    <w:rsid w:val="00C878C5"/>
    <w:rsid w:val="00C909E2"/>
    <w:rsid w:val="00C90EA7"/>
    <w:rsid w:val="00C92532"/>
    <w:rsid w:val="00C92E08"/>
    <w:rsid w:val="00C9329A"/>
    <w:rsid w:val="00C93473"/>
    <w:rsid w:val="00C946DB"/>
    <w:rsid w:val="00C94D39"/>
    <w:rsid w:val="00C967D7"/>
    <w:rsid w:val="00C96802"/>
    <w:rsid w:val="00C97532"/>
    <w:rsid w:val="00CA0045"/>
    <w:rsid w:val="00CA0129"/>
    <w:rsid w:val="00CA048C"/>
    <w:rsid w:val="00CA075A"/>
    <w:rsid w:val="00CA0CBD"/>
    <w:rsid w:val="00CA2860"/>
    <w:rsid w:val="00CA2E74"/>
    <w:rsid w:val="00CA309C"/>
    <w:rsid w:val="00CA332D"/>
    <w:rsid w:val="00CA3904"/>
    <w:rsid w:val="00CA3AD3"/>
    <w:rsid w:val="00CA41AB"/>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55EE"/>
    <w:rsid w:val="00CB632B"/>
    <w:rsid w:val="00CB6881"/>
    <w:rsid w:val="00CB6E4D"/>
    <w:rsid w:val="00CB7600"/>
    <w:rsid w:val="00CB7AB2"/>
    <w:rsid w:val="00CB7EFB"/>
    <w:rsid w:val="00CC07ED"/>
    <w:rsid w:val="00CC1F4D"/>
    <w:rsid w:val="00CC34F1"/>
    <w:rsid w:val="00CC4578"/>
    <w:rsid w:val="00CC53D9"/>
    <w:rsid w:val="00CC564D"/>
    <w:rsid w:val="00CC5A21"/>
    <w:rsid w:val="00CC689E"/>
    <w:rsid w:val="00CC6928"/>
    <w:rsid w:val="00CC75AE"/>
    <w:rsid w:val="00CC7883"/>
    <w:rsid w:val="00CC7AED"/>
    <w:rsid w:val="00CD1A02"/>
    <w:rsid w:val="00CD2861"/>
    <w:rsid w:val="00CD2DE3"/>
    <w:rsid w:val="00CD330C"/>
    <w:rsid w:val="00CD3555"/>
    <w:rsid w:val="00CD3E5E"/>
    <w:rsid w:val="00CD3F1F"/>
    <w:rsid w:val="00CD3F5B"/>
    <w:rsid w:val="00CD427E"/>
    <w:rsid w:val="00CD6B84"/>
    <w:rsid w:val="00CE03C5"/>
    <w:rsid w:val="00CE0886"/>
    <w:rsid w:val="00CE1623"/>
    <w:rsid w:val="00CE2BA6"/>
    <w:rsid w:val="00CE2BEE"/>
    <w:rsid w:val="00CE3A53"/>
    <w:rsid w:val="00CE421B"/>
    <w:rsid w:val="00CE436F"/>
    <w:rsid w:val="00CE45B4"/>
    <w:rsid w:val="00CE4BCC"/>
    <w:rsid w:val="00CE4F06"/>
    <w:rsid w:val="00CE5D63"/>
    <w:rsid w:val="00CE5E89"/>
    <w:rsid w:val="00CE6A94"/>
    <w:rsid w:val="00CE71E4"/>
    <w:rsid w:val="00CE7D41"/>
    <w:rsid w:val="00CF067D"/>
    <w:rsid w:val="00CF122F"/>
    <w:rsid w:val="00CF1824"/>
    <w:rsid w:val="00CF2197"/>
    <w:rsid w:val="00CF41F4"/>
    <w:rsid w:val="00CF4ED3"/>
    <w:rsid w:val="00CF799A"/>
    <w:rsid w:val="00CF7FD0"/>
    <w:rsid w:val="00D0085A"/>
    <w:rsid w:val="00D0183E"/>
    <w:rsid w:val="00D02065"/>
    <w:rsid w:val="00D02138"/>
    <w:rsid w:val="00D023A0"/>
    <w:rsid w:val="00D02BEC"/>
    <w:rsid w:val="00D02EAA"/>
    <w:rsid w:val="00D035B3"/>
    <w:rsid w:val="00D03FA8"/>
    <w:rsid w:val="00D0422B"/>
    <w:rsid w:val="00D04CB4"/>
    <w:rsid w:val="00D04EB4"/>
    <w:rsid w:val="00D05E92"/>
    <w:rsid w:val="00D06C80"/>
    <w:rsid w:val="00D06DCA"/>
    <w:rsid w:val="00D070A7"/>
    <w:rsid w:val="00D07492"/>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47C48"/>
    <w:rsid w:val="00D50909"/>
    <w:rsid w:val="00D50A49"/>
    <w:rsid w:val="00D51E44"/>
    <w:rsid w:val="00D51F15"/>
    <w:rsid w:val="00D520E9"/>
    <w:rsid w:val="00D52828"/>
    <w:rsid w:val="00D52857"/>
    <w:rsid w:val="00D52B70"/>
    <w:rsid w:val="00D52C68"/>
    <w:rsid w:val="00D5327A"/>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B5"/>
    <w:rsid w:val="00D70314"/>
    <w:rsid w:val="00D71C80"/>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E66"/>
    <w:rsid w:val="00D84288"/>
    <w:rsid w:val="00D8443B"/>
    <w:rsid w:val="00D8455A"/>
    <w:rsid w:val="00D84A27"/>
    <w:rsid w:val="00D85633"/>
    <w:rsid w:val="00D86B7F"/>
    <w:rsid w:val="00D8708B"/>
    <w:rsid w:val="00D87CB3"/>
    <w:rsid w:val="00D87CC5"/>
    <w:rsid w:val="00D87FB9"/>
    <w:rsid w:val="00D903E2"/>
    <w:rsid w:val="00D90C95"/>
    <w:rsid w:val="00D90DDE"/>
    <w:rsid w:val="00D91405"/>
    <w:rsid w:val="00D918CB"/>
    <w:rsid w:val="00D91EDE"/>
    <w:rsid w:val="00D920AF"/>
    <w:rsid w:val="00D921D4"/>
    <w:rsid w:val="00D92321"/>
    <w:rsid w:val="00D92EDA"/>
    <w:rsid w:val="00D93787"/>
    <w:rsid w:val="00D95D55"/>
    <w:rsid w:val="00D963F6"/>
    <w:rsid w:val="00D96B54"/>
    <w:rsid w:val="00D96B73"/>
    <w:rsid w:val="00D9730D"/>
    <w:rsid w:val="00DA124B"/>
    <w:rsid w:val="00DA1914"/>
    <w:rsid w:val="00DA1B2C"/>
    <w:rsid w:val="00DA3FAB"/>
    <w:rsid w:val="00DA7436"/>
    <w:rsid w:val="00DA7A62"/>
    <w:rsid w:val="00DB062B"/>
    <w:rsid w:val="00DB1C7A"/>
    <w:rsid w:val="00DB1FA5"/>
    <w:rsid w:val="00DB2E16"/>
    <w:rsid w:val="00DB3B45"/>
    <w:rsid w:val="00DB4EC7"/>
    <w:rsid w:val="00DB6583"/>
    <w:rsid w:val="00DB6601"/>
    <w:rsid w:val="00DB7F76"/>
    <w:rsid w:val="00DC012C"/>
    <w:rsid w:val="00DC12E0"/>
    <w:rsid w:val="00DC2C0B"/>
    <w:rsid w:val="00DC2D7F"/>
    <w:rsid w:val="00DC2F99"/>
    <w:rsid w:val="00DC3A9E"/>
    <w:rsid w:val="00DC3DF2"/>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0F4"/>
    <w:rsid w:val="00DD5260"/>
    <w:rsid w:val="00DD52A9"/>
    <w:rsid w:val="00DD5D7D"/>
    <w:rsid w:val="00DD613C"/>
    <w:rsid w:val="00DD6377"/>
    <w:rsid w:val="00DD63E3"/>
    <w:rsid w:val="00DD756E"/>
    <w:rsid w:val="00DD7CBA"/>
    <w:rsid w:val="00DE009F"/>
    <w:rsid w:val="00DE03C0"/>
    <w:rsid w:val="00DE087B"/>
    <w:rsid w:val="00DE1012"/>
    <w:rsid w:val="00DE1061"/>
    <w:rsid w:val="00DE2331"/>
    <w:rsid w:val="00DE282C"/>
    <w:rsid w:val="00DE2FD1"/>
    <w:rsid w:val="00DE388F"/>
    <w:rsid w:val="00DE3A62"/>
    <w:rsid w:val="00DE403B"/>
    <w:rsid w:val="00DE40D7"/>
    <w:rsid w:val="00DE5067"/>
    <w:rsid w:val="00DE50BA"/>
    <w:rsid w:val="00DE5EA2"/>
    <w:rsid w:val="00DE729C"/>
    <w:rsid w:val="00DE73A1"/>
    <w:rsid w:val="00DF0179"/>
    <w:rsid w:val="00DF04D3"/>
    <w:rsid w:val="00DF0699"/>
    <w:rsid w:val="00DF1293"/>
    <w:rsid w:val="00DF1551"/>
    <w:rsid w:val="00DF208B"/>
    <w:rsid w:val="00DF266B"/>
    <w:rsid w:val="00DF2A1F"/>
    <w:rsid w:val="00DF2AC9"/>
    <w:rsid w:val="00DF2C0B"/>
    <w:rsid w:val="00DF390F"/>
    <w:rsid w:val="00DF3F38"/>
    <w:rsid w:val="00DF4B5B"/>
    <w:rsid w:val="00DF562A"/>
    <w:rsid w:val="00DF5FCE"/>
    <w:rsid w:val="00DF64EF"/>
    <w:rsid w:val="00DF69CE"/>
    <w:rsid w:val="00DF6FAB"/>
    <w:rsid w:val="00DF7181"/>
    <w:rsid w:val="00DF79B7"/>
    <w:rsid w:val="00DF7E8C"/>
    <w:rsid w:val="00E00246"/>
    <w:rsid w:val="00E00813"/>
    <w:rsid w:val="00E011CD"/>
    <w:rsid w:val="00E01792"/>
    <w:rsid w:val="00E022CA"/>
    <w:rsid w:val="00E02580"/>
    <w:rsid w:val="00E02851"/>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6CC"/>
    <w:rsid w:val="00E1281E"/>
    <w:rsid w:val="00E12935"/>
    <w:rsid w:val="00E14159"/>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785B"/>
    <w:rsid w:val="00E309FC"/>
    <w:rsid w:val="00E31AFD"/>
    <w:rsid w:val="00E36B37"/>
    <w:rsid w:val="00E3748E"/>
    <w:rsid w:val="00E408A6"/>
    <w:rsid w:val="00E4104A"/>
    <w:rsid w:val="00E411B6"/>
    <w:rsid w:val="00E414C3"/>
    <w:rsid w:val="00E41631"/>
    <w:rsid w:val="00E41C4B"/>
    <w:rsid w:val="00E4262B"/>
    <w:rsid w:val="00E42D52"/>
    <w:rsid w:val="00E42E0D"/>
    <w:rsid w:val="00E430F3"/>
    <w:rsid w:val="00E43471"/>
    <w:rsid w:val="00E436C9"/>
    <w:rsid w:val="00E43BC8"/>
    <w:rsid w:val="00E46174"/>
    <w:rsid w:val="00E46B5A"/>
    <w:rsid w:val="00E46BA0"/>
    <w:rsid w:val="00E46EB1"/>
    <w:rsid w:val="00E479C0"/>
    <w:rsid w:val="00E47E08"/>
    <w:rsid w:val="00E51518"/>
    <w:rsid w:val="00E52DC0"/>
    <w:rsid w:val="00E55184"/>
    <w:rsid w:val="00E552B9"/>
    <w:rsid w:val="00E55AFF"/>
    <w:rsid w:val="00E5634E"/>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C2C"/>
    <w:rsid w:val="00E745CC"/>
    <w:rsid w:val="00E7620E"/>
    <w:rsid w:val="00E7647E"/>
    <w:rsid w:val="00E773FB"/>
    <w:rsid w:val="00E77FD5"/>
    <w:rsid w:val="00E80B3D"/>
    <w:rsid w:val="00E80D0D"/>
    <w:rsid w:val="00E8255D"/>
    <w:rsid w:val="00E83256"/>
    <w:rsid w:val="00E8425F"/>
    <w:rsid w:val="00E8534F"/>
    <w:rsid w:val="00E85520"/>
    <w:rsid w:val="00E85D39"/>
    <w:rsid w:val="00E85E76"/>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D3D"/>
    <w:rsid w:val="00EA2407"/>
    <w:rsid w:val="00EA2710"/>
    <w:rsid w:val="00EA2B71"/>
    <w:rsid w:val="00EA3301"/>
    <w:rsid w:val="00EA4411"/>
    <w:rsid w:val="00EA44B8"/>
    <w:rsid w:val="00EA58E0"/>
    <w:rsid w:val="00EA5D87"/>
    <w:rsid w:val="00EA631F"/>
    <w:rsid w:val="00EA641C"/>
    <w:rsid w:val="00EA6649"/>
    <w:rsid w:val="00EA6B3F"/>
    <w:rsid w:val="00EA7645"/>
    <w:rsid w:val="00EA7EA9"/>
    <w:rsid w:val="00EA7F9F"/>
    <w:rsid w:val="00EB088C"/>
    <w:rsid w:val="00EB1BEB"/>
    <w:rsid w:val="00EB35BD"/>
    <w:rsid w:val="00EB3D0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FC7"/>
    <w:rsid w:val="00ED5CA3"/>
    <w:rsid w:val="00EE08A5"/>
    <w:rsid w:val="00EE1234"/>
    <w:rsid w:val="00EE14D8"/>
    <w:rsid w:val="00EE1F1F"/>
    <w:rsid w:val="00EE25D1"/>
    <w:rsid w:val="00EE3215"/>
    <w:rsid w:val="00EE50B7"/>
    <w:rsid w:val="00EE552C"/>
    <w:rsid w:val="00EE588C"/>
    <w:rsid w:val="00EE5D77"/>
    <w:rsid w:val="00EE6568"/>
    <w:rsid w:val="00EE66F9"/>
    <w:rsid w:val="00EE7A1D"/>
    <w:rsid w:val="00EF09CA"/>
    <w:rsid w:val="00EF0E75"/>
    <w:rsid w:val="00EF39C4"/>
    <w:rsid w:val="00EF40BA"/>
    <w:rsid w:val="00EF50FC"/>
    <w:rsid w:val="00EF5831"/>
    <w:rsid w:val="00EF5944"/>
    <w:rsid w:val="00EF6E3B"/>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DA2"/>
    <w:rsid w:val="00F16B2B"/>
    <w:rsid w:val="00F16EDB"/>
    <w:rsid w:val="00F2022D"/>
    <w:rsid w:val="00F205E0"/>
    <w:rsid w:val="00F208DC"/>
    <w:rsid w:val="00F21069"/>
    <w:rsid w:val="00F21717"/>
    <w:rsid w:val="00F21B7C"/>
    <w:rsid w:val="00F21FD1"/>
    <w:rsid w:val="00F22CB3"/>
    <w:rsid w:val="00F23A7B"/>
    <w:rsid w:val="00F24136"/>
    <w:rsid w:val="00F24B42"/>
    <w:rsid w:val="00F24D26"/>
    <w:rsid w:val="00F269FA"/>
    <w:rsid w:val="00F27601"/>
    <w:rsid w:val="00F30509"/>
    <w:rsid w:val="00F31821"/>
    <w:rsid w:val="00F319B9"/>
    <w:rsid w:val="00F31B4D"/>
    <w:rsid w:val="00F335EE"/>
    <w:rsid w:val="00F34EA1"/>
    <w:rsid w:val="00F34F18"/>
    <w:rsid w:val="00F353B3"/>
    <w:rsid w:val="00F359AE"/>
    <w:rsid w:val="00F36E1E"/>
    <w:rsid w:val="00F37507"/>
    <w:rsid w:val="00F4020C"/>
    <w:rsid w:val="00F436E6"/>
    <w:rsid w:val="00F4459C"/>
    <w:rsid w:val="00F4472A"/>
    <w:rsid w:val="00F44FB8"/>
    <w:rsid w:val="00F451D9"/>
    <w:rsid w:val="00F455BE"/>
    <w:rsid w:val="00F458E5"/>
    <w:rsid w:val="00F459B0"/>
    <w:rsid w:val="00F45B46"/>
    <w:rsid w:val="00F47405"/>
    <w:rsid w:val="00F4762F"/>
    <w:rsid w:val="00F50656"/>
    <w:rsid w:val="00F519B9"/>
    <w:rsid w:val="00F51E28"/>
    <w:rsid w:val="00F51EB5"/>
    <w:rsid w:val="00F52017"/>
    <w:rsid w:val="00F54268"/>
    <w:rsid w:val="00F55E8B"/>
    <w:rsid w:val="00F564F9"/>
    <w:rsid w:val="00F5760C"/>
    <w:rsid w:val="00F576D6"/>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31A8"/>
    <w:rsid w:val="00F7371D"/>
    <w:rsid w:val="00F742B6"/>
    <w:rsid w:val="00F76B12"/>
    <w:rsid w:val="00F7707E"/>
    <w:rsid w:val="00F773B1"/>
    <w:rsid w:val="00F7766C"/>
    <w:rsid w:val="00F800E3"/>
    <w:rsid w:val="00F80321"/>
    <w:rsid w:val="00F80714"/>
    <w:rsid w:val="00F82076"/>
    <w:rsid w:val="00F828DA"/>
    <w:rsid w:val="00F82912"/>
    <w:rsid w:val="00F82F2D"/>
    <w:rsid w:val="00F82FD6"/>
    <w:rsid w:val="00F83205"/>
    <w:rsid w:val="00F8345E"/>
    <w:rsid w:val="00F83F38"/>
    <w:rsid w:val="00F84019"/>
    <w:rsid w:val="00F8504F"/>
    <w:rsid w:val="00F85C86"/>
    <w:rsid w:val="00F8622E"/>
    <w:rsid w:val="00F8693B"/>
    <w:rsid w:val="00F8739B"/>
    <w:rsid w:val="00F90B90"/>
    <w:rsid w:val="00F92803"/>
    <w:rsid w:val="00F92B5D"/>
    <w:rsid w:val="00F92BA2"/>
    <w:rsid w:val="00F933C6"/>
    <w:rsid w:val="00F97C62"/>
    <w:rsid w:val="00FA1C0F"/>
    <w:rsid w:val="00FA1E9A"/>
    <w:rsid w:val="00FA2874"/>
    <w:rsid w:val="00FA62C6"/>
    <w:rsid w:val="00FA6BC0"/>
    <w:rsid w:val="00FA7504"/>
    <w:rsid w:val="00FA7F05"/>
    <w:rsid w:val="00FB14B8"/>
    <w:rsid w:val="00FB1774"/>
    <w:rsid w:val="00FB2419"/>
    <w:rsid w:val="00FB337A"/>
    <w:rsid w:val="00FB51B3"/>
    <w:rsid w:val="00FB5EFA"/>
    <w:rsid w:val="00FC0306"/>
    <w:rsid w:val="00FC06A9"/>
    <w:rsid w:val="00FC1A0A"/>
    <w:rsid w:val="00FC1B1D"/>
    <w:rsid w:val="00FC1BD8"/>
    <w:rsid w:val="00FC1E52"/>
    <w:rsid w:val="00FC269D"/>
    <w:rsid w:val="00FC3A7E"/>
    <w:rsid w:val="00FC3BD9"/>
    <w:rsid w:val="00FC3CD5"/>
    <w:rsid w:val="00FC3D95"/>
    <w:rsid w:val="00FC5014"/>
    <w:rsid w:val="00FC59B9"/>
    <w:rsid w:val="00FC6736"/>
    <w:rsid w:val="00FC6C73"/>
    <w:rsid w:val="00FC7219"/>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972"/>
    <w:rsid w:val="00FD6AB1"/>
    <w:rsid w:val="00FD6C1B"/>
    <w:rsid w:val="00FD741D"/>
    <w:rsid w:val="00FE0019"/>
    <w:rsid w:val="00FE0199"/>
    <w:rsid w:val="00FE0FBD"/>
    <w:rsid w:val="00FE1BFD"/>
    <w:rsid w:val="00FE3263"/>
    <w:rsid w:val="00FE42CF"/>
    <w:rsid w:val="00FE5946"/>
    <w:rsid w:val="00FE5DFB"/>
    <w:rsid w:val="00FE60DD"/>
    <w:rsid w:val="00FE6609"/>
    <w:rsid w:val="00FE688E"/>
    <w:rsid w:val="00FE6A1F"/>
    <w:rsid w:val="00FE6DBD"/>
    <w:rsid w:val="00FE72C3"/>
    <w:rsid w:val="00FE78ED"/>
    <w:rsid w:val="00FE7C84"/>
    <w:rsid w:val="00FF063C"/>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ors.worldline.com/content/dam/investors-worldline-com/assets/documents/reports/EN-URD-RI-2022-web.pdf"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5433D-0CB8-4B8B-B510-9CC542BB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2</TotalTime>
  <Pages>4</Pages>
  <Words>966</Words>
  <Characters>5681</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2024-04-03T22:04:00Z</dcterms:created>
  <dcterms:modified xsi:type="dcterms:W3CDTF">2024-04-03T22:04:00Z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