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B24F" w14:textId="5835FE90" w:rsidR="00E20354" w:rsidRPr="00ED3987" w:rsidRDefault="006E4FCB" w:rsidP="00292B96">
      <w:pPr>
        <w:pStyle w:val="TitleWorldline"/>
        <w:spacing w:line="276" w:lineRule="auto"/>
        <w:contextualSpacing/>
        <w:rPr>
          <w:szCs w:val="40"/>
          <w:lang w:val="en-US"/>
        </w:rPr>
      </w:pPr>
      <w:bookmarkStart w:id="0" w:name="_Hlk155708832"/>
      <w:proofErr w:type="spellStart"/>
      <w:r>
        <w:rPr>
          <w:szCs w:val="40"/>
          <w:lang w:val="en-US"/>
        </w:rPr>
        <w:t>Matariki</w:t>
      </w:r>
      <w:proofErr w:type="spellEnd"/>
      <w:r>
        <w:rPr>
          <w:szCs w:val="40"/>
          <w:lang w:val="en-US"/>
        </w:rPr>
        <w:t xml:space="preserve"> long weekend shines</w:t>
      </w:r>
      <w:r w:rsidR="006847E4">
        <w:rPr>
          <w:szCs w:val="40"/>
          <w:lang w:val="en-US"/>
        </w:rPr>
        <w:t xml:space="preserve"> some light for retailers</w:t>
      </w:r>
      <w:r>
        <w:rPr>
          <w:szCs w:val="40"/>
          <w:lang w:val="en-US"/>
        </w:rPr>
        <w:t xml:space="preserve"> </w:t>
      </w:r>
      <w:r w:rsidR="00217CBD">
        <w:rPr>
          <w:szCs w:val="40"/>
          <w:lang w:val="en-US"/>
        </w:rPr>
        <w:t>a</w:t>
      </w:r>
      <w:r w:rsidR="0099284E">
        <w:rPr>
          <w:szCs w:val="40"/>
          <w:lang w:val="en-US"/>
        </w:rPr>
        <w:t xml:space="preserve">t the end of </w:t>
      </w:r>
      <w:r w:rsidR="00FB148D">
        <w:rPr>
          <w:szCs w:val="40"/>
          <w:lang w:val="en-US"/>
        </w:rPr>
        <w:t>a</w:t>
      </w:r>
      <w:r w:rsidR="00762FEB">
        <w:rPr>
          <w:szCs w:val="40"/>
          <w:lang w:val="en-US"/>
        </w:rPr>
        <w:t xml:space="preserve"> gloomy June</w:t>
      </w:r>
    </w:p>
    <w:bookmarkEnd w:id="0"/>
    <w:p w14:paraId="3A7EBC07" w14:textId="03AB3555" w:rsidR="006E1CA1" w:rsidRDefault="00CD330C" w:rsidP="005B17F3">
      <w:pPr>
        <w:spacing w:line="240" w:lineRule="auto"/>
        <w:rPr>
          <w:b/>
          <w:lang w:val="en-US"/>
        </w:rPr>
      </w:pPr>
      <w:r>
        <w:rPr>
          <w:b/>
          <w:lang w:val="en-US"/>
        </w:rPr>
        <w:br/>
      </w:r>
      <w:r w:rsidR="00FF0A48">
        <w:rPr>
          <w:b/>
          <w:lang w:val="en-US"/>
        </w:rPr>
        <w:br/>
      </w:r>
      <w:r w:rsidR="00936808">
        <w:rPr>
          <w:b/>
          <w:lang w:val="en-US"/>
        </w:rPr>
        <w:t xml:space="preserve">AUCKLAND, </w:t>
      </w:r>
      <w:r w:rsidR="009842C9">
        <w:rPr>
          <w:b/>
          <w:lang w:val="en-US"/>
        </w:rPr>
        <w:t>3</w:t>
      </w:r>
      <w:r w:rsidR="004400ED" w:rsidRPr="00FD0737">
        <w:rPr>
          <w:b/>
          <w:lang w:val="en-US"/>
        </w:rPr>
        <w:t xml:space="preserve"> </w:t>
      </w:r>
      <w:r w:rsidR="0047058F">
        <w:rPr>
          <w:b/>
          <w:lang w:val="en-US"/>
        </w:rPr>
        <w:t>July</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1840FD">
        <w:rPr>
          <w:b/>
          <w:lang w:val="en-US"/>
        </w:rPr>
        <w:t xml:space="preserve"> </w:t>
      </w:r>
      <w:r w:rsidR="007501FF">
        <w:rPr>
          <w:b/>
          <w:lang w:val="en-US"/>
        </w:rPr>
        <w:t>Although c</w:t>
      </w:r>
      <w:r w:rsidR="00076185">
        <w:rPr>
          <w:b/>
          <w:lang w:val="en-US"/>
        </w:rPr>
        <w:t>onsumer spending is typically lowest in June</w:t>
      </w:r>
      <w:r w:rsidR="007501FF">
        <w:rPr>
          <w:b/>
          <w:lang w:val="en-US"/>
        </w:rPr>
        <w:t xml:space="preserve">, </w:t>
      </w:r>
      <w:r w:rsidR="00EF4416">
        <w:rPr>
          <w:b/>
          <w:lang w:val="en-US"/>
        </w:rPr>
        <w:t xml:space="preserve">a drop in spending compared to the same month last year </w:t>
      </w:r>
      <w:r w:rsidR="00076185">
        <w:rPr>
          <w:b/>
          <w:lang w:val="en-US"/>
        </w:rPr>
        <w:t xml:space="preserve">made June 2024 an especially quiet month for retail merchants, </w:t>
      </w:r>
      <w:r w:rsidR="009971EC">
        <w:rPr>
          <w:b/>
          <w:lang w:val="en-US"/>
        </w:rPr>
        <w:t>although</w:t>
      </w:r>
      <w:r w:rsidR="00415DF0">
        <w:rPr>
          <w:b/>
          <w:lang w:val="en-US"/>
        </w:rPr>
        <w:t xml:space="preserve"> </w:t>
      </w:r>
      <w:r w:rsidR="00A053D1">
        <w:rPr>
          <w:b/>
          <w:lang w:val="en-US"/>
        </w:rPr>
        <w:t xml:space="preserve">the </w:t>
      </w:r>
      <w:proofErr w:type="spellStart"/>
      <w:r w:rsidR="00A053D1">
        <w:rPr>
          <w:b/>
          <w:lang w:val="en-US"/>
        </w:rPr>
        <w:t>Matariki</w:t>
      </w:r>
      <w:proofErr w:type="spellEnd"/>
      <w:r w:rsidR="00A053D1">
        <w:rPr>
          <w:b/>
          <w:lang w:val="en-US"/>
        </w:rPr>
        <w:t xml:space="preserve"> long weekend</w:t>
      </w:r>
      <w:r w:rsidR="00FA001F">
        <w:rPr>
          <w:b/>
          <w:lang w:val="en-US"/>
        </w:rPr>
        <w:t xml:space="preserve"> provided </w:t>
      </w:r>
      <w:r w:rsidR="009971EC">
        <w:rPr>
          <w:b/>
          <w:lang w:val="en-US"/>
        </w:rPr>
        <w:t>some light at the end</w:t>
      </w:r>
      <w:r w:rsidR="00F5045E">
        <w:rPr>
          <w:b/>
          <w:lang w:val="en-US"/>
        </w:rPr>
        <w:t xml:space="preserve">. </w:t>
      </w:r>
    </w:p>
    <w:p w14:paraId="1EB240C0" w14:textId="77777777" w:rsidR="00F269FA" w:rsidRDefault="00F269FA" w:rsidP="005B17F3">
      <w:pPr>
        <w:spacing w:line="240" w:lineRule="auto"/>
        <w:rPr>
          <w:b/>
          <w:lang w:val="en-US"/>
        </w:rPr>
      </w:pPr>
    </w:p>
    <w:p w14:paraId="56259B94" w14:textId="3D4A377F" w:rsidR="00033B4E" w:rsidRDefault="00F64FFD" w:rsidP="00904A0B">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sidRPr="00556D59">
        <w:rPr>
          <w:lang w:val="en-US"/>
        </w:rPr>
        <w:t>reached</w:t>
      </w:r>
      <w:r w:rsidR="00EA2710" w:rsidRPr="00556D59">
        <w:rPr>
          <w:lang w:val="en-US"/>
        </w:rPr>
        <w:t xml:space="preserve"> $</w:t>
      </w:r>
      <w:r w:rsidR="00B67EDE" w:rsidRPr="00556D59">
        <w:rPr>
          <w:lang w:val="en-US"/>
        </w:rPr>
        <w:t>2.</w:t>
      </w:r>
      <w:r w:rsidR="00556D59" w:rsidRPr="00556D59">
        <w:rPr>
          <w:lang w:val="en-US"/>
        </w:rPr>
        <w:t>79</w:t>
      </w:r>
      <w:r w:rsidR="00EA2710" w:rsidRPr="00556D59">
        <w:rPr>
          <w:lang w:val="en-US"/>
        </w:rPr>
        <w:t xml:space="preserve">B in </w:t>
      </w:r>
      <w:r w:rsidR="0047058F" w:rsidRPr="00556D59">
        <w:rPr>
          <w:lang w:val="en-US"/>
        </w:rPr>
        <w:t>June</w:t>
      </w:r>
      <w:r w:rsidR="00EA2710" w:rsidRPr="00556D59">
        <w:rPr>
          <w:lang w:val="en-US"/>
        </w:rPr>
        <w:t xml:space="preserve"> 2024</w:t>
      </w:r>
      <w:r w:rsidR="004E1505" w:rsidRPr="00556D59">
        <w:rPr>
          <w:lang w:val="en-US"/>
        </w:rPr>
        <w:t>,</w:t>
      </w:r>
      <w:r w:rsidR="00EA2710" w:rsidRPr="00556D59">
        <w:rPr>
          <w:lang w:val="en-US"/>
        </w:rPr>
        <w:t xml:space="preserve"> </w:t>
      </w:r>
      <w:r w:rsidR="004E083C" w:rsidRPr="00556D59">
        <w:rPr>
          <w:lang w:val="en-US"/>
        </w:rPr>
        <w:t xml:space="preserve">which is </w:t>
      </w:r>
      <w:r w:rsidR="00556D59" w:rsidRPr="00556D59">
        <w:rPr>
          <w:lang w:val="en-US"/>
        </w:rPr>
        <w:t>down</w:t>
      </w:r>
      <w:r w:rsidR="002A0C6B" w:rsidRPr="00556D59">
        <w:rPr>
          <w:lang w:val="en-US"/>
        </w:rPr>
        <w:t xml:space="preserve"> </w:t>
      </w:r>
      <w:r w:rsidR="00556D59" w:rsidRPr="00556D59">
        <w:rPr>
          <w:lang w:val="en-US"/>
        </w:rPr>
        <w:t>-2.3</w:t>
      </w:r>
      <w:r w:rsidR="00EA2710" w:rsidRPr="00556D59">
        <w:rPr>
          <w:lang w:val="en-US"/>
        </w:rPr>
        <w:t>%</w:t>
      </w:r>
      <w:r w:rsidR="00567B47" w:rsidRPr="00556D59">
        <w:rPr>
          <w:lang w:val="en-US"/>
        </w:rPr>
        <w:t xml:space="preserve"> </w:t>
      </w:r>
      <w:r w:rsidR="00C8682F" w:rsidRPr="00556D59">
        <w:rPr>
          <w:lang w:val="en-US"/>
        </w:rPr>
        <w:t>from</w:t>
      </w:r>
      <w:r w:rsidR="00EA2710" w:rsidRPr="00556D59">
        <w:rPr>
          <w:lang w:val="en-US"/>
        </w:rPr>
        <w:t xml:space="preserve"> </w:t>
      </w:r>
      <w:r w:rsidR="0047058F" w:rsidRPr="00556D59">
        <w:rPr>
          <w:lang w:val="en-US"/>
        </w:rPr>
        <w:t>June</w:t>
      </w:r>
      <w:r w:rsidR="00EA2710" w:rsidRPr="00556D59">
        <w:rPr>
          <w:lang w:val="en-US"/>
        </w:rPr>
        <w:t xml:space="preserve"> 2023</w:t>
      </w:r>
      <w:r w:rsidR="00373640" w:rsidRPr="00556D59">
        <w:rPr>
          <w:lang w:val="en-US"/>
        </w:rPr>
        <w:t>.</w:t>
      </w:r>
      <w:r w:rsidR="00904A0B">
        <w:rPr>
          <w:lang w:val="en-US"/>
        </w:rPr>
        <w:t xml:space="preserve"> </w:t>
      </w:r>
    </w:p>
    <w:p w14:paraId="390225C5" w14:textId="77777777" w:rsidR="00033B4E" w:rsidRDefault="00033B4E" w:rsidP="00904A0B">
      <w:pPr>
        <w:spacing w:line="240" w:lineRule="auto"/>
        <w:rPr>
          <w:lang w:val="en-US"/>
        </w:rPr>
      </w:pPr>
    </w:p>
    <w:p w14:paraId="77113EBA" w14:textId="1C0A209A" w:rsidR="0006606B" w:rsidRDefault="005268E2" w:rsidP="00A003C9">
      <w:pPr>
        <w:spacing w:line="240" w:lineRule="auto"/>
        <w:rPr>
          <w:lang w:val="en-US"/>
        </w:rPr>
      </w:pPr>
      <w:r>
        <w:rPr>
          <w:lang w:val="en-US"/>
        </w:rPr>
        <w:t>W</w:t>
      </w:r>
      <w:r w:rsidRPr="00E745CC">
        <w:rPr>
          <w:lang w:val="en-US"/>
        </w:rPr>
        <w:t>orldline NZ’s Chief Sales Officer, Bruce Proffit</w:t>
      </w:r>
      <w:r w:rsidR="00AA4847">
        <w:rPr>
          <w:lang w:val="en-US"/>
        </w:rPr>
        <w:t>,</w:t>
      </w:r>
      <w:r w:rsidR="00A003C9" w:rsidRPr="00A003C9">
        <w:rPr>
          <w:lang w:val="en-US"/>
        </w:rPr>
        <w:t xml:space="preserve"> </w:t>
      </w:r>
      <w:r w:rsidR="00471F2A">
        <w:rPr>
          <w:lang w:val="en-US"/>
        </w:rPr>
        <w:t>acknowledges</w:t>
      </w:r>
      <w:r w:rsidR="003622FA">
        <w:rPr>
          <w:lang w:val="en-US"/>
        </w:rPr>
        <w:t xml:space="preserve"> t</w:t>
      </w:r>
      <w:r w:rsidR="00774B56">
        <w:rPr>
          <w:lang w:val="en-US"/>
        </w:rPr>
        <w:t xml:space="preserve">he combination of winter and </w:t>
      </w:r>
      <w:r w:rsidR="006E6D56">
        <w:rPr>
          <w:lang w:val="en-US"/>
        </w:rPr>
        <w:t xml:space="preserve">the </w:t>
      </w:r>
      <w:r w:rsidR="00582660">
        <w:rPr>
          <w:lang w:val="en-US"/>
        </w:rPr>
        <w:t xml:space="preserve">typical </w:t>
      </w:r>
      <w:r w:rsidR="00774B56">
        <w:rPr>
          <w:lang w:val="en-US"/>
        </w:rPr>
        <w:t xml:space="preserve">spending </w:t>
      </w:r>
      <w:r w:rsidR="00617599">
        <w:rPr>
          <w:lang w:val="en-US"/>
        </w:rPr>
        <w:t xml:space="preserve">drop </w:t>
      </w:r>
      <w:r w:rsidR="00E773B0">
        <w:rPr>
          <w:lang w:val="en-US"/>
        </w:rPr>
        <w:t xml:space="preserve">is making </w:t>
      </w:r>
      <w:r w:rsidR="00BF06A6">
        <w:rPr>
          <w:lang w:val="en-US"/>
        </w:rPr>
        <w:t>for</w:t>
      </w:r>
      <w:r w:rsidR="00774B56">
        <w:rPr>
          <w:lang w:val="en-US"/>
        </w:rPr>
        <w:t xml:space="preserve"> a g</w:t>
      </w:r>
      <w:r w:rsidR="00617599">
        <w:rPr>
          <w:lang w:val="en-US"/>
        </w:rPr>
        <w:t>loomy</w:t>
      </w:r>
      <w:r w:rsidR="00774B56">
        <w:rPr>
          <w:lang w:val="en-US"/>
        </w:rPr>
        <w:t xml:space="preserve"> picture </w:t>
      </w:r>
      <w:r w:rsidR="000F0D21">
        <w:rPr>
          <w:lang w:val="en-US"/>
        </w:rPr>
        <w:t xml:space="preserve">for retailers </w:t>
      </w:r>
      <w:r w:rsidR="00774B56">
        <w:rPr>
          <w:lang w:val="en-US"/>
        </w:rPr>
        <w:t>at present</w:t>
      </w:r>
      <w:r w:rsidR="00880E17">
        <w:rPr>
          <w:lang w:val="en-US"/>
        </w:rPr>
        <w:t>.</w:t>
      </w:r>
      <w:r w:rsidR="00582660">
        <w:rPr>
          <w:lang w:val="en-US"/>
        </w:rPr>
        <w:t xml:space="preserve"> </w:t>
      </w:r>
    </w:p>
    <w:p w14:paraId="7FF7D681" w14:textId="77777777" w:rsidR="0006606B" w:rsidRDefault="0006606B" w:rsidP="00A003C9">
      <w:pPr>
        <w:spacing w:line="240" w:lineRule="auto"/>
        <w:rPr>
          <w:lang w:val="en-US"/>
        </w:rPr>
      </w:pPr>
    </w:p>
    <w:p w14:paraId="6DD3B6B8" w14:textId="0127CC76" w:rsidR="003622FA" w:rsidRDefault="0006606B" w:rsidP="00A003C9">
      <w:pPr>
        <w:spacing w:line="240" w:lineRule="auto"/>
        <w:rPr>
          <w:lang w:val="en-US"/>
        </w:rPr>
      </w:pPr>
      <w:r>
        <w:rPr>
          <w:lang w:val="en-US"/>
        </w:rPr>
        <w:t>“</w:t>
      </w:r>
      <w:r w:rsidR="003622FA">
        <w:rPr>
          <w:lang w:val="en-US"/>
        </w:rPr>
        <w:t>June is typically the slowest month of the year but t</w:t>
      </w:r>
      <w:r w:rsidR="00774B56">
        <w:rPr>
          <w:lang w:val="en-US"/>
        </w:rPr>
        <w:t xml:space="preserve">he first two weeks of June </w:t>
      </w:r>
      <w:r w:rsidR="00090B29">
        <w:rPr>
          <w:lang w:val="en-US"/>
        </w:rPr>
        <w:t xml:space="preserve">this year </w:t>
      </w:r>
      <w:r w:rsidR="00774B56">
        <w:rPr>
          <w:lang w:val="en-US"/>
        </w:rPr>
        <w:t xml:space="preserve">were </w:t>
      </w:r>
      <w:r w:rsidR="003622FA">
        <w:rPr>
          <w:lang w:val="en-US"/>
        </w:rPr>
        <w:t xml:space="preserve">also </w:t>
      </w:r>
      <w:r w:rsidR="00774B56">
        <w:rPr>
          <w:lang w:val="en-US"/>
        </w:rPr>
        <w:t xml:space="preserve">noticeably slower than last year. </w:t>
      </w:r>
      <w:r w:rsidR="003622FA">
        <w:rPr>
          <w:lang w:val="en-US"/>
        </w:rPr>
        <w:t>That ma</w:t>
      </w:r>
      <w:r w:rsidR="00926F2E">
        <w:rPr>
          <w:lang w:val="en-US"/>
        </w:rPr>
        <w:t>de</w:t>
      </w:r>
      <w:r w:rsidR="003622FA">
        <w:rPr>
          <w:lang w:val="en-US"/>
        </w:rPr>
        <w:t xml:space="preserve"> for quiet trading</w:t>
      </w:r>
      <w:r>
        <w:rPr>
          <w:lang w:val="en-US"/>
        </w:rPr>
        <w:t>,</w:t>
      </w:r>
      <w:r w:rsidR="003622FA">
        <w:rPr>
          <w:lang w:val="en-US"/>
        </w:rPr>
        <w:t>”</w:t>
      </w:r>
      <w:r>
        <w:rPr>
          <w:lang w:val="en-US"/>
        </w:rPr>
        <w:t xml:space="preserve"> says Proffit. </w:t>
      </w:r>
    </w:p>
    <w:p w14:paraId="506F941B" w14:textId="77777777" w:rsidR="003622FA" w:rsidRDefault="003622FA" w:rsidP="00A003C9">
      <w:pPr>
        <w:spacing w:line="240" w:lineRule="auto"/>
        <w:rPr>
          <w:lang w:val="en-US"/>
        </w:rPr>
      </w:pPr>
    </w:p>
    <w:p w14:paraId="16DDCE5B" w14:textId="2728895A" w:rsidR="00774B56" w:rsidRDefault="003622FA" w:rsidP="00A003C9">
      <w:pPr>
        <w:spacing w:line="240" w:lineRule="auto"/>
        <w:rPr>
          <w:lang w:val="en-US"/>
        </w:rPr>
      </w:pPr>
      <w:r>
        <w:rPr>
          <w:lang w:val="en-US"/>
        </w:rPr>
        <w:t xml:space="preserve">“However, </w:t>
      </w:r>
      <w:r w:rsidR="00774B56">
        <w:rPr>
          <w:lang w:val="en-US"/>
        </w:rPr>
        <w:t>there was at least some pick</w:t>
      </w:r>
      <w:r w:rsidR="00090B29">
        <w:rPr>
          <w:lang w:val="en-US"/>
        </w:rPr>
        <w:t>-</w:t>
      </w:r>
      <w:r w:rsidR="00774B56">
        <w:rPr>
          <w:lang w:val="en-US"/>
        </w:rPr>
        <w:t xml:space="preserve">up </w:t>
      </w:r>
      <w:proofErr w:type="gramStart"/>
      <w:r w:rsidR="001C1FBB">
        <w:rPr>
          <w:lang w:val="en-US"/>
        </w:rPr>
        <w:t>on</w:t>
      </w:r>
      <w:proofErr w:type="gramEnd"/>
      <w:r w:rsidR="001C1FBB">
        <w:rPr>
          <w:lang w:val="en-US"/>
        </w:rPr>
        <w:t xml:space="preserve"> June last year</w:t>
      </w:r>
      <w:r w:rsidR="00774B56">
        <w:rPr>
          <w:lang w:val="en-US"/>
        </w:rPr>
        <w:t xml:space="preserve"> in the last few days of the month</w:t>
      </w:r>
      <w:r>
        <w:rPr>
          <w:lang w:val="en-US"/>
        </w:rPr>
        <w:t>, al</w:t>
      </w:r>
      <w:r w:rsidR="00FE3077">
        <w:rPr>
          <w:lang w:val="en-US"/>
        </w:rPr>
        <w:t>though</w:t>
      </w:r>
      <w:r>
        <w:rPr>
          <w:lang w:val="en-US"/>
        </w:rPr>
        <w:t xml:space="preserve"> the level remain of activity remains low</w:t>
      </w:r>
      <w:r w:rsidR="00FE3077">
        <w:rPr>
          <w:lang w:val="en-US"/>
        </w:rPr>
        <w:t xml:space="preserve"> overall</w:t>
      </w:r>
      <w:r w:rsidR="00774B56">
        <w:rPr>
          <w:lang w:val="en-US"/>
        </w:rPr>
        <w:t>.”</w:t>
      </w:r>
    </w:p>
    <w:p w14:paraId="43AAB5D4" w14:textId="77777777" w:rsidR="00774B56" w:rsidRDefault="00774B56" w:rsidP="00A003C9">
      <w:pPr>
        <w:spacing w:line="240" w:lineRule="auto"/>
        <w:rPr>
          <w:lang w:val="en-US"/>
        </w:rPr>
      </w:pPr>
    </w:p>
    <w:p w14:paraId="4F4931AB" w14:textId="0C053619" w:rsidR="00774B56" w:rsidRDefault="00FE3077" w:rsidP="00774B56">
      <w:pPr>
        <w:pStyle w:val="BodytextWorldline"/>
        <w:rPr>
          <w:lang w:val="en-US"/>
        </w:rPr>
      </w:pPr>
      <w:r>
        <w:rPr>
          <w:lang w:val="en-US"/>
        </w:rPr>
        <w:t xml:space="preserve">Proffit notes </w:t>
      </w:r>
      <w:r w:rsidR="00CF69C6">
        <w:rPr>
          <w:lang w:val="en-US"/>
        </w:rPr>
        <w:t>the $404</w:t>
      </w:r>
      <w:r w:rsidR="00665BF9">
        <w:rPr>
          <w:lang w:val="en-US"/>
        </w:rPr>
        <w:t>.3</w:t>
      </w:r>
      <w:r w:rsidR="00CF69C6">
        <w:rPr>
          <w:lang w:val="en-US"/>
        </w:rPr>
        <w:t xml:space="preserve">m </w:t>
      </w:r>
      <w:r w:rsidR="007D5FC8">
        <w:rPr>
          <w:lang w:val="en-US"/>
        </w:rPr>
        <w:t>spen</w:t>
      </w:r>
      <w:r w:rsidR="00CF69C6">
        <w:rPr>
          <w:lang w:val="en-US"/>
        </w:rPr>
        <w:t>t</w:t>
      </w:r>
      <w:r w:rsidR="007D5FC8">
        <w:rPr>
          <w:lang w:val="en-US"/>
        </w:rPr>
        <w:t xml:space="preserve"> through Core Retail merchants (excluding</w:t>
      </w:r>
      <w:r w:rsidR="00D400DC">
        <w:rPr>
          <w:lang w:val="en-US"/>
        </w:rPr>
        <w:t xml:space="preserve"> Hospitality)</w:t>
      </w:r>
      <w:r w:rsidR="0044083C">
        <w:rPr>
          <w:lang w:val="en-US"/>
        </w:rPr>
        <w:t xml:space="preserve"> in Worldline NZ’s payments network</w:t>
      </w:r>
      <w:r w:rsidR="00774B56">
        <w:rPr>
          <w:lang w:val="en-US"/>
        </w:rPr>
        <w:t xml:space="preserve"> </w:t>
      </w:r>
      <w:r w:rsidR="002C3DEC">
        <w:rPr>
          <w:lang w:val="en-US"/>
        </w:rPr>
        <w:t xml:space="preserve">over the last four days of the month, which included the </w:t>
      </w:r>
      <w:proofErr w:type="spellStart"/>
      <w:r w:rsidR="002C3DEC">
        <w:rPr>
          <w:lang w:val="en-US"/>
        </w:rPr>
        <w:t>Matariki</w:t>
      </w:r>
      <w:proofErr w:type="spellEnd"/>
      <w:r w:rsidR="002C3DEC">
        <w:rPr>
          <w:lang w:val="en-US"/>
        </w:rPr>
        <w:t xml:space="preserve"> holiday long weekend</w:t>
      </w:r>
      <w:r w:rsidR="0069322A">
        <w:rPr>
          <w:lang w:val="en-US"/>
        </w:rPr>
        <w:t xml:space="preserve">, </w:t>
      </w:r>
      <w:r w:rsidR="0089469D">
        <w:rPr>
          <w:lang w:val="en-US"/>
        </w:rPr>
        <w:t xml:space="preserve">was </w:t>
      </w:r>
      <w:r w:rsidR="00D56EEF">
        <w:rPr>
          <w:lang w:val="en-US"/>
        </w:rPr>
        <w:t xml:space="preserve">a modest +0.5% </w:t>
      </w:r>
      <w:r w:rsidR="009D388A">
        <w:rPr>
          <w:lang w:val="en-US"/>
        </w:rPr>
        <w:t>above</w:t>
      </w:r>
      <w:r w:rsidR="00774B56">
        <w:rPr>
          <w:lang w:val="en-US"/>
        </w:rPr>
        <w:t xml:space="preserve"> year-ago levels</w:t>
      </w:r>
      <w:r w:rsidR="0069322A">
        <w:rPr>
          <w:lang w:val="en-US"/>
        </w:rPr>
        <w:t>.</w:t>
      </w:r>
    </w:p>
    <w:p w14:paraId="2D186970" w14:textId="46F04AD2" w:rsidR="00394E96" w:rsidRDefault="00774B56" w:rsidP="00774B56">
      <w:pPr>
        <w:pStyle w:val="BodytextWorldline"/>
        <w:rPr>
          <w:lang w:val="en-US"/>
        </w:rPr>
      </w:pPr>
      <w:r>
        <w:rPr>
          <w:lang w:val="en-US"/>
        </w:rPr>
        <w:t>“</w:t>
      </w:r>
      <w:r w:rsidR="0047058F">
        <w:rPr>
          <w:lang w:val="en-US"/>
        </w:rPr>
        <w:t xml:space="preserve">The effect of the long </w:t>
      </w:r>
      <w:proofErr w:type="spellStart"/>
      <w:r w:rsidR="0047058F">
        <w:rPr>
          <w:lang w:val="en-US"/>
        </w:rPr>
        <w:t>Matariki</w:t>
      </w:r>
      <w:proofErr w:type="spellEnd"/>
      <w:r w:rsidR="0047058F">
        <w:rPr>
          <w:lang w:val="en-US"/>
        </w:rPr>
        <w:t xml:space="preserve"> weekend </w:t>
      </w:r>
      <w:r w:rsidR="001123CF">
        <w:rPr>
          <w:lang w:val="en-US"/>
        </w:rPr>
        <w:t xml:space="preserve">on consumer spending </w:t>
      </w:r>
      <w:r w:rsidR="003622FA">
        <w:rPr>
          <w:lang w:val="en-US"/>
        </w:rPr>
        <w:t>varied by</w:t>
      </w:r>
      <w:r w:rsidR="0047058F">
        <w:rPr>
          <w:lang w:val="en-US"/>
        </w:rPr>
        <w:t xml:space="preserve"> store type and region. Many merchants experienced a boost on Thursday</w:t>
      </w:r>
      <w:r>
        <w:rPr>
          <w:lang w:val="en-US"/>
        </w:rPr>
        <w:t>,</w:t>
      </w:r>
      <w:r w:rsidR="0047058F">
        <w:rPr>
          <w:lang w:val="en-US"/>
        </w:rPr>
        <w:t xml:space="preserve"> but not all – clothing stores </w:t>
      </w:r>
      <w:r w:rsidR="003622FA">
        <w:rPr>
          <w:lang w:val="en-US"/>
        </w:rPr>
        <w:t>were a noticeable exception</w:t>
      </w:r>
      <w:r w:rsidR="00540CE9">
        <w:rPr>
          <w:lang w:val="en-US"/>
        </w:rPr>
        <w:t xml:space="preserve">,” he says. </w:t>
      </w:r>
    </w:p>
    <w:p w14:paraId="111A6363" w14:textId="724DE304" w:rsidR="00774B56" w:rsidRDefault="00394E96" w:rsidP="00774B56">
      <w:pPr>
        <w:pStyle w:val="BodytextWorldline"/>
        <w:rPr>
          <w:lang w:val="en-US"/>
        </w:rPr>
      </w:pPr>
      <w:r>
        <w:rPr>
          <w:lang w:val="en-US"/>
        </w:rPr>
        <w:t>“</w:t>
      </w:r>
      <w:r w:rsidR="00AB64A1">
        <w:rPr>
          <w:lang w:val="en-US"/>
        </w:rPr>
        <w:t>R</w:t>
      </w:r>
      <w:r w:rsidR="009C68A0">
        <w:rPr>
          <w:lang w:val="en-US"/>
        </w:rPr>
        <w:t xml:space="preserve">egional spending was </w:t>
      </w:r>
      <w:r w:rsidR="00C265B0">
        <w:rPr>
          <w:lang w:val="en-US"/>
        </w:rPr>
        <w:t xml:space="preserve">also </w:t>
      </w:r>
      <w:r w:rsidR="009C68A0">
        <w:rPr>
          <w:lang w:val="en-US"/>
        </w:rPr>
        <w:t xml:space="preserve">highly variable. </w:t>
      </w:r>
      <w:r w:rsidR="001E5A32">
        <w:rPr>
          <w:lang w:val="en-US"/>
        </w:rPr>
        <w:t xml:space="preserve">Large annual percentage gains </w:t>
      </w:r>
      <w:r w:rsidR="003622FA">
        <w:rPr>
          <w:lang w:val="en-US"/>
        </w:rPr>
        <w:t xml:space="preserve">in </w:t>
      </w:r>
      <w:r w:rsidR="0089469D">
        <w:rPr>
          <w:lang w:val="en-US"/>
        </w:rPr>
        <w:t>non-</w:t>
      </w:r>
      <w:r w:rsidR="00C45F62">
        <w:rPr>
          <w:lang w:val="en-US"/>
        </w:rPr>
        <w:t>H</w:t>
      </w:r>
      <w:r w:rsidR="0089469D">
        <w:rPr>
          <w:lang w:val="en-US"/>
        </w:rPr>
        <w:t xml:space="preserve">ospitality </w:t>
      </w:r>
      <w:r w:rsidR="00C45F62">
        <w:rPr>
          <w:lang w:val="en-US"/>
        </w:rPr>
        <w:t xml:space="preserve">sector </w:t>
      </w:r>
      <w:r w:rsidR="003622FA">
        <w:rPr>
          <w:lang w:val="en-US"/>
        </w:rPr>
        <w:t xml:space="preserve">spending </w:t>
      </w:r>
      <w:r w:rsidR="001E5A32">
        <w:rPr>
          <w:lang w:val="en-US"/>
        </w:rPr>
        <w:t>were experienced in Whanganui, Wairarapa and Waikato</w:t>
      </w:r>
      <w:r w:rsidR="00DC3E84">
        <w:rPr>
          <w:lang w:val="en-US"/>
        </w:rPr>
        <w:t>, while the</w:t>
      </w:r>
      <w:r w:rsidR="001E5A32">
        <w:rPr>
          <w:lang w:val="en-US"/>
        </w:rPr>
        <w:t xml:space="preserve"> West Coast ha</w:t>
      </w:r>
      <w:r w:rsidR="003622FA">
        <w:rPr>
          <w:lang w:val="en-US"/>
        </w:rPr>
        <w:t>d</w:t>
      </w:r>
      <w:r w:rsidR="001E5A32">
        <w:rPr>
          <w:lang w:val="en-US"/>
        </w:rPr>
        <w:t xml:space="preserve"> a moderate increase. A </w:t>
      </w:r>
      <w:r w:rsidR="00DC3E84">
        <w:rPr>
          <w:lang w:val="en-US"/>
        </w:rPr>
        <w:t>key</w:t>
      </w:r>
      <w:r w:rsidR="001E5A32">
        <w:rPr>
          <w:lang w:val="en-US"/>
        </w:rPr>
        <w:t xml:space="preserve"> factor for these four regions </w:t>
      </w:r>
      <w:r w:rsidR="003622FA">
        <w:rPr>
          <w:lang w:val="en-US"/>
        </w:rPr>
        <w:t>was</w:t>
      </w:r>
      <w:r w:rsidR="001E5A32">
        <w:rPr>
          <w:lang w:val="en-US"/>
        </w:rPr>
        <w:t xml:space="preserve"> likely more visitors to the region, judging by the higher spend</w:t>
      </w:r>
      <w:r w:rsidR="00DC3E84">
        <w:rPr>
          <w:lang w:val="en-US"/>
        </w:rPr>
        <w:t>ing at Hospitality merchants</w:t>
      </w:r>
      <w:r w:rsidR="00842A62">
        <w:rPr>
          <w:lang w:val="en-US"/>
        </w:rPr>
        <w:t xml:space="preserve"> there</w:t>
      </w:r>
      <w:r w:rsidR="001E5A32">
        <w:rPr>
          <w:lang w:val="en-US"/>
        </w:rPr>
        <w:t>.</w:t>
      </w:r>
      <w:r w:rsidR="00F137D3">
        <w:rPr>
          <w:lang w:val="en-US"/>
        </w:rPr>
        <w:t>”</w:t>
      </w:r>
    </w:p>
    <w:p w14:paraId="3AABFA2A" w14:textId="30A3A53A" w:rsidR="0089469D" w:rsidRDefault="00901D27" w:rsidP="00774B56">
      <w:pPr>
        <w:pStyle w:val="BodytextWorldline"/>
        <w:rPr>
          <w:lang w:val="en-US"/>
        </w:rPr>
      </w:pPr>
      <w:r>
        <w:rPr>
          <w:lang w:val="en-US"/>
        </w:rPr>
        <w:t>Proffit also notes t</w:t>
      </w:r>
      <w:r w:rsidR="0089469D">
        <w:rPr>
          <w:lang w:val="en-US"/>
        </w:rPr>
        <w:t>he total spend</w:t>
      </w:r>
      <w:r>
        <w:rPr>
          <w:lang w:val="en-US"/>
        </w:rPr>
        <w:t xml:space="preserve">ing </w:t>
      </w:r>
      <w:r w:rsidR="00D5637A">
        <w:rPr>
          <w:lang w:val="en-US"/>
        </w:rPr>
        <w:t>at</w:t>
      </w:r>
      <w:r>
        <w:rPr>
          <w:lang w:val="en-US"/>
        </w:rPr>
        <w:t xml:space="preserve"> Hospitality </w:t>
      </w:r>
      <w:r w:rsidR="00D5637A">
        <w:rPr>
          <w:lang w:val="en-US"/>
        </w:rPr>
        <w:t xml:space="preserve">merchants in </w:t>
      </w:r>
      <w:r w:rsidR="0089469D">
        <w:rPr>
          <w:lang w:val="en-US"/>
        </w:rPr>
        <w:t>Worldline</w:t>
      </w:r>
      <w:r w:rsidR="003258F2">
        <w:rPr>
          <w:lang w:val="en-US"/>
        </w:rPr>
        <w:t xml:space="preserve"> NZ’s network</w:t>
      </w:r>
      <w:r w:rsidR="0089469D">
        <w:rPr>
          <w:lang w:val="en-US"/>
        </w:rPr>
        <w:t xml:space="preserve"> over th</w:t>
      </w:r>
      <w:r w:rsidR="00D5637A">
        <w:rPr>
          <w:lang w:val="en-US"/>
        </w:rPr>
        <w:t>ose</w:t>
      </w:r>
      <w:r w:rsidR="0089469D">
        <w:rPr>
          <w:lang w:val="en-US"/>
        </w:rPr>
        <w:t xml:space="preserve"> </w:t>
      </w:r>
      <w:r w:rsidR="00D5637A">
        <w:rPr>
          <w:lang w:val="en-US"/>
        </w:rPr>
        <w:t xml:space="preserve">final </w:t>
      </w:r>
      <w:r w:rsidR="003258F2">
        <w:rPr>
          <w:lang w:val="en-US"/>
        </w:rPr>
        <w:t>four</w:t>
      </w:r>
      <w:r w:rsidR="0089469D">
        <w:rPr>
          <w:lang w:val="en-US"/>
        </w:rPr>
        <w:t xml:space="preserve"> days </w:t>
      </w:r>
      <w:r w:rsidR="00D5637A">
        <w:rPr>
          <w:lang w:val="en-US"/>
        </w:rPr>
        <w:t xml:space="preserve">in June </w:t>
      </w:r>
      <w:r w:rsidR="0089469D">
        <w:rPr>
          <w:lang w:val="en-US"/>
        </w:rPr>
        <w:t>was $140</w:t>
      </w:r>
      <w:r>
        <w:rPr>
          <w:lang w:val="en-US"/>
        </w:rPr>
        <w:t>m</w:t>
      </w:r>
      <w:r w:rsidR="0089469D">
        <w:rPr>
          <w:lang w:val="en-US"/>
        </w:rPr>
        <w:t xml:space="preserve">, down -1.1% on the same </w:t>
      </w:r>
      <w:r w:rsidR="00D5637A">
        <w:rPr>
          <w:lang w:val="en-US"/>
        </w:rPr>
        <w:t>four</w:t>
      </w:r>
      <w:r w:rsidR="0089469D">
        <w:rPr>
          <w:lang w:val="en-US"/>
        </w:rPr>
        <w:t xml:space="preserve"> days last year</w:t>
      </w:r>
      <w:r w:rsidR="00D5637A">
        <w:rPr>
          <w:lang w:val="en-US"/>
        </w:rPr>
        <w:t xml:space="preserve">, </w:t>
      </w:r>
      <w:r w:rsidR="0089469D">
        <w:rPr>
          <w:lang w:val="en-US"/>
        </w:rPr>
        <w:t>which were not a holiday weekend</w:t>
      </w:r>
      <w:r w:rsidR="00D5637A">
        <w:rPr>
          <w:lang w:val="en-US"/>
        </w:rPr>
        <w:t xml:space="preserve">. </w:t>
      </w:r>
    </w:p>
    <w:p w14:paraId="5D460EA4" w14:textId="1E8385E8" w:rsidR="001E5A32" w:rsidRDefault="00EA0E8E" w:rsidP="001E5A32">
      <w:pPr>
        <w:pStyle w:val="BodytextWorldline"/>
        <w:rPr>
          <w:lang w:val="en-US"/>
        </w:rPr>
      </w:pPr>
      <w:r>
        <w:rPr>
          <w:lang w:val="en-US"/>
        </w:rPr>
        <w:t>“O</w:t>
      </w:r>
      <w:r w:rsidR="00F137D3">
        <w:rPr>
          <w:lang w:val="en-US"/>
        </w:rPr>
        <w:t>t</w:t>
      </w:r>
      <w:r w:rsidR="001E5A32">
        <w:rPr>
          <w:lang w:val="en-US"/>
        </w:rPr>
        <w:t xml:space="preserve">her regions </w:t>
      </w:r>
      <w:r w:rsidR="00F137D3">
        <w:rPr>
          <w:lang w:val="en-US"/>
        </w:rPr>
        <w:t>including</w:t>
      </w:r>
      <w:r w:rsidR="001E5A32">
        <w:rPr>
          <w:lang w:val="en-US"/>
        </w:rPr>
        <w:t xml:space="preserve"> Bay of Plenty and Nelson saw Hospitality spending </w:t>
      </w:r>
      <w:r w:rsidR="001B059A">
        <w:rPr>
          <w:lang w:val="en-US"/>
        </w:rPr>
        <w:t>rise,</w:t>
      </w:r>
      <w:r w:rsidR="001E5A32">
        <w:rPr>
          <w:lang w:val="en-US"/>
        </w:rPr>
        <w:t xml:space="preserve"> but non-Hospitality spending </w:t>
      </w:r>
      <w:r w:rsidR="001B059A">
        <w:rPr>
          <w:lang w:val="en-US"/>
        </w:rPr>
        <w:t>fall</w:t>
      </w:r>
      <w:r w:rsidR="00B6501B">
        <w:rPr>
          <w:lang w:val="en-US"/>
        </w:rPr>
        <w:t xml:space="preserve"> – and c</w:t>
      </w:r>
      <w:r w:rsidR="001E5A32">
        <w:rPr>
          <w:lang w:val="en-US"/>
        </w:rPr>
        <w:t xml:space="preserve">onversely, </w:t>
      </w:r>
      <w:r w:rsidR="00F13169">
        <w:rPr>
          <w:lang w:val="en-US"/>
        </w:rPr>
        <w:t xml:space="preserve">both </w:t>
      </w:r>
      <w:r w:rsidR="00823AAF">
        <w:rPr>
          <w:lang w:val="en-US"/>
        </w:rPr>
        <w:t>Auckland/Northland and Wellington</w:t>
      </w:r>
      <w:r w:rsidR="0089469D">
        <w:rPr>
          <w:lang w:val="en-US"/>
        </w:rPr>
        <w:t>, the traditional source of visitors to the resort regions,</w:t>
      </w:r>
      <w:r w:rsidR="001E5A32">
        <w:rPr>
          <w:lang w:val="en-US"/>
        </w:rPr>
        <w:t xml:space="preserve"> saw Hospitality </w:t>
      </w:r>
      <w:r w:rsidR="00F13169">
        <w:rPr>
          <w:lang w:val="en-US"/>
        </w:rPr>
        <w:t xml:space="preserve">spending fall while </w:t>
      </w:r>
      <w:r w:rsidR="001E5A32">
        <w:rPr>
          <w:lang w:val="en-US"/>
        </w:rPr>
        <w:t xml:space="preserve">non-Hospitality </w:t>
      </w:r>
      <w:r w:rsidR="00F13169">
        <w:rPr>
          <w:lang w:val="en-US"/>
        </w:rPr>
        <w:t xml:space="preserve">spending was </w:t>
      </w:r>
      <w:r w:rsidR="001E5A32">
        <w:rPr>
          <w:lang w:val="en-US"/>
        </w:rPr>
        <w:t>up</w:t>
      </w:r>
      <w:r w:rsidR="00A16307">
        <w:rPr>
          <w:lang w:val="en-US"/>
        </w:rPr>
        <w:t>.</w:t>
      </w:r>
      <w:r w:rsidR="0089469D">
        <w:rPr>
          <w:lang w:val="en-US"/>
        </w:rPr>
        <w:t xml:space="preserve"> Spending in Canterbury was lower for both sectors</w:t>
      </w:r>
      <w:r w:rsidR="002C21C7">
        <w:rPr>
          <w:lang w:val="en-US"/>
        </w:rPr>
        <w:t xml:space="preserve"> over the long weekend</w:t>
      </w:r>
      <w:r w:rsidR="00A56AA6">
        <w:rPr>
          <w:lang w:val="en-US"/>
        </w:rPr>
        <w:t xml:space="preserve">,” he says. </w:t>
      </w:r>
    </w:p>
    <w:p w14:paraId="0C81BD30" w14:textId="10CB7D12" w:rsidR="00823AAF" w:rsidRDefault="001E5A32" w:rsidP="001E5A32">
      <w:pPr>
        <w:pStyle w:val="BodytextWorldline"/>
        <w:rPr>
          <w:lang w:val="en-US"/>
        </w:rPr>
      </w:pPr>
      <w:r>
        <w:rPr>
          <w:lang w:val="en-US"/>
        </w:rPr>
        <w:t xml:space="preserve">“All in all, </w:t>
      </w:r>
      <w:r w:rsidR="00743834">
        <w:rPr>
          <w:lang w:val="en-US"/>
        </w:rPr>
        <w:t>the month had a weak start</w:t>
      </w:r>
      <w:r w:rsidR="003F1BAD">
        <w:rPr>
          <w:lang w:val="en-US"/>
        </w:rPr>
        <w:t xml:space="preserve">, </w:t>
      </w:r>
      <w:r>
        <w:rPr>
          <w:lang w:val="en-US"/>
        </w:rPr>
        <w:t xml:space="preserve">but </w:t>
      </w:r>
      <w:r w:rsidR="004E4DB1">
        <w:rPr>
          <w:lang w:val="en-US"/>
        </w:rPr>
        <w:t xml:space="preserve">thanks to </w:t>
      </w:r>
      <w:proofErr w:type="spellStart"/>
      <w:r w:rsidR="004E4DB1">
        <w:rPr>
          <w:lang w:val="en-US"/>
        </w:rPr>
        <w:t>Matariki</w:t>
      </w:r>
      <w:proofErr w:type="spellEnd"/>
      <w:r w:rsidR="004E4DB1">
        <w:rPr>
          <w:lang w:val="en-US"/>
        </w:rPr>
        <w:t xml:space="preserve"> </w:t>
      </w:r>
      <w:r w:rsidR="003622FA">
        <w:rPr>
          <w:lang w:val="en-US"/>
        </w:rPr>
        <w:t xml:space="preserve">there </w:t>
      </w:r>
      <w:r w:rsidR="00714F23">
        <w:rPr>
          <w:lang w:val="en-US"/>
        </w:rPr>
        <w:t>were</w:t>
      </w:r>
      <w:r>
        <w:rPr>
          <w:lang w:val="en-US"/>
        </w:rPr>
        <w:t xml:space="preserve"> hint</w:t>
      </w:r>
      <w:r w:rsidR="00714F23">
        <w:rPr>
          <w:lang w:val="en-US"/>
        </w:rPr>
        <w:t>s</w:t>
      </w:r>
      <w:r>
        <w:rPr>
          <w:lang w:val="en-US"/>
        </w:rPr>
        <w:t xml:space="preserve"> of improvement</w:t>
      </w:r>
      <w:r w:rsidR="003F1BAD">
        <w:rPr>
          <w:lang w:val="en-US"/>
        </w:rPr>
        <w:t xml:space="preserve"> towards the end.</w:t>
      </w:r>
      <w:r>
        <w:rPr>
          <w:lang w:val="en-US"/>
        </w:rPr>
        <w:t>”</w:t>
      </w:r>
    </w:p>
    <w:p w14:paraId="0DF087FF" w14:textId="0C9D52FC" w:rsidR="00774B56" w:rsidRDefault="00616986" w:rsidP="006A0441">
      <w:pPr>
        <w:spacing w:line="240" w:lineRule="auto"/>
        <w:rPr>
          <w:lang w:val="en-US"/>
        </w:rPr>
      </w:pPr>
      <w:r>
        <w:rPr>
          <w:lang w:val="en-US"/>
        </w:rPr>
        <w:t>For the month in total, regional annual growth for C</w:t>
      </w:r>
      <w:r w:rsidRPr="00E745CC">
        <w:rPr>
          <w:lang w:val="en-US"/>
        </w:rPr>
        <w:t>ore Retail merchants</w:t>
      </w:r>
      <w:r>
        <w:rPr>
          <w:lang w:val="en-US"/>
        </w:rPr>
        <w:t xml:space="preserve"> </w:t>
      </w:r>
      <w:r w:rsidRPr="00E745CC">
        <w:rPr>
          <w:lang w:val="en-US"/>
        </w:rPr>
        <w:t>(excluding Hospitality)</w:t>
      </w:r>
      <w:r>
        <w:rPr>
          <w:lang w:val="en-US"/>
        </w:rPr>
        <w:t xml:space="preserve"> was</w:t>
      </w:r>
      <w:r w:rsidRPr="000D3C30">
        <w:rPr>
          <w:lang w:val="en-US"/>
        </w:rPr>
        <w:t xml:space="preserve"> highest</w:t>
      </w:r>
      <w:r>
        <w:rPr>
          <w:lang w:val="en-US"/>
        </w:rPr>
        <w:t xml:space="preserve"> – and positive – </w:t>
      </w:r>
      <w:r w:rsidRPr="000D3C30">
        <w:rPr>
          <w:lang w:val="en-US"/>
        </w:rPr>
        <w:t xml:space="preserve">in </w:t>
      </w:r>
      <w:r>
        <w:rPr>
          <w:lang w:val="en-US"/>
        </w:rPr>
        <w:t>Waikato (+0.8%) and Whanganui</w:t>
      </w:r>
      <w:r w:rsidRPr="000D3C30">
        <w:rPr>
          <w:lang w:val="en-US"/>
        </w:rPr>
        <w:t xml:space="preserve"> (+</w:t>
      </w:r>
      <w:r>
        <w:rPr>
          <w:lang w:val="en-US"/>
        </w:rPr>
        <w:t>0.1</w:t>
      </w:r>
      <w:r w:rsidRPr="000D3C30">
        <w:rPr>
          <w:lang w:val="en-US"/>
        </w:rPr>
        <w:t>%)</w:t>
      </w:r>
      <w:r>
        <w:rPr>
          <w:lang w:val="en-US"/>
        </w:rPr>
        <w:t xml:space="preserve">. The annual spending rate decline was largest in </w:t>
      </w:r>
      <w:r w:rsidRPr="00B04642">
        <w:rPr>
          <w:lang w:val="en-US"/>
        </w:rPr>
        <w:t>Southland</w:t>
      </w:r>
      <w:r w:rsidRPr="000D3C30">
        <w:rPr>
          <w:lang w:val="en-US"/>
        </w:rPr>
        <w:t xml:space="preserve"> (-</w:t>
      </w:r>
      <w:r>
        <w:rPr>
          <w:lang w:val="en-US"/>
        </w:rPr>
        <w:t>9.3</w:t>
      </w:r>
      <w:r w:rsidRPr="000D3C30">
        <w:rPr>
          <w:lang w:val="en-US"/>
        </w:rPr>
        <w:t>%)</w:t>
      </w:r>
      <w:r>
        <w:rPr>
          <w:lang w:val="en-US"/>
        </w:rPr>
        <w:t>, South Canterbury (-5.9%) and Bay of Plenty (-5.8%).</w:t>
      </w:r>
    </w:p>
    <w:p w14:paraId="66AF6003" w14:textId="77777777" w:rsidR="003F225F" w:rsidRDefault="003F225F" w:rsidP="00C8682F">
      <w:pPr>
        <w:pStyle w:val="BodytextWorldline"/>
        <w:spacing w:after="0"/>
        <w:rPr>
          <w:lang w:val="en-US"/>
        </w:rPr>
      </w:pPr>
    </w:p>
    <w:p w14:paraId="6ED70D12" w14:textId="1E9EB39C" w:rsidR="00FF0A48" w:rsidRPr="00FF0A48" w:rsidRDefault="003F225F" w:rsidP="00A56AA6">
      <w:pPr>
        <w:pStyle w:val="BodytextWorldline"/>
        <w:spacing w:after="0"/>
        <w:jc w:val="right"/>
        <w:rPr>
          <w:i/>
          <w:iCs/>
          <w:lang w:val="en-US"/>
        </w:rPr>
      </w:pPr>
      <w:r>
        <w:rPr>
          <w:i/>
          <w:iCs/>
          <w:lang w:val="en-US"/>
        </w:rPr>
        <w:t>(</w:t>
      </w:r>
      <w:r w:rsidR="00FF0A48">
        <w:rPr>
          <w:i/>
          <w:iCs/>
          <w:lang w:val="en-US"/>
        </w:rPr>
        <w:t>continues…)</w:t>
      </w:r>
    </w:p>
    <w:tbl>
      <w:tblPr>
        <w:tblW w:w="9180" w:type="dxa"/>
        <w:jc w:val="center"/>
        <w:tblLook w:val="04A0" w:firstRow="1" w:lastRow="0" w:firstColumn="1" w:lastColumn="0" w:noHBand="0" w:noVBand="1"/>
      </w:tblPr>
      <w:tblGrid>
        <w:gridCol w:w="2076"/>
        <w:gridCol w:w="2460"/>
        <w:gridCol w:w="1560"/>
        <w:gridCol w:w="1683"/>
        <w:gridCol w:w="1401"/>
      </w:tblGrid>
      <w:tr w:rsidR="0047058F" w:rsidRPr="0047058F" w14:paraId="7BB537FC" w14:textId="77777777" w:rsidTr="006A0441">
        <w:trPr>
          <w:trHeight w:val="707"/>
          <w:jc w:val="center"/>
        </w:trPr>
        <w:tc>
          <w:tcPr>
            <w:tcW w:w="9180" w:type="dxa"/>
            <w:gridSpan w:val="5"/>
            <w:tcBorders>
              <w:top w:val="nil"/>
              <w:left w:val="nil"/>
              <w:bottom w:val="nil"/>
              <w:right w:val="nil"/>
            </w:tcBorders>
            <w:shd w:val="clear" w:color="000000" w:fill="C0C0C0"/>
            <w:vAlign w:val="center"/>
            <w:hideMark/>
          </w:tcPr>
          <w:p w14:paraId="1FB19BDD" w14:textId="495D1C7F" w:rsidR="0047058F" w:rsidRPr="0047058F" w:rsidRDefault="0047058F" w:rsidP="0047058F">
            <w:pPr>
              <w:spacing w:line="240" w:lineRule="auto"/>
              <w:jc w:val="center"/>
              <w:rPr>
                <w:rFonts w:cs="Arial"/>
                <w:b/>
                <w:bCs/>
                <w:color w:val="auto"/>
                <w:sz w:val="20"/>
                <w:szCs w:val="20"/>
                <w:lang w:val="en-NZ" w:eastAsia="en-NZ"/>
              </w:rPr>
            </w:pPr>
            <w:r w:rsidRPr="0047058F">
              <w:rPr>
                <w:rFonts w:cs="Arial"/>
                <w:b/>
                <w:bCs/>
                <w:color w:val="auto"/>
                <w:sz w:val="20"/>
                <w:szCs w:val="20"/>
                <w:lang w:val="en-NZ" w:eastAsia="en-NZ"/>
              </w:rPr>
              <w:lastRenderedPageBreak/>
              <w:t xml:space="preserve">WORLDLINE All Cards value of underlying* spending for CORE RETAIL merchants for </w:t>
            </w:r>
            <w:proofErr w:type="spellStart"/>
            <w:r w:rsidRPr="0047058F">
              <w:rPr>
                <w:rFonts w:cs="Arial"/>
                <w:b/>
                <w:bCs/>
                <w:color w:val="auto"/>
                <w:sz w:val="20"/>
                <w:szCs w:val="20"/>
                <w:lang w:val="en-NZ" w:eastAsia="en-NZ"/>
              </w:rPr>
              <w:t>Matariki</w:t>
            </w:r>
            <w:proofErr w:type="spellEnd"/>
            <w:r w:rsidRPr="0047058F">
              <w:rPr>
                <w:rFonts w:cs="Arial"/>
                <w:b/>
                <w:bCs/>
                <w:color w:val="auto"/>
                <w:sz w:val="20"/>
                <w:szCs w:val="20"/>
                <w:lang w:val="en-NZ" w:eastAsia="en-NZ"/>
              </w:rPr>
              <w:t xml:space="preserve"> </w:t>
            </w:r>
            <w:r w:rsidR="007D2244">
              <w:rPr>
                <w:rFonts w:cs="Arial"/>
                <w:b/>
                <w:bCs/>
                <w:color w:val="auto"/>
                <w:sz w:val="20"/>
                <w:szCs w:val="20"/>
                <w:lang w:val="en-NZ" w:eastAsia="en-NZ"/>
              </w:rPr>
              <w:t xml:space="preserve">long weekend </w:t>
            </w:r>
            <w:r w:rsidRPr="0047058F">
              <w:rPr>
                <w:rFonts w:cs="Arial"/>
                <w:b/>
                <w:bCs/>
                <w:color w:val="auto"/>
                <w:sz w:val="20"/>
                <w:szCs w:val="20"/>
                <w:lang w:val="en-NZ" w:eastAsia="en-NZ"/>
              </w:rPr>
              <w:t>2024 (versus same da</w:t>
            </w:r>
            <w:r w:rsidR="0089469D">
              <w:rPr>
                <w:rFonts w:cs="Arial"/>
                <w:b/>
                <w:bCs/>
                <w:color w:val="auto"/>
                <w:sz w:val="20"/>
                <w:szCs w:val="20"/>
                <w:lang w:val="en-NZ" w:eastAsia="en-NZ"/>
              </w:rPr>
              <w:t>ys</w:t>
            </w:r>
            <w:r w:rsidRPr="0047058F">
              <w:rPr>
                <w:rFonts w:cs="Arial"/>
                <w:b/>
                <w:bCs/>
                <w:color w:val="auto"/>
                <w:sz w:val="20"/>
                <w:szCs w:val="20"/>
                <w:lang w:val="en-NZ" w:eastAsia="en-NZ"/>
              </w:rPr>
              <w:t xml:space="preserve"> last year)</w:t>
            </w:r>
          </w:p>
        </w:tc>
      </w:tr>
      <w:tr w:rsidR="0047058F" w:rsidRPr="0047058F" w14:paraId="51241543" w14:textId="77777777" w:rsidTr="0047058F">
        <w:trPr>
          <w:trHeight w:val="290"/>
          <w:jc w:val="center"/>
        </w:trPr>
        <w:tc>
          <w:tcPr>
            <w:tcW w:w="2076" w:type="dxa"/>
            <w:tcBorders>
              <w:top w:val="nil"/>
              <w:left w:val="nil"/>
              <w:bottom w:val="nil"/>
              <w:right w:val="nil"/>
            </w:tcBorders>
            <w:shd w:val="clear" w:color="000000" w:fill="C0C0C0"/>
            <w:noWrap/>
            <w:vAlign w:val="bottom"/>
            <w:hideMark/>
          </w:tcPr>
          <w:p w14:paraId="7231C26B" w14:textId="77777777" w:rsidR="0047058F" w:rsidRPr="0047058F" w:rsidRDefault="0047058F" w:rsidP="0047058F">
            <w:pPr>
              <w:spacing w:line="240" w:lineRule="auto"/>
              <w:jc w:val="left"/>
              <w:rPr>
                <w:rFonts w:cs="Arial"/>
                <w:color w:val="auto"/>
                <w:sz w:val="20"/>
                <w:szCs w:val="20"/>
                <w:lang w:val="en-NZ" w:eastAsia="en-NZ"/>
              </w:rPr>
            </w:pPr>
            <w:r w:rsidRPr="0047058F">
              <w:rPr>
                <w:rFonts w:cs="Arial"/>
                <w:color w:val="auto"/>
                <w:sz w:val="20"/>
                <w:szCs w:val="20"/>
                <w:lang w:val="en-NZ" w:eastAsia="en-NZ"/>
              </w:rPr>
              <w:t> </w:t>
            </w:r>
          </w:p>
        </w:tc>
        <w:tc>
          <w:tcPr>
            <w:tcW w:w="2460" w:type="dxa"/>
            <w:tcBorders>
              <w:top w:val="nil"/>
              <w:left w:val="nil"/>
              <w:bottom w:val="nil"/>
              <w:right w:val="nil"/>
            </w:tcBorders>
            <w:shd w:val="clear" w:color="000000" w:fill="C0C0C0"/>
            <w:noWrap/>
            <w:vAlign w:val="bottom"/>
            <w:hideMark/>
          </w:tcPr>
          <w:p w14:paraId="79FC7715"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Core Retail excluding Hospitality</w:t>
            </w:r>
          </w:p>
        </w:tc>
        <w:tc>
          <w:tcPr>
            <w:tcW w:w="1560" w:type="dxa"/>
            <w:tcBorders>
              <w:top w:val="nil"/>
              <w:left w:val="nil"/>
              <w:bottom w:val="nil"/>
              <w:right w:val="single" w:sz="4" w:space="0" w:color="auto"/>
            </w:tcBorders>
            <w:shd w:val="clear" w:color="000000" w:fill="C0C0C0"/>
            <w:noWrap/>
            <w:vAlign w:val="bottom"/>
            <w:hideMark/>
          </w:tcPr>
          <w:p w14:paraId="65715657"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Underlying*</w:t>
            </w:r>
          </w:p>
        </w:tc>
        <w:tc>
          <w:tcPr>
            <w:tcW w:w="1683" w:type="dxa"/>
            <w:tcBorders>
              <w:top w:val="nil"/>
              <w:left w:val="single" w:sz="4" w:space="0" w:color="auto"/>
              <w:bottom w:val="nil"/>
              <w:right w:val="nil"/>
            </w:tcBorders>
            <w:shd w:val="clear" w:color="000000" w:fill="C0C0C0"/>
            <w:noWrap/>
            <w:vAlign w:val="bottom"/>
            <w:hideMark/>
          </w:tcPr>
          <w:p w14:paraId="480A2F3B"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Hospitality</w:t>
            </w:r>
          </w:p>
        </w:tc>
        <w:tc>
          <w:tcPr>
            <w:tcW w:w="1401" w:type="dxa"/>
            <w:tcBorders>
              <w:top w:val="nil"/>
              <w:left w:val="nil"/>
              <w:bottom w:val="nil"/>
              <w:right w:val="nil"/>
            </w:tcBorders>
            <w:shd w:val="clear" w:color="000000" w:fill="C0C0C0"/>
            <w:noWrap/>
            <w:vAlign w:val="bottom"/>
            <w:hideMark/>
          </w:tcPr>
          <w:p w14:paraId="49C2CC4A"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Underlying*</w:t>
            </w:r>
          </w:p>
        </w:tc>
      </w:tr>
      <w:tr w:rsidR="0047058F" w:rsidRPr="0047058F" w14:paraId="3D557820" w14:textId="77777777" w:rsidTr="0047058F">
        <w:trPr>
          <w:trHeight w:val="520"/>
          <w:jc w:val="center"/>
        </w:trPr>
        <w:tc>
          <w:tcPr>
            <w:tcW w:w="2076" w:type="dxa"/>
            <w:tcBorders>
              <w:top w:val="nil"/>
              <w:left w:val="nil"/>
              <w:bottom w:val="nil"/>
              <w:right w:val="nil"/>
            </w:tcBorders>
            <w:shd w:val="clear" w:color="000000" w:fill="C0C0C0"/>
            <w:vAlign w:val="bottom"/>
            <w:hideMark/>
          </w:tcPr>
          <w:p w14:paraId="70509822" w14:textId="77777777" w:rsidR="0047058F" w:rsidRPr="0047058F" w:rsidRDefault="0047058F" w:rsidP="0047058F">
            <w:pPr>
              <w:spacing w:line="240" w:lineRule="auto"/>
              <w:jc w:val="left"/>
              <w:rPr>
                <w:rFonts w:cs="Arial"/>
                <w:color w:val="auto"/>
                <w:sz w:val="20"/>
                <w:szCs w:val="20"/>
                <w:lang w:val="en-NZ" w:eastAsia="en-NZ"/>
              </w:rPr>
            </w:pPr>
            <w:r w:rsidRPr="0047058F">
              <w:rPr>
                <w:rFonts w:cs="Arial"/>
                <w:color w:val="auto"/>
                <w:sz w:val="20"/>
                <w:szCs w:val="20"/>
                <w:lang w:val="en-NZ" w:eastAsia="en-NZ"/>
              </w:rPr>
              <w:t>Region</w:t>
            </w:r>
          </w:p>
        </w:tc>
        <w:tc>
          <w:tcPr>
            <w:tcW w:w="2460" w:type="dxa"/>
            <w:tcBorders>
              <w:top w:val="nil"/>
              <w:left w:val="nil"/>
              <w:bottom w:val="nil"/>
              <w:right w:val="nil"/>
            </w:tcBorders>
            <w:shd w:val="clear" w:color="000000" w:fill="C0C0C0"/>
            <w:vAlign w:val="bottom"/>
            <w:hideMark/>
          </w:tcPr>
          <w:p w14:paraId="5EE946A9"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transactions $millions</w:t>
            </w:r>
          </w:p>
        </w:tc>
        <w:tc>
          <w:tcPr>
            <w:tcW w:w="1560" w:type="dxa"/>
            <w:tcBorders>
              <w:top w:val="nil"/>
              <w:left w:val="nil"/>
              <w:bottom w:val="nil"/>
              <w:right w:val="single" w:sz="4" w:space="0" w:color="auto"/>
            </w:tcBorders>
            <w:shd w:val="clear" w:color="000000" w:fill="C0C0C0"/>
            <w:vAlign w:val="bottom"/>
            <w:hideMark/>
          </w:tcPr>
          <w:p w14:paraId="3648BA68"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 xml:space="preserve">Annual % change </w:t>
            </w:r>
            <w:proofErr w:type="gramStart"/>
            <w:r w:rsidRPr="0047058F">
              <w:rPr>
                <w:rFonts w:cs="Arial"/>
                <w:color w:val="auto"/>
                <w:sz w:val="20"/>
                <w:szCs w:val="20"/>
                <w:lang w:val="en-NZ" w:eastAsia="en-NZ"/>
              </w:rPr>
              <w:t>on</w:t>
            </w:r>
            <w:proofErr w:type="gramEnd"/>
            <w:r w:rsidRPr="0047058F">
              <w:rPr>
                <w:rFonts w:cs="Arial"/>
                <w:color w:val="auto"/>
                <w:sz w:val="20"/>
                <w:szCs w:val="20"/>
                <w:lang w:val="en-NZ" w:eastAsia="en-NZ"/>
              </w:rPr>
              <w:t xml:space="preserve"> 2023</w:t>
            </w:r>
          </w:p>
        </w:tc>
        <w:tc>
          <w:tcPr>
            <w:tcW w:w="1683" w:type="dxa"/>
            <w:tcBorders>
              <w:top w:val="nil"/>
              <w:left w:val="single" w:sz="4" w:space="0" w:color="auto"/>
              <w:bottom w:val="nil"/>
              <w:right w:val="nil"/>
            </w:tcBorders>
            <w:shd w:val="clear" w:color="000000" w:fill="C0C0C0"/>
            <w:vAlign w:val="bottom"/>
            <w:hideMark/>
          </w:tcPr>
          <w:p w14:paraId="1F23E8AC"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transactions $millions</w:t>
            </w:r>
          </w:p>
        </w:tc>
        <w:tc>
          <w:tcPr>
            <w:tcW w:w="1401" w:type="dxa"/>
            <w:tcBorders>
              <w:top w:val="nil"/>
              <w:left w:val="nil"/>
              <w:bottom w:val="nil"/>
              <w:right w:val="nil"/>
            </w:tcBorders>
            <w:shd w:val="clear" w:color="000000" w:fill="C0C0C0"/>
            <w:vAlign w:val="bottom"/>
            <w:hideMark/>
          </w:tcPr>
          <w:p w14:paraId="3FA1CD80"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 xml:space="preserve">Annual % change </w:t>
            </w:r>
            <w:proofErr w:type="gramStart"/>
            <w:r w:rsidRPr="0047058F">
              <w:rPr>
                <w:rFonts w:cs="Arial"/>
                <w:color w:val="auto"/>
                <w:sz w:val="20"/>
                <w:szCs w:val="20"/>
                <w:lang w:val="en-NZ" w:eastAsia="en-NZ"/>
              </w:rPr>
              <w:t>on</w:t>
            </w:r>
            <w:proofErr w:type="gramEnd"/>
            <w:r w:rsidRPr="0047058F">
              <w:rPr>
                <w:rFonts w:cs="Arial"/>
                <w:color w:val="auto"/>
                <w:sz w:val="20"/>
                <w:szCs w:val="20"/>
                <w:lang w:val="en-NZ" w:eastAsia="en-NZ"/>
              </w:rPr>
              <w:t xml:space="preserve"> 2023</w:t>
            </w:r>
          </w:p>
        </w:tc>
      </w:tr>
      <w:tr w:rsidR="0047058F" w:rsidRPr="0047058F" w14:paraId="057E06BF"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12EE2830"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Auckland/Northland</w:t>
            </w:r>
          </w:p>
        </w:tc>
        <w:tc>
          <w:tcPr>
            <w:tcW w:w="2460" w:type="dxa"/>
            <w:tcBorders>
              <w:top w:val="nil"/>
              <w:left w:val="nil"/>
              <w:bottom w:val="nil"/>
              <w:right w:val="nil"/>
            </w:tcBorders>
            <w:shd w:val="clear" w:color="auto" w:fill="auto"/>
            <w:noWrap/>
            <w:vAlign w:val="bottom"/>
            <w:hideMark/>
          </w:tcPr>
          <w:p w14:paraId="558874A1"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151.9</w:t>
            </w:r>
          </w:p>
        </w:tc>
        <w:tc>
          <w:tcPr>
            <w:tcW w:w="1560" w:type="dxa"/>
            <w:tcBorders>
              <w:top w:val="nil"/>
              <w:left w:val="nil"/>
              <w:bottom w:val="nil"/>
              <w:right w:val="single" w:sz="4" w:space="0" w:color="auto"/>
            </w:tcBorders>
            <w:shd w:val="clear" w:color="auto" w:fill="auto"/>
            <w:noWrap/>
            <w:vAlign w:val="bottom"/>
            <w:hideMark/>
          </w:tcPr>
          <w:p w14:paraId="6EEF315B"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0.1%</w:t>
            </w:r>
          </w:p>
        </w:tc>
        <w:tc>
          <w:tcPr>
            <w:tcW w:w="1683" w:type="dxa"/>
            <w:tcBorders>
              <w:top w:val="nil"/>
              <w:left w:val="single" w:sz="4" w:space="0" w:color="auto"/>
              <w:bottom w:val="nil"/>
              <w:right w:val="nil"/>
            </w:tcBorders>
            <w:shd w:val="clear" w:color="auto" w:fill="auto"/>
            <w:noWrap/>
            <w:vAlign w:val="bottom"/>
            <w:hideMark/>
          </w:tcPr>
          <w:p w14:paraId="69456D56"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53.6</w:t>
            </w:r>
          </w:p>
        </w:tc>
        <w:tc>
          <w:tcPr>
            <w:tcW w:w="1401" w:type="dxa"/>
            <w:tcBorders>
              <w:top w:val="nil"/>
              <w:left w:val="nil"/>
              <w:bottom w:val="nil"/>
              <w:right w:val="nil"/>
            </w:tcBorders>
            <w:shd w:val="clear" w:color="auto" w:fill="auto"/>
            <w:noWrap/>
            <w:vAlign w:val="bottom"/>
            <w:hideMark/>
          </w:tcPr>
          <w:p w14:paraId="2780710F"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-1.8%</w:t>
            </w:r>
          </w:p>
        </w:tc>
      </w:tr>
      <w:tr w:rsidR="0047058F" w:rsidRPr="0047058F" w14:paraId="15D94E57"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4ED58D00"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Waikato</w:t>
            </w:r>
          </w:p>
        </w:tc>
        <w:tc>
          <w:tcPr>
            <w:tcW w:w="2460" w:type="dxa"/>
            <w:tcBorders>
              <w:top w:val="nil"/>
              <w:left w:val="nil"/>
              <w:bottom w:val="nil"/>
              <w:right w:val="nil"/>
            </w:tcBorders>
            <w:shd w:val="clear" w:color="auto" w:fill="auto"/>
            <w:noWrap/>
            <w:vAlign w:val="bottom"/>
            <w:hideMark/>
          </w:tcPr>
          <w:p w14:paraId="718F1B01"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34.6</w:t>
            </w:r>
          </w:p>
        </w:tc>
        <w:tc>
          <w:tcPr>
            <w:tcW w:w="1560" w:type="dxa"/>
            <w:tcBorders>
              <w:top w:val="nil"/>
              <w:left w:val="nil"/>
              <w:bottom w:val="nil"/>
              <w:right w:val="single" w:sz="4" w:space="0" w:color="auto"/>
            </w:tcBorders>
            <w:shd w:val="clear" w:color="auto" w:fill="auto"/>
            <w:noWrap/>
            <w:vAlign w:val="bottom"/>
            <w:hideMark/>
          </w:tcPr>
          <w:p w14:paraId="1A0BE5AF"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7.2%</w:t>
            </w:r>
          </w:p>
        </w:tc>
        <w:tc>
          <w:tcPr>
            <w:tcW w:w="1683" w:type="dxa"/>
            <w:tcBorders>
              <w:top w:val="nil"/>
              <w:left w:val="single" w:sz="4" w:space="0" w:color="auto"/>
              <w:bottom w:val="nil"/>
              <w:right w:val="nil"/>
            </w:tcBorders>
            <w:shd w:val="clear" w:color="auto" w:fill="auto"/>
            <w:noWrap/>
            <w:vAlign w:val="bottom"/>
            <w:hideMark/>
          </w:tcPr>
          <w:p w14:paraId="557728D7"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10.8</w:t>
            </w:r>
          </w:p>
        </w:tc>
        <w:tc>
          <w:tcPr>
            <w:tcW w:w="1401" w:type="dxa"/>
            <w:tcBorders>
              <w:top w:val="nil"/>
              <w:left w:val="nil"/>
              <w:bottom w:val="nil"/>
              <w:right w:val="nil"/>
            </w:tcBorders>
            <w:shd w:val="clear" w:color="auto" w:fill="auto"/>
            <w:noWrap/>
            <w:vAlign w:val="bottom"/>
            <w:hideMark/>
          </w:tcPr>
          <w:p w14:paraId="576697C5"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8.1%</w:t>
            </w:r>
          </w:p>
        </w:tc>
      </w:tr>
      <w:tr w:rsidR="0047058F" w:rsidRPr="0047058F" w14:paraId="6915E57D"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4C9F170D"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BOP</w:t>
            </w:r>
          </w:p>
        </w:tc>
        <w:tc>
          <w:tcPr>
            <w:tcW w:w="2460" w:type="dxa"/>
            <w:tcBorders>
              <w:top w:val="nil"/>
              <w:left w:val="nil"/>
              <w:bottom w:val="nil"/>
              <w:right w:val="nil"/>
            </w:tcBorders>
            <w:shd w:val="clear" w:color="auto" w:fill="auto"/>
            <w:noWrap/>
            <w:vAlign w:val="bottom"/>
            <w:hideMark/>
          </w:tcPr>
          <w:p w14:paraId="0E443773"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27.5</w:t>
            </w:r>
          </w:p>
        </w:tc>
        <w:tc>
          <w:tcPr>
            <w:tcW w:w="1560" w:type="dxa"/>
            <w:tcBorders>
              <w:top w:val="nil"/>
              <w:left w:val="nil"/>
              <w:bottom w:val="nil"/>
              <w:right w:val="single" w:sz="4" w:space="0" w:color="auto"/>
            </w:tcBorders>
            <w:shd w:val="clear" w:color="auto" w:fill="auto"/>
            <w:noWrap/>
            <w:vAlign w:val="bottom"/>
            <w:hideMark/>
          </w:tcPr>
          <w:p w14:paraId="6A0FF591"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-0.4%</w:t>
            </w:r>
          </w:p>
        </w:tc>
        <w:tc>
          <w:tcPr>
            <w:tcW w:w="1683" w:type="dxa"/>
            <w:tcBorders>
              <w:top w:val="nil"/>
              <w:left w:val="single" w:sz="4" w:space="0" w:color="auto"/>
              <w:bottom w:val="nil"/>
              <w:right w:val="nil"/>
            </w:tcBorders>
            <w:shd w:val="clear" w:color="auto" w:fill="auto"/>
            <w:noWrap/>
            <w:vAlign w:val="bottom"/>
            <w:hideMark/>
          </w:tcPr>
          <w:p w14:paraId="014C9DC3"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12.0</w:t>
            </w:r>
          </w:p>
        </w:tc>
        <w:tc>
          <w:tcPr>
            <w:tcW w:w="1401" w:type="dxa"/>
            <w:tcBorders>
              <w:top w:val="nil"/>
              <w:left w:val="nil"/>
              <w:bottom w:val="nil"/>
              <w:right w:val="nil"/>
            </w:tcBorders>
            <w:shd w:val="clear" w:color="auto" w:fill="auto"/>
            <w:noWrap/>
            <w:vAlign w:val="bottom"/>
            <w:hideMark/>
          </w:tcPr>
          <w:p w14:paraId="734CEC65"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8.7%</w:t>
            </w:r>
          </w:p>
        </w:tc>
      </w:tr>
      <w:tr w:rsidR="0047058F" w:rsidRPr="0047058F" w14:paraId="22156CB4"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0811C91A"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Gisborne</w:t>
            </w:r>
          </w:p>
        </w:tc>
        <w:tc>
          <w:tcPr>
            <w:tcW w:w="2460" w:type="dxa"/>
            <w:tcBorders>
              <w:top w:val="nil"/>
              <w:left w:val="nil"/>
              <w:bottom w:val="nil"/>
              <w:right w:val="nil"/>
            </w:tcBorders>
            <w:shd w:val="clear" w:color="auto" w:fill="auto"/>
            <w:noWrap/>
            <w:vAlign w:val="bottom"/>
            <w:hideMark/>
          </w:tcPr>
          <w:p w14:paraId="2D5C9202"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3.4</w:t>
            </w:r>
          </w:p>
        </w:tc>
        <w:tc>
          <w:tcPr>
            <w:tcW w:w="1560" w:type="dxa"/>
            <w:tcBorders>
              <w:top w:val="nil"/>
              <w:left w:val="nil"/>
              <w:bottom w:val="nil"/>
              <w:right w:val="single" w:sz="4" w:space="0" w:color="auto"/>
            </w:tcBorders>
            <w:shd w:val="clear" w:color="auto" w:fill="auto"/>
            <w:noWrap/>
            <w:vAlign w:val="bottom"/>
            <w:hideMark/>
          </w:tcPr>
          <w:p w14:paraId="535A2CF8"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-3.8%</w:t>
            </w:r>
          </w:p>
        </w:tc>
        <w:tc>
          <w:tcPr>
            <w:tcW w:w="1683" w:type="dxa"/>
            <w:tcBorders>
              <w:top w:val="nil"/>
              <w:left w:val="single" w:sz="4" w:space="0" w:color="auto"/>
              <w:bottom w:val="nil"/>
              <w:right w:val="nil"/>
            </w:tcBorders>
            <w:shd w:val="clear" w:color="auto" w:fill="auto"/>
            <w:noWrap/>
            <w:vAlign w:val="bottom"/>
            <w:hideMark/>
          </w:tcPr>
          <w:p w14:paraId="457C028E"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1.1</w:t>
            </w:r>
          </w:p>
        </w:tc>
        <w:tc>
          <w:tcPr>
            <w:tcW w:w="1401" w:type="dxa"/>
            <w:tcBorders>
              <w:top w:val="nil"/>
              <w:left w:val="nil"/>
              <w:bottom w:val="nil"/>
              <w:right w:val="nil"/>
            </w:tcBorders>
            <w:shd w:val="clear" w:color="auto" w:fill="auto"/>
            <w:noWrap/>
            <w:vAlign w:val="bottom"/>
            <w:hideMark/>
          </w:tcPr>
          <w:p w14:paraId="417AE0F8"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-6.7%</w:t>
            </w:r>
          </w:p>
        </w:tc>
      </w:tr>
      <w:tr w:rsidR="0047058F" w:rsidRPr="0047058F" w14:paraId="00C2CCBC"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2AF7EA5E"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Taranaki</w:t>
            </w:r>
          </w:p>
        </w:tc>
        <w:tc>
          <w:tcPr>
            <w:tcW w:w="2460" w:type="dxa"/>
            <w:tcBorders>
              <w:top w:val="nil"/>
              <w:left w:val="nil"/>
              <w:bottom w:val="nil"/>
              <w:right w:val="nil"/>
            </w:tcBorders>
            <w:shd w:val="clear" w:color="auto" w:fill="auto"/>
            <w:noWrap/>
            <w:vAlign w:val="bottom"/>
            <w:hideMark/>
          </w:tcPr>
          <w:p w14:paraId="03E6DBBD"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9.3</w:t>
            </w:r>
          </w:p>
        </w:tc>
        <w:tc>
          <w:tcPr>
            <w:tcW w:w="1560" w:type="dxa"/>
            <w:tcBorders>
              <w:top w:val="nil"/>
              <w:left w:val="nil"/>
              <w:bottom w:val="nil"/>
              <w:right w:val="single" w:sz="4" w:space="0" w:color="auto"/>
            </w:tcBorders>
            <w:shd w:val="clear" w:color="auto" w:fill="auto"/>
            <w:noWrap/>
            <w:vAlign w:val="bottom"/>
            <w:hideMark/>
          </w:tcPr>
          <w:p w14:paraId="4A888EFE"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1.5%</w:t>
            </w:r>
          </w:p>
        </w:tc>
        <w:tc>
          <w:tcPr>
            <w:tcW w:w="1683" w:type="dxa"/>
            <w:tcBorders>
              <w:top w:val="nil"/>
              <w:left w:val="single" w:sz="4" w:space="0" w:color="auto"/>
              <w:bottom w:val="nil"/>
              <w:right w:val="nil"/>
            </w:tcBorders>
            <w:shd w:val="clear" w:color="auto" w:fill="auto"/>
            <w:noWrap/>
            <w:vAlign w:val="bottom"/>
            <w:hideMark/>
          </w:tcPr>
          <w:p w14:paraId="73E27BFD"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3.4</w:t>
            </w:r>
          </w:p>
        </w:tc>
        <w:tc>
          <w:tcPr>
            <w:tcW w:w="1401" w:type="dxa"/>
            <w:tcBorders>
              <w:top w:val="nil"/>
              <w:left w:val="nil"/>
              <w:bottom w:val="nil"/>
              <w:right w:val="nil"/>
            </w:tcBorders>
            <w:shd w:val="clear" w:color="auto" w:fill="auto"/>
            <w:noWrap/>
            <w:vAlign w:val="bottom"/>
            <w:hideMark/>
          </w:tcPr>
          <w:p w14:paraId="52BB9152"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2.0%</w:t>
            </w:r>
          </w:p>
        </w:tc>
      </w:tr>
      <w:tr w:rsidR="0047058F" w:rsidRPr="0047058F" w14:paraId="30661EF6"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4C3508E2"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Hawke's Bay</w:t>
            </w:r>
          </w:p>
        </w:tc>
        <w:tc>
          <w:tcPr>
            <w:tcW w:w="2460" w:type="dxa"/>
            <w:tcBorders>
              <w:top w:val="nil"/>
              <w:left w:val="nil"/>
              <w:bottom w:val="nil"/>
              <w:right w:val="nil"/>
            </w:tcBorders>
            <w:shd w:val="clear" w:color="auto" w:fill="auto"/>
            <w:noWrap/>
            <w:vAlign w:val="bottom"/>
            <w:hideMark/>
          </w:tcPr>
          <w:p w14:paraId="29A2B5F9"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15.1</w:t>
            </w:r>
          </w:p>
        </w:tc>
        <w:tc>
          <w:tcPr>
            <w:tcW w:w="1560" w:type="dxa"/>
            <w:tcBorders>
              <w:top w:val="nil"/>
              <w:left w:val="nil"/>
              <w:bottom w:val="nil"/>
              <w:right w:val="single" w:sz="4" w:space="0" w:color="auto"/>
            </w:tcBorders>
            <w:shd w:val="clear" w:color="auto" w:fill="auto"/>
            <w:noWrap/>
            <w:vAlign w:val="bottom"/>
            <w:hideMark/>
          </w:tcPr>
          <w:p w14:paraId="622BD7AA"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2.8%</w:t>
            </w:r>
          </w:p>
        </w:tc>
        <w:tc>
          <w:tcPr>
            <w:tcW w:w="1683" w:type="dxa"/>
            <w:tcBorders>
              <w:top w:val="nil"/>
              <w:left w:val="single" w:sz="4" w:space="0" w:color="auto"/>
              <w:bottom w:val="nil"/>
              <w:right w:val="nil"/>
            </w:tcBorders>
            <w:shd w:val="clear" w:color="auto" w:fill="auto"/>
            <w:noWrap/>
            <w:vAlign w:val="bottom"/>
            <w:hideMark/>
          </w:tcPr>
          <w:p w14:paraId="46FD762A"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4.1</w:t>
            </w:r>
          </w:p>
        </w:tc>
        <w:tc>
          <w:tcPr>
            <w:tcW w:w="1401" w:type="dxa"/>
            <w:tcBorders>
              <w:top w:val="nil"/>
              <w:left w:val="nil"/>
              <w:bottom w:val="nil"/>
              <w:right w:val="nil"/>
            </w:tcBorders>
            <w:shd w:val="clear" w:color="auto" w:fill="auto"/>
            <w:noWrap/>
            <w:vAlign w:val="bottom"/>
            <w:hideMark/>
          </w:tcPr>
          <w:p w14:paraId="04AB0832"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-0.3%</w:t>
            </w:r>
          </w:p>
        </w:tc>
      </w:tr>
      <w:tr w:rsidR="0047058F" w:rsidRPr="0047058F" w14:paraId="7F96144D"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58BE9111"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Whanganui</w:t>
            </w:r>
          </w:p>
        </w:tc>
        <w:tc>
          <w:tcPr>
            <w:tcW w:w="2460" w:type="dxa"/>
            <w:tcBorders>
              <w:top w:val="nil"/>
              <w:left w:val="nil"/>
              <w:bottom w:val="nil"/>
              <w:right w:val="nil"/>
            </w:tcBorders>
            <w:shd w:val="clear" w:color="auto" w:fill="auto"/>
            <w:noWrap/>
            <w:vAlign w:val="bottom"/>
            <w:hideMark/>
          </w:tcPr>
          <w:p w14:paraId="21D020E1"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5.8</w:t>
            </w:r>
          </w:p>
        </w:tc>
        <w:tc>
          <w:tcPr>
            <w:tcW w:w="1560" w:type="dxa"/>
            <w:tcBorders>
              <w:top w:val="nil"/>
              <w:left w:val="nil"/>
              <w:bottom w:val="nil"/>
              <w:right w:val="single" w:sz="4" w:space="0" w:color="auto"/>
            </w:tcBorders>
            <w:shd w:val="clear" w:color="auto" w:fill="auto"/>
            <w:noWrap/>
            <w:vAlign w:val="bottom"/>
            <w:hideMark/>
          </w:tcPr>
          <w:p w14:paraId="488A1A33"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7.2%</w:t>
            </w:r>
          </w:p>
        </w:tc>
        <w:tc>
          <w:tcPr>
            <w:tcW w:w="1683" w:type="dxa"/>
            <w:tcBorders>
              <w:top w:val="nil"/>
              <w:left w:val="single" w:sz="4" w:space="0" w:color="auto"/>
              <w:bottom w:val="nil"/>
              <w:right w:val="nil"/>
            </w:tcBorders>
            <w:shd w:val="clear" w:color="auto" w:fill="auto"/>
            <w:noWrap/>
            <w:vAlign w:val="bottom"/>
            <w:hideMark/>
          </w:tcPr>
          <w:p w14:paraId="751BF4C9"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1.7</w:t>
            </w:r>
          </w:p>
        </w:tc>
        <w:tc>
          <w:tcPr>
            <w:tcW w:w="1401" w:type="dxa"/>
            <w:tcBorders>
              <w:top w:val="nil"/>
              <w:left w:val="nil"/>
              <w:bottom w:val="nil"/>
              <w:right w:val="nil"/>
            </w:tcBorders>
            <w:shd w:val="clear" w:color="auto" w:fill="auto"/>
            <w:noWrap/>
            <w:vAlign w:val="bottom"/>
            <w:hideMark/>
          </w:tcPr>
          <w:p w14:paraId="4C8AB031"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7.7%</w:t>
            </w:r>
          </w:p>
        </w:tc>
      </w:tr>
      <w:tr w:rsidR="0047058F" w:rsidRPr="0047058F" w14:paraId="0F24C9B4"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3B95B945"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Palmerston North</w:t>
            </w:r>
          </w:p>
        </w:tc>
        <w:tc>
          <w:tcPr>
            <w:tcW w:w="2460" w:type="dxa"/>
            <w:tcBorders>
              <w:top w:val="nil"/>
              <w:left w:val="nil"/>
              <w:bottom w:val="nil"/>
              <w:right w:val="nil"/>
            </w:tcBorders>
            <w:shd w:val="clear" w:color="auto" w:fill="auto"/>
            <w:noWrap/>
            <w:vAlign w:val="bottom"/>
            <w:hideMark/>
          </w:tcPr>
          <w:p w14:paraId="79F16A19"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13.4</w:t>
            </w:r>
          </w:p>
        </w:tc>
        <w:tc>
          <w:tcPr>
            <w:tcW w:w="1560" w:type="dxa"/>
            <w:tcBorders>
              <w:top w:val="nil"/>
              <w:left w:val="nil"/>
              <w:bottom w:val="nil"/>
              <w:right w:val="single" w:sz="4" w:space="0" w:color="auto"/>
            </w:tcBorders>
            <w:shd w:val="clear" w:color="auto" w:fill="auto"/>
            <w:noWrap/>
            <w:vAlign w:val="bottom"/>
            <w:hideMark/>
          </w:tcPr>
          <w:p w14:paraId="3D803FB6"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3.4%</w:t>
            </w:r>
          </w:p>
        </w:tc>
        <w:tc>
          <w:tcPr>
            <w:tcW w:w="1683" w:type="dxa"/>
            <w:tcBorders>
              <w:top w:val="nil"/>
              <w:left w:val="single" w:sz="4" w:space="0" w:color="auto"/>
              <w:bottom w:val="nil"/>
              <w:right w:val="nil"/>
            </w:tcBorders>
            <w:shd w:val="clear" w:color="auto" w:fill="auto"/>
            <w:noWrap/>
            <w:vAlign w:val="bottom"/>
            <w:hideMark/>
          </w:tcPr>
          <w:p w14:paraId="7C19020E"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4.0</w:t>
            </w:r>
          </w:p>
        </w:tc>
        <w:tc>
          <w:tcPr>
            <w:tcW w:w="1401" w:type="dxa"/>
            <w:tcBorders>
              <w:top w:val="nil"/>
              <w:left w:val="nil"/>
              <w:bottom w:val="nil"/>
              <w:right w:val="nil"/>
            </w:tcBorders>
            <w:shd w:val="clear" w:color="auto" w:fill="auto"/>
            <w:noWrap/>
            <w:vAlign w:val="bottom"/>
            <w:hideMark/>
          </w:tcPr>
          <w:p w14:paraId="6670C43A"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0.4%</w:t>
            </w:r>
          </w:p>
        </w:tc>
      </w:tr>
      <w:tr w:rsidR="0047058F" w:rsidRPr="0047058F" w14:paraId="1842F31D"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115AAFB2"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Wairarapa</w:t>
            </w:r>
          </w:p>
        </w:tc>
        <w:tc>
          <w:tcPr>
            <w:tcW w:w="2460" w:type="dxa"/>
            <w:tcBorders>
              <w:top w:val="nil"/>
              <w:left w:val="nil"/>
              <w:bottom w:val="nil"/>
              <w:right w:val="nil"/>
            </w:tcBorders>
            <w:shd w:val="clear" w:color="auto" w:fill="auto"/>
            <w:noWrap/>
            <w:vAlign w:val="bottom"/>
            <w:hideMark/>
          </w:tcPr>
          <w:p w14:paraId="5F130712"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5.4</w:t>
            </w:r>
          </w:p>
        </w:tc>
        <w:tc>
          <w:tcPr>
            <w:tcW w:w="1560" w:type="dxa"/>
            <w:tcBorders>
              <w:top w:val="nil"/>
              <w:left w:val="nil"/>
              <w:bottom w:val="nil"/>
              <w:right w:val="single" w:sz="4" w:space="0" w:color="auto"/>
            </w:tcBorders>
            <w:shd w:val="clear" w:color="auto" w:fill="auto"/>
            <w:noWrap/>
            <w:vAlign w:val="bottom"/>
            <w:hideMark/>
          </w:tcPr>
          <w:p w14:paraId="78031B59"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8.8%</w:t>
            </w:r>
          </w:p>
        </w:tc>
        <w:tc>
          <w:tcPr>
            <w:tcW w:w="1683" w:type="dxa"/>
            <w:tcBorders>
              <w:top w:val="nil"/>
              <w:left w:val="single" w:sz="4" w:space="0" w:color="auto"/>
              <w:bottom w:val="nil"/>
              <w:right w:val="nil"/>
            </w:tcBorders>
            <w:shd w:val="clear" w:color="auto" w:fill="auto"/>
            <w:noWrap/>
            <w:vAlign w:val="bottom"/>
            <w:hideMark/>
          </w:tcPr>
          <w:p w14:paraId="2A3D0F0F"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1.2</w:t>
            </w:r>
          </w:p>
        </w:tc>
        <w:tc>
          <w:tcPr>
            <w:tcW w:w="1401" w:type="dxa"/>
            <w:tcBorders>
              <w:top w:val="nil"/>
              <w:left w:val="nil"/>
              <w:bottom w:val="nil"/>
              <w:right w:val="nil"/>
            </w:tcBorders>
            <w:shd w:val="clear" w:color="auto" w:fill="auto"/>
            <w:noWrap/>
            <w:vAlign w:val="bottom"/>
            <w:hideMark/>
          </w:tcPr>
          <w:p w14:paraId="03777151"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5.0%</w:t>
            </w:r>
          </w:p>
        </w:tc>
      </w:tr>
      <w:tr w:rsidR="0047058F" w:rsidRPr="0047058F" w14:paraId="77FE5928"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5B756C56"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Wellington</w:t>
            </w:r>
          </w:p>
        </w:tc>
        <w:tc>
          <w:tcPr>
            <w:tcW w:w="2460" w:type="dxa"/>
            <w:tcBorders>
              <w:top w:val="nil"/>
              <w:left w:val="nil"/>
              <w:bottom w:val="nil"/>
              <w:right w:val="nil"/>
            </w:tcBorders>
            <w:shd w:val="clear" w:color="auto" w:fill="auto"/>
            <w:noWrap/>
            <w:vAlign w:val="bottom"/>
            <w:hideMark/>
          </w:tcPr>
          <w:p w14:paraId="42CA000D"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37.0</w:t>
            </w:r>
          </w:p>
        </w:tc>
        <w:tc>
          <w:tcPr>
            <w:tcW w:w="1560" w:type="dxa"/>
            <w:tcBorders>
              <w:top w:val="nil"/>
              <w:left w:val="nil"/>
              <w:bottom w:val="nil"/>
              <w:right w:val="single" w:sz="4" w:space="0" w:color="auto"/>
            </w:tcBorders>
            <w:shd w:val="clear" w:color="auto" w:fill="auto"/>
            <w:noWrap/>
            <w:vAlign w:val="bottom"/>
            <w:hideMark/>
          </w:tcPr>
          <w:p w14:paraId="5A70C046"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1.1%</w:t>
            </w:r>
          </w:p>
        </w:tc>
        <w:tc>
          <w:tcPr>
            <w:tcW w:w="1683" w:type="dxa"/>
            <w:tcBorders>
              <w:top w:val="nil"/>
              <w:left w:val="single" w:sz="4" w:space="0" w:color="auto"/>
              <w:bottom w:val="nil"/>
              <w:right w:val="nil"/>
            </w:tcBorders>
            <w:shd w:val="clear" w:color="auto" w:fill="auto"/>
            <w:noWrap/>
            <w:vAlign w:val="bottom"/>
            <w:hideMark/>
          </w:tcPr>
          <w:p w14:paraId="328D1732"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11.6</w:t>
            </w:r>
          </w:p>
        </w:tc>
        <w:tc>
          <w:tcPr>
            <w:tcW w:w="1401" w:type="dxa"/>
            <w:tcBorders>
              <w:top w:val="nil"/>
              <w:left w:val="nil"/>
              <w:bottom w:val="nil"/>
              <w:right w:val="nil"/>
            </w:tcBorders>
            <w:shd w:val="clear" w:color="auto" w:fill="auto"/>
            <w:noWrap/>
            <w:vAlign w:val="bottom"/>
            <w:hideMark/>
          </w:tcPr>
          <w:p w14:paraId="69BFA3DE"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-17.9%</w:t>
            </w:r>
          </w:p>
        </w:tc>
      </w:tr>
      <w:tr w:rsidR="0047058F" w:rsidRPr="0047058F" w14:paraId="27F5E098"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73AF47BE"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Nelson</w:t>
            </w:r>
          </w:p>
        </w:tc>
        <w:tc>
          <w:tcPr>
            <w:tcW w:w="2460" w:type="dxa"/>
            <w:tcBorders>
              <w:top w:val="nil"/>
              <w:left w:val="nil"/>
              <w:bottom w:val="nil"/>
              <w:right w:val="nil"/>
            </w:tcBorders>
            <w:shd w:val="clear" w:color="auto" w:fill="auto"/>
            <w:noWrap/>
            <w:vAlign w:val="bottom"/>
            <w:hideMark/>
          </w:tcPr>
          <w:p w14:paraId="266039BD"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7.4</w:t>
            </w:r>
          </w:p>
        </w:tc>
        <w:tc>
          <w:tcPr>
            <w:tcW w:w="1560" w:type="dxa"/>
            <w:tcBorders>
              <w:top w:val="nil"/>
              <w:left w:val="nil"/>
              <w:bottom w:val="nil"/>
              <w:right w:val="single" w:sz="4" w:space="0" w:color="auto"/>
            </w:tcBorders>
            <w:shd w:val="clear" w:color="auto" w:fill="auto"/>
            <w:noWrap/>
            <w:vAlign w:val="bottom"/>
            <w:hideMark/>
          </w:tcPr>
          <w:p w14:paraId="5493C8EC"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-2.1%</w:t>
            </w:r>
          </w:p>
        </w:tc>
        <w:tc>
          <w:tcPr>
            <w:tcW w:w="1683" w:type="dxa"/>
            <w:tcBorders>
              <w:top w:val="nil"/>
              <w:left w:val="single" w:sz="4" w:space="0" w:color="auto"/>
              <w:bottom w:val="nil"/>
              <w:right w:val="nil"/>
            </w:tcBorders>
            <w:shd w:val="clear" w:color="auto" w:fill="auto"/>
            <w:noWrap/>
            <w:vAlign w:val="bottom"/>
            <w:hideMark/>
          </w:tcPr>
          <w:p w14:paraId="448FE797"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2.6</w:t>
            </w:r>
          </w:p>
        </w:tc>
        <w:tc>
          <w:tcPr>
            <w:tcW w:w="1401" w:type="dxa"/>
            <w:tcBorders>
              <w:top w:val="nil"/>
              <w:left w:val="nil"/>
              <w:bottom w:val="nil"/>
              <w:right w:val="nil"/>
            </w:tcBorders>
            <w:shd w:val="clear" w:color="auto" w:fill="auto"/>
            <w:noWrap/>
            <w:vAlign w:val="bottom"/>
            <w:hideMark/>
          </w:tcPr>
          <w:p w14:paraId="5FB46E3C"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2.3%</w:t>
            </w:r>
          </w:p>
        </w:tc>
      </w:tr>
      <w:tr w:rsidR="0047058F" w:rsidRPr="0047058F" w14:paraId="2719743F"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1EB5F72B"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Marlborough</w:t>
            </w:r>
          </w:p>
        </w:tc>
        <w:tc>
          <w:tcPr>
            <w:tcW w:w="2460" w:type="dxa"/>
            <w:tcBorders>
              <w:top w:val="nil"/>
              <w:left w:val="nil"/>
              <w:bottom w:val="nil"/>
              <w:right w:val="nil"/>
            </w:tcBorders>
            <w:shd w:val="clear" w:color="auto" w:fill="auto"/>
            <w:noWrap/>
            <w:vAlign w:val="bottom"/>
            <w:hideMark/>
          </w:tcPr>
          <w:p w14:paraId="45D7FF31"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5.3</w:t>
            </w:r>
          </w:p>
        </w:tc>
        <w:tc>
          <w:tcPr>
            <w:tcW w:w="1560" w:type="dxa"/>
            <w:tcBorders>
              <w:top w:val="nil"/>
              <w:left w:val="nil"/>
              <w:bottom w:val="nil"/>
              <w:right w:val="single" w:sz="4" w:space="0" w:color="auto"/>
            </w:tcBorders>
            <w:shd w:val="clear" w:color="auto" w:fill="auto"/>
            <w:noWrap/>
            <w:vAlign w:val="bottom"/>
            <w:hideMark/>
          </w:tcPr>
          <w:p w14:paraId="0A65DB16"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0.4%</w:t>
            </w:r>
          </w:p>
        </w:tc>
        <w:tc>
          <w:tcPr>
            <w:tcW w:w="1683" w:type="dxa"/>
            <w:tcBorders>
              <w:top w:val="nil"/>
              <w:left w:val="single" w:sz="4" w:space="0" w:color="auto"/>
              <w:bottom w:val="nil"/>
              <w:right w:val="nil"/>
            </w:tcBorders>
            <w:shd w:val="clear" w:color="auto" w:fill="auto"/>
            <w:noWrap/>
            <w:vAlign w:val="bottom"/>
            <w:hideMark/>
          </w:tcPr>
          <w:p w14:paraId="00929E22"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1.8</w:t>
            </w:r>
          </w:p>
        </w:tc>
        <w:tc>
          <w:tcPr>
            <w:tcW w:w="1401" w:type="dxa"/>
            <w:tcBorders>
              <w:top w:val="nil"/>
              <w:left w:val="nil"/>
              <w:bottom w:val="nil"/>
              <w:right w:val="nil"/>
            </w:tcBorders>
            <w:shd w:val="clear" w:color="auto" w:fill="auto"/>
            <w:noWrap/>
            <w:vAlign w:val="bottom"/>
            <w:hideMark/>
          </w:tcPr>
          <w:p w14:paraId="13C9283D"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-3.9%</w:t>
            </w:r>
          </w:p>
        </w:tc>
      </w:tr>
      <w:tr w:rsidR="0047058F" w:rsidRPr="0047058F" w14:paraId="066F8CBA"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168D49D4"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West Coast</w:t>
            </w:r>
          </w:p>
        </w:tc>
        <w:tc>
          <w:tcPr>
            <w:tcW w:w="2460" w:type="dxa"/>
            <w:tcBorders>
              <w:top w:val="nil"/>
              <w:left w:val="nil"/>
              <w:bottom w:val="nil"/>
              <w:right w:val="nil"/>
            </w:tcBorders>
            <w:shd w:val="clear" w:color="auto" w:fill="auto"/>
            <w:noWrap/>
            <w:vAlign w:val="bottom"/>
            <w:hideMark/>
          </w:tcPr>
          <w:p w14:paraId="4555F6EF"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2.6</w:t>
            </w:r>
          </w:p>
        </w:tc>
        <w:tc>
          <w:tcPr>
            <w:tcW w:w="1560" w:type="dxa"/>
            <w:tcBorders>
              <w:top w:val="nil"/>
              <w:left w:val="nil"/>
              <w:bottom w:val="nil"/>
              <w:right w:val="single" w:sz="4" w:space="0" w:color="auto"/>
            </w:tcBorders>
            <w:shd w:val="clear" w:color="auto" w:fill="auto"/>
            <w:noWrap/>
            <w:vAlign w:val="bottom"/>
            <w:hideMark/>
          </w:tcPr>
          <w:p w14:paraId="0DEF17C4"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2.2%</w:t>
            </w:r>
          </w:p>
        </w:tc>
        <w:tc>
          <w:tcPr>
            <w:tcW w:w="1683" w:type="dxa"/>
            <w:tcBorders>
              <w:top w:val="nil"/>
              <w:left w:val="single" w:sz="4" w:space="0" w:color="auto"/>
              <w:bottom w:val="nil"/>
              <w:right w:val="nil"/>
            </w:tcBorders>
            <w:shd w:val="clear" w:color="auto" w:fill="auto"/>
            <w:noWrap/>
            <w:vAlign w:val="bottom"/>
            <w:hideMark/>
          </w:tcPr>
          <w:p w14:paraId="286F6969"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1.1</w:t>
            </w:r>
          </w:p>
        </w:tc>
        <w:tc>
          <w:tcPr>
            <w:tcW w:w="1401" w:type="dxa"/>
            <w:tcBorders>
              <w:top w:val="nil"/>
              <w:left w:val="nil"/>
              <w:bottom w:val="nil"/>
              <w:right w:val="nil"/>
            </w:tcBorders>
            <w:shd w:val="clear" w:color="auto" w:fill="auto"/>
            <w:noWrap/>
            <w:vAlign w:val="bottom"/>
            <w:hideMark/>
          </w:tcPr>
          <w:p w14:paraId="552BA541"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29.9%</w:t>
            </w:r>
          </w:p>
        </w:tc>
      </w:tr>
      <w:tr w:rsidR="0047058F" w:rsidRPr="0047058F" w14:paraId="0F8DADA7"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00767472"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Canterbury</w:t>
            </w:r>
          </w:p>
        </w:tc>
        <w:tc>
          <w:tcPr>
            <w:tcW w:w="2460" w:type="dxa"/>
            <w:tcBorders>
              <w:top w:val="nil"/>
              <w:left w:val="nil"/>
              <w:bottom w:val="nil"/>
              <w:right w:val="nil"/>
            </w:tcBorders>
            <w:shd w:val="clear" w:color="auto" w:fill="auto"/>
            <w:noWrap/>
            <w:vAlign w:val="bottom"/>
            <w:hideMark/>
          </w:tcPr>
          <w:p w14:paraId="5B5DE7B8"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48.5</w:t>
            </w:r>
          </w:p>
        </w:tc>
        <w:tc>
          <w:tcPr>
            <w:tcW w:w="1560" w:type="dxa"/>
            <w:tcBorders>
              <w:top w:val="nil"/>
              <w:left w:val="nil"/>
              <w:bottom w:val="nil"/>
              <w:right w:val="single" w:sz="4" w:space="0" w:color="auto"/>
            </w:tcBorders>
            <w:shd w:val="clear" w:color="auto" w:fill="auto"/>
            <w:noWrap/>
            <w:vAlign w:val="bottom"/>
            <w:hideMark/>
          </w:tcPr>
          <w:p w14:paraId="3C8F616D"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-1.6%</w:t>
            </w:r>
          </w:p>
        </w:tc>
        <w:tc>
          <w:tcPr>
            <w:tcW w:w="1683" w:type="dxa"/>
            <w:tcBorders>
              <w:top w:val="nil"/>
              <w:left w:val="single" w:sz="4" w:space="0" w:color="auto"/>
              <w:bottom w:val="nil"/>
              <w:right w:val="nil"/>
            </w:tcBorders>
            <w:shd w:val="clear" w:color="auto" w:fill="auto"/>
            <w:noWrap/>
            <w:vAlign w:val="bottom"/>
            <w:hideMark/>
          </w:tcPr>
          <w:p w14:paraId="639960E5"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15.0</w:t>
            </w:r>
          </w:p>
        </w:tc>
        <w:tc>
          <w:tcPr>
            <w:tcW w:w="1401" w:type="dxa"/>
            <w:tcBorders>
              <w:top w:val="nil"/>
              <w:left w:val="nil"/>
              <w:bottom w:val="nil"/>
              <w:right w:val="nil"/>
            </w:tcBorders>
            <w:shd w:val="clear" w:color="auto" w:fill="auto"/>
            <w:noWrap/>
            <w:vAlign w:val="bottom"/>
            <w:hideMark/>
          </w:tcPr>
          <w:p w14:paraId="0E272A47"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-0.3%</w:t>
            </w:r>
          </w:p>
        </w:tc>
      </w:tr>
      <w:tr w:rsidR="0047058F" w:rsidRPr="0047058F" w14:paraId="20143A00"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494B9A90"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South Canterbury</w:t>
            </w:r>
          </w:p>
        </w:tc>
        <w:tc>
          <w:tcPr>
            <w:tcW w:w="2460" w:type="dxa"/>
            <w:tcBorders>
              <w:top w:val="nil"/>
              <w:left w:val="nil"/>
              <w:bottom w:val="nil"/>
              <w:right w:val="nil"/>
            </w:tcBorders>
            <w:shd w:val="clear" w:color="auto" w:fill="auto"/>
            <w:noWrap/>
            <w:vAlign w:val="bottom"/>
            <w:hideMark/>
          </w:tcPr>
          <w:p w14:paraId="7475574F"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6.4</w:t>
            </w:r>
          </w:p>
        </w:tc>
        <w:tc>
          <w:tcPr>
            <w:tcW w:w="1560" w:type="dxa"/>
            <w:tcBorders>
              <w:top w:val="nil"/>
              <w:left w:val="nil"/>
              <w:bottom w:val="nil"/>
              <w:right w:val="single" w:sz="4" w:space="0" w:color="auto"/>
            </w:tcBorders>
            <w:shd w:val="clear" w:color="auto" w:fill="auto"/>
            <w:noWrap/>
            <w:vAlign w:val="bottom"/>
            <w:hideMark/>
          </w:tcPr>
          <w:p w14:paraId="54A35919"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-6.2%</w:t>
            </w:r>
          </w:p>
        </w:tc>
        <w:tc>
          <w:tcPr>
            <w:tcW w:w="1683" w:type="dxa"/>
            <w:tcBorders>
              <w:top w:val="nil"/>
              <w:left w:val="single" w:sz="4" w:space="0" w:color="auto"/>
              <w:bottom w:val="nil"/>
              <w:right w:val="nil"/>
            </w:tcBorders>
            <w:shd w:val="clear" w:color="auto" w:fill="auto"/>
            <w:noWrap/>
            <w:vAlign w:val="bottom"/>
            <w:hideMark/>
          </w:tcPr>
          <w:p w14:paraId="199E0766"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2.0</w:t>
            </w:r>
          </w:p>
        </w:tc>
        <w:tc>
          <w:tcPr>
            <w:tcW w:w="1401" w:type="dxa"/>
            <w:tcBorders>
              <w:top w:val="nil"/>
              <w:left w:val="nil"/>
              <w:bottom w:val="nil"/>
              <w:right w:val="nil"/>
            </w:tcBorders>
            <w:shd w:val="clear" w:color="auto" w:fill="auto"/>
            <w:noWrap/>
            <w:vAlign w:val="bottom"/>
            <w:hideMark/>
          </w:tcPr>
          <w:p w14:paraId="5E8E9C6F"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-5.6%</w:t>
            </w:r>
          </w:p>
        </w:tc>
      </w:tr>
      <w:tr w:rsidR="0047058F" w:rsidRPr="0047058F" w14:paraId="7189B91B"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4301C626"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Otago</w:t>
            </w:r>
          </w:p>
        </w:tc>
        <w:tc>
          <w:tcPr>
            <w:tcW w:w="2460" w:type="dxa"/>
            <w:tcBorders>
              <w:top w:val="nil"/>
              <w:left w:val="nil"/>
              <w:bottom w:val="nil"/>
              <w:right w:val="nil"/>
            </w:tcBorders>
            <w:shd w:val="clear" w:color="auto" w:fill="auto"/>
            <w:noWrap/>
            <w:vAlign w:val="bottom"/>
            <w:hideMark/>
          </w:tcPr>
          <w:p w14:paraId="361B89D4"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22.2</w:t>
            </w:r>
          </w:p>
        </w:tc>
        <w:tc>
          <w:tcPr>
            <w:tcW w:w="1560" w:type="dxa"/>
            <w:tcBorders>
              <w:top w:val="nil"/>
              <w:left w:val="nil"/>
              <w:bottom w:val="nil"/>
              <w:right w:val="single" w:sz="4" w:space="0" w:color="auto"/>
            </w:tcBorders>
            <w:shd w:val="clear" w:color="auto" w:fill="auto"/>
            <w:noWrap/>
            <w:vAlign w:val="bottom"/>
            <w:hideMark/>
          </w:tcPr>
          <w:p w14:paraId="598364AD"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-1.6%</w:t>
            </w:r>
          </w:p>
        </w:tc>
        <w:tc>
          <w:tcPr>
            <w:tcW w:w="1683" w:type="dxa"/>
            <w:tcBorders>
              <w:top w:val="nil"/>
              <w:left w:val="single" w:sz="4" w:space="0" w:color="auto"/>
              <w:bottom w:val="nil"/>
              <w:right w:val="nil"/>
            </w:tcBorders>
            <w:shd w:val="clear" w:color="auto" w:fill="auto"/>
            <w:noWrap/>
            <w:vAlign w:val="bottom"/>
            <w:hideMark/>
          </w:tcPr>
          <w:p w14:paraId="20BA38CF"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10.1</w:t>
            </w:r>
          </w:p>
        </w:tc>
        <w:tc>
          <w:tcPr>
            <w:tcW w:w="1401" w:type="dxa"/>
            <w:tcBorders>
              <w:top w:val="nil"/>
              <w:left w:val="nil"/>
              <w:bottom w:val="nil"/>
              <w:right w:val="nil"/>
            </w:tcBorders>
            <w:shd w:val="clear" w:color="auto" w:fill="auto"/>
            <w:noWrap/>
            <w:vAlign w:val="bottom"/>
            <w:hideMark/>
          </w:tcPr>
          <w:p w14:paraId="23222F9F"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0.0%</w:t>
            </w:r>
          </w:p>
        </w:tc>
      </w:tr>
      <w:tr w:rsidR="0047058F" w:rsidRPr="0047058F" w14:paraId="6FEC9693"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4B8F328D" w14:textId="77777777" w:rsidR="0047058F" w:rsidRPr="0047058F" w:rsidRDefault="0047058F" w:rsidP="0047058F">
            <w:pPr>
              <w:spacing w:line="240" w:lineRule="auto"/>
              <w:jc w:val="left"/>
              <w:rPr>
                <w:rFonts w:ascii="Calibri" w:hAnsi="Calibri" w:cs="Calibri"/>
                <w:color w:val="000000"/>
                <w:lang w:val="en-NZ" w:eastAsia="en-NZ"/>
              </w:rPr>
            </w:pPr>
            <w:r w:rsidRPr="0047058F">
              <w:rPr>
                <w:rFonts w:ascii="Calibri" w:hAnsi="Calibri" w:cs="Calibri"/>
                <w:color w:val="000000"/>
                <w:lang w:val="en-NZ" w:eastAsia="en-NZ"/>
              </w:rPr>
              <w:t>Southland</w:t>
            </w:r>
          </w:p>
        </w:tc>
        <w:tc>
          <w:tcPr>
            <w:tcW w:w="2460" w:type="dxa"/>
            <w:tcBorders>
              <w:top w:val="nil"/>
              <w:left w:val="nil"/>
              <w:bottom w:val="nil"/>
              <w:right w:val="nil"/>
            </w:tcBorders>
            <w:shd w:val="clear" w:color="auto" w:fill="auto"/>
            <w:noWrap/>
            <w:vAlign w:val="bottom"/>
            <w:hideMark/>
          </w:tcPr>
          <w:p w14:paraId="4F931ADF"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8.3</w:t>
            </w:r>
          </w:p>
        </w:tc>
        <w:tc>
          <w:tcPr>
            <w:tcW w:w="1560" w:type="dxa"/>
            <w:tcBorders>
              <w:top w:val="nil"/>
              <w:left w:val="nil"/>
              <w:bottom w:val="nil"/>
              <w:right w:val="single" w:sz="4" w:space="0" w:color="auto"/>
            </w:tcBorders>
            <w:shd w:val="clear" w:color="auto" w:fill="auto"/>
            <w:noWrap/>
            <w:vAlign w:val="bottom"/>
            <w:hideMark/>
          </w:tcPr>
          <w:p w14:paraId="597ABA12"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-7.7%</w:t>
            </w:r>
          </w:p>
        </w:tc>
        <w:tc>
          <w:tcPr>
            <w:tcW w:w="1683" w:type="dxa"/>
            <w:tcBorders>
              <w:top w:val="nil"/>
              <w:left w:val="single" w:sz="4" w:space="0" w:color="auto"/>
              <w:bottom w:val="nil"/>
              <w:right w:val="nil"/>
            </w:tcBorders>
            <w:shd w:val="clear" w:color="auto" w:fill="auto"/>
            <w:noWrap/>
            <w:vAlign w:val="bottom"/>
            <w:hideMark/>
          </w:tcPr>
          <w:p w14:paraId="5441354E" w14:textId="77777777" w:rsidR="0047058F" w:rsidRPr="0047058F" w:rsidRDefault="0047058F" w:rsidP="0047058F">
            <w:pPr>
              <w:spacing w:line="240" w:lineRule="auto"/>
              <w:jc w:val="right"/>
              <w:rPr>
                <w:rFonts w:cs="Arial"/>
                <w:color w:val="auto"/>
                <w:sz w:val="20"/>
                <w:szCs w:val="20"/>
                <w:lang w:val="en-NZ" w:eastAsia="en-NZ"/>
              </w:rPr>
            </w:pPr>
            <w:r w:rsidRPr="0047058F">
              <w:rPr>
                <w:rFonts w:cs="Arial"/>
                <w:color w:val="auto"/>
                <w:sz w:val="20"/>
                <w:szCs w:val="20"/>
                <w:lang w:val="en-NZ" w:eastAsia="en-NZ"/>
              </w:rPr>
              <w:t>4.0</w:t>
            </w:r>
          </w:p>
        </w:tc>
        <w:tc>
          <w:tcPr>
            <w:tcW w:w="1401" w:type="dxa"/>
            <w:tcBorders>
              <w:top w:val="nil"/>
              <w:left w:val="nil"/>
              <w:bottom w:val="nil"/>
              <w:right w:val="nil"/>
            </w:tcBorders>
            <w:shd w:val="clear" w:color="auto" w:fill="auto"/>
            <w:noWrap/>
            <w:vAlign w:val="bottom"/>
            <w:hideMark/>
          </w:tcPr>
          <w:p w14:paraId="64A6D956" w14:textId="77777777" w:rsidR="0047058F" w:rsidRPr="0047058F" w:rsidRDefault="0047058F" w:rsidP="0047058F">
            <w:pPr>
              <w:spacing w:line="240" w:lineRule="auto"/>
              <w:jc w:val="right"/>
              <w:rPr>
                <w:rFonts w:cs="Arial"/>
                <w:color w:val="FF0000"/>
                <w:sz w:val="20"/>
                <w:szCs w:val="20"/>
                <w:lang w:val="en-NZ" w:eastAsia="en-NZ"/>
              </w:rPr>
            </w:pPr>
            <w:r w:rsidRPr="0047058F">
              <w:rPr>
                <w:rFonts w:cs="Arial"/>
                <w:color w:val="FF0000"/>
                <w:sz w:val="20"/>
                <w:szCs w:val="20"/>
                <w:lang w:val="en-NZ" w:eastAsia="en-NZ"/>
              </w:rPr>
              <w:t>-2.1%</w:t>
            </w:r>
          </w:p>
        </w:tc>
      </w:tr>
      <w:tr w:rsidR="0047058F" w:rsidRPr="0047058F" w14:paraId="57A61FC4" w14:textId="77777777" w:rsidTr="0047058F">
        <w:trPr>
          <w:trHeight w:val="290"/>
          <w:jc w:val="center"/>
        </w:trPr>
        <w:tc>
          <w:tcPr>
            <w:tcW w:w="2076" w:type="dxa"/>
            <w:tcBorders>
              <w:top w:val="nil"/>
              <w:left w:val="nil"/>
              <w:bottom w:val="nil"/>
              <w:right w:val="nil"/>
            </w:tcBorders>
            <w:shd w:val="clear" w:color="auto" w:fill="auto"/>
            <w:noWrap/>
            <w:vAlign w:val="bottom"/>
            <w:hideMark/>
          </w:tcPr>
          <w:p w14:paraId="6259798A" w14:textId="77777777" w:rsidR="0047058F" w:rsidRPr="0047058F" w:rsidRDefault="0047058F" w:rsidP="0047058F">
            <w:pPr>
              <w:spacing w:line="240" w:lineRule="auto"/>
              <w:jc w:val="left"/>
              <w:rPr>
                <w:rFonts w:cs="Arial"/>
                <w:b/>
                <w:bCs/>
                <w:color w:val="auto"/>
                <w:sz w:val="20"/>
                <w:szCs w:val="20"/>
                <w:lang w:val="en-NZ" w:eastAsia="en-NZ"/>
              </w:rPr>
            </w:pPr>
            <w:r w:rsidRPr="0047058F">
              <w:rPr>
                <w:rFonts w:cs="Arial"/>
                <w:b/>
                <w:bCs/>
                <w:color w:val="auto"/>
                <w:sz w:val="20"/>
                <w:szCs w:val="20"/>
                <w:lang w:val="en-NZ" w:eastAsia="en-NZ"/>
              </w:rPr>
              <w:t>New Zealand</w:t>
            </w:r>
          </w:p>
        </w:tc>
        <w:tc>
          <w:tcPr>
            <w:tcW w:w="2460" w:type="dxa"/>
            <w:tcBorders>
              <w:top w:val="nil"/>
              <w:left w:val="nil"/>
              <w:bottom w:val="nil"/>
              <w:right w:val="nil"/>
            </w:tcBorders>
            <w:shd w:val="clear" w:color="auto" w:fill="auto"/>
            <w:noWrap/>
            <w:vAlign w:val="bottom"/>
            <w:hideMark/>
          </w:tcPr>
          <w:p w14:paraId="1D9891F4" w14:textId="77777777" w:rsidR="0047058F" w:rsidRPr="0047058F" w:rsidRDefault="0047058F" w:rsidP="0047058F">
            <w:pPr>
              <w:spacing w:line="240" w:lineRule="auto"/>
              <w:jc w:val="right"/>
              <w:rPr>
                <w:rFonts w:cs="Arial"/>
                <w:b/>
                <w:bCs/>
                <w:color w:val="auto"/>
                <w:sz w:val="20"/>
                <w:szCs w:val="20"/>
                <w:lang w:val="en-NZ" w:eastAsia="en-NZ"/>
              </w:rPr>
            </w:pPr>
            <w:r w:rsidRPr="0047058F">
              <w:rPr>
                <w:rFonts w:cs="Arial"/>
                <w:b/>
                <w:bCs/>
                <w:color w:val="auto"/>
                <w:sz w:val="20"/>
                <w:szCs w:val="20"/>
                <w:lang w:val="en-NZ" w:eastAsia="en-NZ"/>
              </w:rPr>
              <w:t>404.3</w:t>
            </w:r>
          </w:p>
        </w:tc>
        <w:tc>
          <w:tcPr>
            <w:tcW w:w="1560" w:type="dxa"/>
            <w:tcBorders>
              <w:top w:val="nil"/>
              <w:left w:val="nil"/>
              <w:bottom w:val="nil"/>
              <w:right w:val="single" w:sz="4" w:space="0" w:color="auto"/>
            </w:tcBorders>
            <w:shd w:val="clear" w:color="auto" w:fill="auto"/>
            <w:noWrap/>
            <w:vAlign w:val="bottom"/>
            <w:hideMark/>
          </w:tcPr>
          <w:p w14:paraId="012409EC" w14:textId="77777777" w:rsidR="0047058F" w:rsidRPr="0047058F" w:rsidRDefault="0047058F" w:rsidP="0047058F">
            <w:pPr>
              <w:spacing w:line="240" w:lineRule="auto"/>
              <w:jc w:val="right"/>
              <w:rPr>
                <w:rFonts w:cs="Arial"/>
                <w:b/>
                <w:bCs/>
                <w:color w:val="FF0000"/>
                <w:sz w:val="20"/>
                <w:szCs w:val="20"/>
                <w:lang w:val="en-NZ" w:eastAsia="en-NZ"/>
              </w:rPr>
            </w:pPr>
            <w:r w:rsidRPr="0047058F">
              <w:rPr>
                <w:rFonts w:cs="Arial"/>
                <w:b/>
                <w:bCs/>
                <w:color w:val="FF0000"/>
                <w:sz w:val="20"/>
                <w:szCs w:val="20"/>
                <w:lang w:val="en-NZ" w:eastAsia="en-NZ"/>
              </w:rPr>
              <w:t>0.5%</w:t>
            </w:r>
          </w:p>
        </w:tc>
        <w:tc>
          <w:tcPr>
            <w:tcW w:w="1683" w:type="dxa"/>
            <w:tcBorders>
              <w:top w:val="nil"/>
              <w:left w:val="single" w:sz="4" w:space="0" w:color="auto"/>
              <w:bottom w:val="nil"/>
              <w:right w:val="nil"/>
            </w:tcBorders>
            <w:shd w:val="clear" w:color="auto" w:fill="auto"/>
            <w:noWrap/>
            <w:vAlign w:val="bottom"/>
            <w:hideMark/>
          </w:tcPr>
          <w:p w14:paraId="5E9D52C3" w14:textId="77777777" w:rsidR="0047058F" w:rsidRPr="0047058F" w:rsidRDefault="0047058F" w:rsidP="0047058F">
            <w:pPr>
              <w:spacing w:line="240" w:lineRule="auto"/>
              <w:jc w:val="right"/>
              <w:rPr>
                <w:rFonts w:cs="Arial"/>
                <w:b/>
                <w:bCs/>
                <w:color w:val="auto"/>
                <w:sz w:val="20"/>
                <w:szCs w:val="20"/>
                <w:lang w:val="en-NZ" w:eastAsia="en-NZ"/>
              </w:rPr>
            </w:pPr>
            <w:r w:rsidRPr="0047058F">
              <w:rPr>
                <w:rFonts w:cs="Arial"/>
                <w:b/>
                <w:bCs/>
                <w:color w:val="auto"/>
                <w:sz w:val="20"/>
                <w:szCs w:val="20"/>
                <w:lang w:val="en-NZ" w:eastAsia="en-NZ"/>
              </w:rPr>
              <w:t>140.2</w:t>
            </w:r>
          </w:p>
        </w:tc>
        <w:tc>
          <w:tcPr>
            <w:tcW w:w="1401" w:type="dxa"/>
            <w:tcBorders>
              <w:top w:val="nil"/>
              <w:left w:val="nil"/>
              <w:bottom w:val="nil"/>
              <w:right w:val="nil"/>
            </w:tcBorders>
            <w:shd w:val="clear" w:color="auto" w:fill="auto"/>
            <w:noWrap/>
            <w:vAlign w:val="bottom"/>
            <w:hideMark/>
          </w:tcPr>
          <w:p w14:paraId="547CED3D" w14:textId="77777777" w:rsidR="0047058F" w:rsidRPr="0047058F" w:rsidRDefault="0047058F" w:rsidP="0047058F">
            <w:pPr>
              <w:spacing w:line="240" w:lineRule="auto"/>
              <w:jc w:val="right"/>
              <w:rPr>
                <w:rFonts w:cs="Arial"/>
                <w:b/>
                <w:bCs/>
                <w:color w:val="FF0000"/>
                <w:sz w:val="20"/>
                <w:szCs w:val="20"/>
                <w:lang w:val="en-NZ" w:eastAsia="en-NZ"/>
              </w:rPr>
            </w:pPr>
            <w:r w:rsidRPr="0047058F">
              <w:rPr>
                <w:rFonts w:cs="Arial"/>
                <w:b/>
                <w:bCs/>
                <w:color w:val="FF0000"/>
                <w:sz w:val="20"/>
                <w:szCs w:val="20"/>
                <w:lang w:val="en-NZ" w:eastAsia="en-NZ"/>
              </w:rPr>
              <w:t>-1.1%</w:t>
            </w:r>
          </w:p>
        </w:tc>
      </w:tr>
    </w:tbl>
    <w:p w14:paraId="7E69F734" w14:textId="798EE4CA" w:rsidR="0047058F" w:rsidRDefault="0047058F" w:rsidP="0047058F">
      <w:pPr>
        <w:pStyle w:val="BodytextWorldline"/>
        <w:rPr>
          <w:lang w:val="en-US"/>
        </w:rPr>
      </w:pPr>
      <w:r w:rsidRPr="00710DF2">
        <w:rPr>
          <w:sz w:val="16"/>
          <w:szCs w:val="16"/>
        </w:rPr>
        <w:t xml:space="preserve">Figure </w:t>
      </w:r>
      <w:r>
        <w:rPr>
          <w:sz w:val="16"/>
          <w:szCs w:val="16"/>
        </w:rPr>
        <w:t>1</w:t>
      </w:r>
      <w:r w:rsidRPr="00710DF2">
        <w:rPr>
          <w:sz w:val="16"/>
          <w:szCs w:val="16"/>
        </w:rPr>
        <w:t xml:space="preserve">: All Cards NZ underlying* spending through Worldline </w:t>
      </w:r>
      <w:proofErr w:type="gramStart"/>
      <w:r>
        <w:rPr>
          <w:sz w:val="16"/>
          <w:szCs w:val="16"/>
        </w:rPr>
        <w:t>during</w:t>
      </w:r>
      <w:proofErr w:type="gramEnd"/>
      <w:r>
        <w:rPr>
          <w:sz w:val="16"/>
          <w:szCs w:val="16"/>
        </w:rPr>
        <w:t xml:space="preserve"> 4 days 27-30 June 2024 </w:t>
      </w:r>
      <w:r w:rsidR="0089469D">
        <w:rPr>
          <w:sz w:val="16"/>
          <w:szCs w:val="16"/>
        </w:rPr>
        <w:t xml:space="preserve">versus 29-Jun to 2-Jul 2023 </w:t>
      </w:r>
      <w:r w:rsidRPr="00710DF2">
        <w:rPr>
          <w:sz w:val="16"/>
          <w:szCs w:val="16"/>
        </w:rPr>
        <w:t>for core retail 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7C3724D1" w14:textId="5AD96337" w:rsidR="003B3506" w:rsidRPr="003B3506" w:rsidRDefault="003B3506" w:rsidP="002D5574">
      <w:pPr>
        <w:pStyle w:val="BodytextWorldline"/>
        <w:spacing w:after="0"/>
        <w:rPr>
          <w:lang w:val="en-US"/>
        </w:rPr>
      </w:pPr>
    </w:p>
    <w:tbl>
      <w:tblPr>
        <w:tblW w:w="7460" w:type="dxa"/>
        <w:jc w:val="center"/>
        <w:tblCellMar>
          <w:left w:w="0" w:type="dxa"/>
          <w:right w:w="0" w:type="dxa"/>
        </w:tblCellMar>
        <w:tblLook w:val="04A0" w:firstRow="1" w:lastRow="0" w:firstColumn="1" w:lastColumn="0" w:noHBand="0" w:noVBand="1"/>
      </w:tblPr>
      <w:tblGrid>
        <w:gridCol w:w="2300"/>
        <w:gridCol w:w="1720"/>
        <w:gridCol w:w="1720"/>
        <w:gridCol w:w="1720"/>
      </w:tblGrid>
      <w:tr w:rsidR="00556D59" w14:paraId="5132754F" w14:textId="77777777" w:rsidTr="00556D59">
        <w:trPr>
          <w:trHeight w:val="553"/>
          <w:jc w:val="center"/>
        </w:trPr>
        <w:tc>
          <w:tcPr>
            <w:tcW w:w="7460" w:type="dxa"/>
            <w:gridSpan w:val="4"/>
            <w:tcBorders>
              <w:top w:val="nil"/>
              <w:left w:val="nil"/>
              <w:bottom w:val="nil"/>
              <w:right w:val="nil"/>
            </w:tcBorders>
            <w:shd w:val="clear" w:color="000000" w:fill="C0C0C0"/>
            <w:vAlign w:val="center"/>
            <w:hideMark/>
          </w:tcPr>
          <w:p w14:paraId="3D8923E2" w14:textId="77777777" w:rsidR="00556D59" w:rsidRDefault="00556D59">
            <w:pPr>
              <w:rPr>
                <w:rFonts w:cs="Arial"/>
                <w:b/>
                <w:bCs/>
                <w:sz w:val="20"/>
                <w:szCs w:val="20"/>
              </w:rPr>
            </w:pPr>
            <w:bookmarkStart w:id="1" w:name="_Hlk170733964"/>
            <w:r>
              <w:rPr>
                <w:rFonts w:cs="Arial"/>
                <w:b/>
                <w:bCs/>
                <w:sz w:val="20"/>
                <w:szCs w:val="20"/>
              </w:rPr>
              <w:t>WORLDLINE All Cards underlying* spending for CORE RETAIL less HOSPITALITY merchants for June 2024</w:t>
            </w:r>
          </w:p>
        </w:tc>
      </w:tr>
      <w:tr w:rsidR="00556D59" w14:paraId="3547DD2B" w14:textId="77777777" w:rsidTr="00556D59">
        <w:trPr>
          <w:trHeight w:val="290"/>
          <w:jc w:val="center"/>
        </w:trPr>
        <w:tc>
          <w:tcPr>
            <w:tcW w:w="0" w:type="auto"/>
            <w:tcBorders>
              <w:top w:val="nil"/>
              <w:left w:val="nil"/>
              <w:bottom w:val="nil"/>
              <w:right w:val="nil"/>
            </w:tcBorders>
            <w:shd w:val="clear" w:color="000000" w:fill="C0C0C0"/>
            <w:noWrap/>
            <w:vAlign w:val="bottom"/>
            <w:hideMark/>
          </w:tcPr>
          <w:p w14:paraId="17CB3A3C" w14:textId="77777777" w:rsidR="00556D59" w:rsidRDefault="00556D59">
            <w:pPr>
              <w:rPr>
                <w:rFonts w:cs="Arial"/>
                <w:sz w:val="20"/>
                <w:szCs w:val="20"/>
              </w:rPr>
            </w:pPr>
            <w:r>
              <w:rPr>
                <w:rFonts w:cs="Arial"/>
                <w:sz w:val="20"/>
                <w:szCs w:val="20"/>
              </w:rPr>
              <w:t> </w:t>
            </w:r>
          </w:p>
        </w:tc>
        <w:tc>
          <w:tcPr>
            <w:tcW w:w="0" w:type="auto"/>
            <w:tcBorders>
              <w:top w:val="nil"/>
              <w:left w:val="nil"/>
              <w:bottom w:val="nil"/>
              <w:right w:val="nil"/>
            </w:tcBorders>
            <w:shd w:val="clear" w:color="000000" w:fill="C0C0C0"/>
            <w:noWrap/>
            <w:vAlign w:val="bottom"/>
            <w:hideMark/>
          </w:tcPr>
          <w:p w14:paraId="6A85BDCD" w14:textId="77777777" w:rsidR="00556D59" w:rsidRDefault="00556D59">
            <w:pPr>
              <w:jc w:val="right"/>
              <w:rPr>
                <w:rFonts w:cs="Arial"/>
                <w:sz w:val="20"/>
                <w:szCs w:val="20"/>
              </w:rPr>
            </w:pPr>
            <w:r>
              <w:rPr>
                <w:rFonts w:cs="Arial"/>
                <w:sz w:val="20"/>
                <w:szCs w:val="20"/>
              </w:rPr>
              <w:t>Value</w:t>
            </w:r>
          </w:p>
        </w:tc>
        <w:tc>
          <w:tcPr>
            <w:tcW w:w="0" w:type="auto"/>
            <w:tcBorders>
              <w:top w:val="nil"/>
              <w:left w:val="nil"/>
              <w:bottom w:val="nil"/>
              <w:right w:val="nil"/>
            </w:tcBorders>
            <w:shd w:val="clear" w:color="000000" w:fill="C0C0C0"/>
            <w:noWrap/>
            <w:vAlign w:val="bottom"/>
            <w:hideMark/>
          </w:tcPr>
          <w:p w14:paraId="27CF4F8B" w14:textId="77777777" w:rsidR="00556D59" w:rsidRDefault="00556D59">
            <w:pPr>
              <w:jc w:val="right"/>
              <w:rPr>
                <w:rFonts w:cs="Arial"/>
                <w:sz w:val="20"/>
                <w:szCs w:val="20"/>
              </w:rPr>
            </w:pPr>
            <w:r>
              <w:rPr>
                <w:rFonts w:cs="Arial"/>
                <w:sz w:val="20"/>
                <w:szCs w:val="20"/>
              </w:rPr>
              <w:t>Underlying*</w:t>
            </w:r>
          </w:p>
        </w:tc>
        <w:tc>
          <w:tcPr>
            <w:tcW w:w="0" w:type="auto"/>
            <w:tcBorders>
              <w:top w:val="nil"/>
              <w:left w:val="nil"/>
              <w:bottom w:val="nil"/>
              <w:right w:val="nil"/>
            </w:tcBorders>
            <w:shd w:val="clear" w:color="000000" w:fill="C0C0C0"/>
            <w:noWrap/>
            <w:vAlign w:val="bottom"/>
            <w:hideMark/>
          </w:tcPr>
          <w:p w14:paraId="572B5AD1" w14:textId="77777777" w:rsidR="00556D59" w:rsidRDefault="00556D59">
            <w:pPr>
              <w:jc w:val="right"/>
              <w:rPr>
                <w:rFonts w:cs="Arial"/>
                <w:sz w:val="20"/>
                <w:szCs w:val="20"/>
              </w:rPr>
            </w:pPr>
            <w:r>
              <w:rPr>
                <w:rFonts w:cs="Arial"/>
                <w:sz w:val="20"/>
                <w:szCs w:val="20"/>
              </w:rPr>
              <w:t>Underlying*</w:t>
            </w:r>
          </w:p>
        </w:tc>
      </w:tr>
      <w:tr w:rsidR="00556D59" w14:paraId="33C61C35" w14:textId="77777777" w:rsidTr="006A0441">
        <w:trPr>
          <w:trHeight w:val="538"/>
          <w:jc w:val="center"/>
        </w:trPr>
        <w:tc>
          <w:tcPr>
            <w:tcW w:w="2300" w:type="dxa"/>
            <w:tcBorders>
              <w:top w:val="nil"/>
              <w:left w:val="nil"/>
              <w:bottom w:val="nil"/>
              <w:right w:val="nil"/>
            </w:tcBorders>
            <w:shd w:val="clear" w:color="000000" w:fill="C0C0C0"/>
            <w:vAlign w:val="bottom"/>
            <w:hideMark/>
          </w:tcPr>
          <w:p w14:paraId="20FC7AE9" w14:textId="77777777" w:rsidR="00556D59" w:rsidRDefault="00556D59">
            <w:pPr>
              <w:jc w:val="left"/>
              <w:rPr>
                <w:rFonts w:cs="Arial"/>
                <w:sz w:val="20"/>
                <w:szCs w:val="20"/>
              </w:rPr>
            </w:pPr>
            <w:r>
              <w:rPr>
                <w:rFonts w:cs="Arial"/>
                <w:sz w:val="20"/>
                <w:szCs w:val="20"/>
              </w:rPr>
              <w:t>Region</w:t>
            </w:r>
          </w:p>
        </w:tc>
        <w:tc>
          <w:tcPr>
            <w:tcW w:w="1720" w:type="dxa"/>
            <w:tcBorders>
              <w:top w:val="nil"/>
              <w:left w:val="nil"/>
              <w:bottom w:val="nil"/>
              <w:right w:val="nil"/>
            </w:tcBorders>
            <w:shd w:val="clear" w:color="000000" w:fill="C0C0C0"/>
            <w:vAlign w:val="bottom"/>
            <w:hideMark/>
          </w:tcPr>
          <w:p w14:paraId="110410A4" w14:textId="77777777" w:rsidR="00556D59" w:rsidRDefault="00556D59">
            <w:pPr>
              <w:jc w:val="right"/>
              <w:rPr>
                <w:rFonts w:cs="Arial"/>
                <w:sz w:val="20"/>
                <w:szCs w:val="20"/>
              </w:rPr>
            </w:pPr>
            <w:r>
              <w:rPr>
                <w:rFonts w:cs="Arial"/>
                <w:sz w:val="20"/>
                <w:szCs w:val="20"/>
              </w:rPr>
              <w:t>transactions $millions</w:t>
            </w:r>
          </w:p>
        </w:tc>
        <w:tc>
          <w:tcPr>
            <w:tcW w:w="1720" w:type="dxa"/>
            <w:tcBorders>
              <w:top w:val="nil"/>
              <w:left w:val="nil"/>
              <w:bottom w:val="nil"/>
              <w:right w:val="nil"/>
            </w:tcBorders>
            <w:shd w:val="clear" w:color="000000" w:fill="C0C0C0"/>
            <w:vAlign w:val="bottom"/>
            <w:hideMark/>
          </w:tcPr>
          <w:p w14:paraId="63FF2ECE" w14:textId="77777777" w:rsidR="00556D59" w:rsidRDefault="00556D59">
            <w:pPr>
              <w:jc w:val="right"/>
              <w:rPr>
                <w:rFonts w:cs="Arial"/>
                <w:sz w:val="20"/>
                <w:szCs w:val="20"/>
              </w:rPr>
            </w:pPr>
            <w:r>
              <w:rPr>
                <w:rFonts w:cs="Arial"/>
                <w:sz w:val="20"/>
                <w:szCs w:val="20"/>
              </w:rPr>
              <w:t>Annual % change on 2023</w:t>
            </w:r>
          </w:p>
        </w:tc>
        <w:tc>
          <w:tcPr>
            <w:tcW w:w="1720" w:type="dxa"/>
            <w:tcBorders>
              <w:top w:val="nil"/>
              <w:left w:val="nil"/>
              <w:bottom w:val="nil"/>
              <w:right w:val="nil"/>
            </w:tcBorders>
            <w:shd w:val="clear" w:color="000000" w:fill="C0C0C0"/>
            <w:vAlign w:val="bottom"/>
            <w:hideMark/>
          </w:tcPr>
          <w:p w14:paraId="4FB37CC3" w14:textId="77777777" w:rsidR="00556D59" w:rsidRDefault="00556D59">
            <w:pPr>
              <w:jc w:val="right"/>
              <w:rPr>
                <w:rFonts w:cs="Arial"/>
                <w:sz w:val="20"/>
                <w:szCs w:val="20"/>
              </w:rPr>
            </w:pPr>
            <w:r>
              <w:rPr>
                <w:rFonts w:cs="Arial"/>
                <w:sz w:val="20"/>
                <w:szCs w:val="20"/>
              </w:rPr>
              <w:t>Annual % change on 2019</w:t>
            </w:r>
          </w:p>
        </w:tc>
      </w:tr>
      <w:tr w:rsidR="00556D59" w14:paraId="7D63842D"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5234EF26" w14:textId="77777777" w:rsidR="00556D59" w:rsidRDefault="00556D59">
            <w:pPr>
              <w:jc w:val="left"/>
              <w:rPr>
                <w:rFonts w:ascii="Calibri" w:hAnsi="Calibri" w:cs="Calibri"/>
                <w:color w:val="000000"/>
              </w:rPr>
            </w:pPr>
            <w:r>
              <w:rPr>
                <w:rFonts w:ascii="Calibri" w:hAnsi="Calibri" w:cs="Calibri"/>
                <w:color w:val="000000"/>
              </w:rPr>
              <w:t>Auckland/Northland</w:t>
            </w:r>
          </w:p>
        </w:tc>
        <w:tc>
          <w:tcPr>
            <w:tcW w:w="0" w:type="auto"/>
            <w:tcBorders>
              <w:top w:val="nil"/>
              <w:left w:val="nil"/>
              <w:bottom w:val="nil"/>
              <w:right w:val="nil"/>
            </w:tcBorders>
            <w:shd w:val="clear" w:color="auto" w:fill="auto"/>
            <w:noWrap/>
            <w:vAlign w:val="bottom"/>
            <w:hideMark/>
          </w:tcPr>
          <w:p w14:paraId="53C77319" w14:textId="77777777" w:rsidR="00556D59" w:rsidRDefault="00556D59">
            <w:pPr>
              <w:jc w:val="right"/>
              <w:rPr>
                <w:rFonts w:cs="Arial"/>
                <w:color w:val="auto"/>
                <w:sz w:val="20"/>
                <w:szCs w:val="20"/>
              </w:rPr>
            </w:pPr>
            <w:r>
              <w:rPr>
                <w:rFonts w:cs="Arial"/>
                <w:sz w:val="20"/>
                <w:szCs w:val="20"/>
              </w:rPr>
              <w:t>1,042</w:t>
            </w:r>
          </w:p>
        </w:tc>
        <w:tc>
          <w:tcPr>
            <w:tcW w:w="0" w:type="auto"/>
            <w:tcBorders>
              <w:top w:val="nil"/>
              <w:left w:val="nil"/>
              <w:bottom w:val="nil"/>
              <w:right w:val="nil"/>
            </w:tcBorders>
            <w:shd w:val="clear" w:color="auto" w:fill="auto"/>
            <w:noWrap/>
            <w:vAlign w:val="bottom"/>
            <w:hideMark/>
          </w:tcPr>
          <w:p w14:paraId="25976E4F" w14:textId="77777777" w:rsidR="00556D59" w:rsidRDefault="00556D59">
            <w:pPr>
              <w:jc w:val="right"/>
              <w:rPr>
                <w:rFonts w:cs="Arial"/>
                <w:color w:val="FF0000"/>
                <w:sz w:val="20"/>
                <w:szCs w:val="20"/>
              </w:rPr>
            </w:pPr>
            <w:r>
              <w:rPr>
                <w:rFonts w:cs="Arial"/>
                <w:color w:val="FF0000"/>
                <w:sz w:val="20"/>
                <w:szCs w:val="20"/>
              </w:rPr>
              <w:t>-2.7%</w:t>
            </w:r>
          </w:p>
        </w:tc>
        <w:tc>
          <w:tcPr>
            <w:tcW w:w="0" w:type="auto"/>
            <w:tcBorders>
              <w:top w:val="nil"/>
              <w:left w:val="nil"/>
              <w:bottom w:val="nil"/>
              <w:right w:val="nil"/>
            </w:tcBorders>
            <w:shd w:val="clear" w:color="auto" w:fill="auto"/>
            <w:noWrap/>
            <w:vAlign w:val="bottom"/>
            <w:hideMark/>
          </w:tcPr>
          <w:p w14:paraId="3D6F9993" w14:textId="77777777" w:rsidR="00556D59" w:rsidRDefault="00556D59">
            <w:pPr>
              <w:jc w:val="right"/>
              <w:rPr>
                <w:rFonts w:cs="Arial"/>
                <w:color w:val="FF0000"/>
                <w:sz w:val="20"/>
                <w:szCs w:val="20"/>
              </w:rPr>
            </w:pPr>
            <w:r>
              <w:rPr>
                <w:rFonts w:cs="Arial"/>
                <w:color w:val="FF0000"/>
                <w:sz w:val="20"/>
                <w:szCs w:val="20"/>
              </w:rPr>
              <w:t>10.5%</w:t>
            </w:r>
          </w:p>
        </w:tc>
      </w:tr>
      <w:tr w:rsidR="00556D59" w14:paraId="21FCFAE5"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6DD2A223" w14:textId="77777777" w:rsidR="00556D59" w:rsidRDefault="00556D59">
            <w:pPr>
              <w:jc w:val="left"/>
              <w:rPr>
                <w:rFonts w:ascii="Calibri" w:hAnsi="Calibri" w:cs="Calibri"/>
                <w:color w:val="000000"/>
              </w:rPr>
            </w:pPr>
            <w:r>
              <w:rPr>
                <w:rFonts w:ascii="Calibri" w:hAnsi="Calibri" w:cs="Calibri"/>
                <w:color w:val="000000"/>
              </w:rPr>
              <w:t>Waikato</w:t>
            </w:r>
          </w:p>
        </w:tc>
        <w:tc>
          <w:tcPr>
            <w:tcW w:w="0" w:type="auto"/>
            <w:tcBorders>
              <w:top w:val="nil"/>
              <w:left w:val="nil"/>
              <w:bottom w:val="nil"/>
              <w:right w:val="nil"/>
            </w:tcBorders>
            <w:shd w:val="clear" w:color="auto" w:fill="auto"/>
            <w:noWrap/>
            <w:vAlign w:val="bottom"/>
            <w:hideMark/>
          </w:tcPr>
          <w:p w14:paraId="44A31938" w14:textId="77777777" w:rsidR="00556D59" w:rsidRDefault="00556D59">
            <w:pPr>
              <w:jc w:val="right"/>
              <w:rPr>
                <w:rFonts w:cs="Arial"/>
                <w:color w:val="auto"/>
                <w:sz w:val="20"/>
                <w:szCs w:val="20"/>
              </w:rPr>
            </w:pPr>
            <w:r>
              <w:rPr>
                <w:rFonts w:cs="Arial"/>
                <w:sz w:val="20"/>
                <w:szCs w:val="20"/>
              </w:rPr>
              <w:t>240</w:t>
            </w:r>
          </w:p>
        </w:tc>
        <w:tc>
          <w:tcPr>
            <w:tcW w:w="0" w:type="auto"/>
            <w:tcBorders>
              <w:top w:val="nil"/>
              <w:left w:val="nil"/>
              <w:bottom w:val="nil"/>
              <w:right w:val="nil"/>
            </w:tcBorders>
            <w:shd w:val="clear" w:color="auto" w:fill="auto"/>
            <w:noWrap/>
            <w:vAlign w:val="bottom"/>
            <w:hideMark/>
          </w:tcPr>
          <w:p w14:paraId="400B409A" w14:textId="77777777" w:rsidR="00556D59" w:rsidRDefault="00556D59">
            <w:pPr>
              <w:jc w:val="right"/>
              <w:rPr>
                <w:rFonts w:cs="Arial"/>
                <w:color w:val="FF0000"/>
                <w:sz w:val="20"/>
                <w:szCs w:val="20"/>
              </w:rPr>
            </w:pPr>
            <w:r>
              <w:rPr>
                <w:rFonts w:cs="Arial"/>
                <w:color w:val="FF0000"/>
                <w:sz w:val="20"/>
                <w:szCs w:val="20"/>
              </w:rPr>
              <w:t>0.8%</w:t>
            </w:r>
          </w:p>
        </w:tc>
        <w:tc>
          <w:tcPr>
            <w:tcW w:w="0" w:type="auto"/>
            <w:tcBorders>
              <w:top w:val="nil"/>
              <w:left w:val="nil"/>
              <w:bottom w:val="nil"/>
              <w:right w:val="nil"/>
            </w:tcBorders>
            <w:shd w:val="clear" w:color="auto" w:fill="auto"/>
            <w:noWrap/>
            <w:vAlign w:val="bottom"/>
            <w:hideMark/>
          </w:tcPr>
          <w:p w14:paraId="0ABA23D3" w14:textId="77777777" w:rsidR="00556D59" w:rsidRDefault="00556D59">
            <w:pPr>
              <w:jc w:val="right"/>
              <w:rPr>
                <w:rFonts w:cs="Arial"/>
                <w:color w:val="FF0000"/>
                <w:sz w:val="20"/>
                <w:szCs w:val="20"/>
              </w:rPr>
            </w:pPr>
            <w:r>
              <w:rPr>
                <w:rFonts w:cs="Arial"/>
                <w:color w:val="FF0000"/>
                <w:sz w:val="20"/>
                <w:szCs w:val="20"/>
              </w:rPr>
              <w:t>28.4%</w:t>
            </w:r>
          </w:p>
        </w:tc>
      </w:tr>
      <w:tr w:rsidR="00556D59" w14:paraId="0294A86B"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0131E13C" w14:textId="77777777" w:rsidR="00556D59" w:rsidRDefault="00556D59">
            <w:pPr>
              <w:jc w:val="left"/>
              <w:rPr>
                <w:rFonts w:ascii="Calibri" w:hAnsi="Calibri" w:cs="Calibri"/>
                <w:color w:val="000000"/>
              </w:rPr>
            </w:pPr>
            <w:r>
              <w:rPr>
                <w:rFonts w:ascii="Calibri" w:hAnsi="Calibri" w:cs="Calibri"/>
                <w:color w:val="000000"/>
              </w:rPr>
              <w:t>BOP</w:t>
            </w:r>
          </w:p>
        </w:tc>
        <w:tc>
          <w:tcPr>
            <w:tcW w:w="0" w:type="auto"/>
            <w:tcBorders>
              <w:top w:val="nil"/>
              <w:left w:val="nil"/>
              <w:bottom w:val="nil"/>
              <w:right w:val="nil"/>
            </w:tcBorders>
            <w:shd w:val="clear" w:color="auto" w:fill="auto"/>
            <w:noWrap/>
            <w:vAlign w:val="bottom"/>
            <w:hideMark/>
          </w:tcPr>
          <w:p w14:paraId="719A7D8E" w14:textId="77777777" w:rsidR="00556D59" w:rsidRDefault="00556D59">
            <w:pPr>
              <w:jc w:val="right"/>
              <w:rPr>
                <w:rFonts w:cs="Arial"/>
                <w:color w:val="auto"/>
                <w:sz w:val="20"/>
                <w:szCs w:val="20"/>
              </w:rPr>
            </w:pPr>
            <w:r>
              <w:rPr>
                <w:rFonts w:cs="Arial"/>
                <w:sz w:val="20"/>
                <w:szCs w:val="20"/>
              </w:rPr>
              <w:t>186</w:t>
            </w:r>
          </w:p>
        </w:tc>
        <w:tc>
          <w:tcPr>
            <w:tcW w:w="0" w:type="auto"/>
            <w:tcBorders>
              <w:top w:val="nil"/>
              <w:left w:val="nil"/>
              <w:bottom w:val="nil"/>
              <w:right w:val="nil"/>
            </w:tcBorders>
            <w:shd w:val="clear" w:color="auto" w:fill="auto"/>
            <w:noWrap/>
            <w:vAlign w:val="bottom"/>
            <w:hideMark/>
          </w:tcPr>
          <w:p w14:paraId="4ECFAAB8" w14:textId="77777777" w:rsidR="00556D59" w:rsidRDefault="00556D59">
            <w:pPr>
              <w:jc w:val="right"/>
              <w:rPr>
                <w:rFonts w:cs="Arial"/>
                <w:color w:val="FF0000"/>
                <w:sz w:val="20"/>
                <w:szCs w:val="20"/>
              </w:rPr>
            </w:pPr>
            <w:r>
              <w:rPr>
                <w:rFonts w:cs="Arial"/>
                <w:color w:val="FF0000"/>
                <w:sz w:val="20"/>
                <w:szCs w:val="20"/>
              </w:rPr>
              <w:t>-5.8%</w:t>
            </w:r>
          </w:p>
        </w:tc>
        <w:tc>
          <w:tcPr>
            <w:tcW w:w="0" w:type="auto"/>
            <w:tcBorders>
              <w:top w:val="nil"/>
              <w:left w:val="nil"/>
              <w:bottom w:val="nil"/>
              <w:right w:val="nil"/>
            </w:tcBorders>
            <w:shd w:val="clear" w:color="auto" w:fill="auto"/>
            <w:noWrap/>
            <w:vAlign w:val="bottom"/>
            <w:hideMark/>
          </w:tcPr>
          <w:p w14:paraId="0FD53D13" w14:textId="77777777" w:rsidR="00556D59" w:rsidRDefault="00556D59">
            <w:pPr>
              <w:jc w:val="right"/>
              <w:rPr>
                <w:rFonts w:cs="Arial"/>
                <w:color w:val="FF0000"/>
                <w:sz w:val="20"/>
                <w:szCs w:val="20"/>
              </w:rPr>
            </w:pPr>
            <w:r>
              <w:rPr>
                <w:rFonts w:cs="Arial"/>
                <w:color w:val="FF0000"/>
                <w:sz w:val="20"/>
                <w:szCs w:val="20"/>
              </w:rPr>
              <w:t>16.7%</w:t>
            </w:r>
          </w:p>
        </w:tc>
      </w:tr>
      <w:tr w:rsidR="00556D59" w14:paraId="307EE16D"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1C0DD249" w14:textId="77777777" w:rsidR="00556D59" w:rsidRDefault="00556D59">
            <w:pPr>
              <w:jc w:val="left"/>
              <w:rPr>
                <w:rFonts w:ascii="Calibri" w:hAnsi="Calibri" w:cs="Calibri"/>
                <w:color w:val="000000"/>
              </w:rPr>
            </w:pPr>
            <w:r>
              <w:rPr>
                <w:rFonts w:ascii="Calibri" w:hAnsi="Calibri" w:cs="Calibri"/>
                <w:color w:val="000000"/>
              </w:rPr>
              <w:t>Gisborne</w:t>
            </w:r>
          </w:p>
        </w:tc>
        <w:tc>
          <w:tcPr>
            <w:tcW w:w="0" w:type="auto"/>
            <w:tcBorders>
              <w:top w:val="nil"/>
              <w:left w:val="nil"/>
              <w:bottom w:val="nil"/>
              <w:right w:val="nil"/>
            </w:tcBorders>
            <w:shd w:val="clear" w:color="auto" w:fill="auto"/>
            <w:noWrap/>
            <w:vAlign w:val="bottom"/>
            <w:hideMark/>
          </w:tcPr>
          <w:p w14:paraId="594903F3" w14:textId="77777777" w:rsidR="00556D59" w:rsidRDefault="00556D59">
            <w:pPr>
              <w:jc w:val="right"/>
              <w:rPr>
                <w:rFonts w:cs="Arial"/>
                <w:color w:val="auto"/>
                <w:sz w:val="20"/>
                <w:szCs w:val="20"/>
              </w:rPr>
            </w:pPr>
            <w:r>
              <w:rPr>
                <w:rFonts w:cs="Arial"/>
                <w:sz w:val="20"/>
                <w:szCs w:val="20"/>
              </w:rPr>
              <w:t>25</w:t>
            </w:r>
          </w:p>
        </w:tc>
        <w:tc>
          <w:tcPr>
            <w:tcW w:w="0" w:type="auto"/>
            <w:tcBorders>
              <w:top w:val="nil"/>
              <w:left w:val="nil"/>
              <w:bottom w:val="nil"/>
              <w:right w:val="nil"/>
            </w:tcBorders>
            <w:shd w:val="clear" w:color="auto" w:fill="auto"/>
            <w:noWrap/>
            <w:vAlign w:val="bottom"/>
            <w:hideMark/>
          </w:tcPr>
          <w:p w14:paraId="6129726B" w14:textId="77777777" w:rsidR="00556D59" w:rsidRDefault="00556D59">
            <w:pPr>
              <w:jc w:val="right"/>
              <w:rPr>
                <w:rFonts w:cs="Arial"/>
                <w:color w:val="FF0000"/>
                <w:sz w:val="20"/>
                <w:szCs w:val="20"/>
              </w:rPr>
            </w:pPr>
            <w:r>
              <w:rPr>
                <w:rFonts w:cs="Arial"/>
                <w:color w:val="FF0000"/>
                <w:sz w:val="20"/>
                <w:szCs w:val="20"/>
              </w:rPr>
              <w:t>-4.3%</w:t>
            </w:r>
          </w:p>
        </w:tc>
        <w:tc>
          <w:tcPr>
            <w:tcW w:w="0" w:type="auto"/>
            <w:tcBorders>
              <w:top w:val="nil"/>
              <w:left w:val="nil"/>
              <w:bottom w:val="nil"/>
              <w:right w:val="nil"/>
            </w:tcBorders>
            <w:shd w:val="clear" w:color="auto" w:fill="auto"/>
            <w:noWrap/>
            <w:vAlign w:val="bottom"/>
            <w:hideMark/>
          </w:tcPr>
          <w:p w14:paraId="0E17575A" w14:textId="77777777" w:rsidR="00556D59" w:rsidRDefault="00556D59">
            <w:pPr>
              <w:jc w:val="right"/>
              <w:rPr>
                <w:rFonts w:cs="Arial"/>
                <w:color w:val="FF0000"/>
                <w:sz w:val="20"/>
                <w:szCs w:val="20"/>
              </w:rPr>
            </w:pPr>
            <w:r>
              <w:rPr>
                <w:rFonts w:cs="Arial"/>
                <w:color w:val="FF0000"/>
                <w:sz w:val="20"/>
                <w:szCs w:val="20"/>
              </w:rPr>
              <w:t>10.2%</w:t>
            </w:r>
          </w:p>
        </w:tc>
      </w:tr>
      <w:tr w:rsidR="00556D59" w14:paraId="227DFBF4"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0E9AE240" w14:textId="77777777" w:rsidR="00556D59" w:rsidRDefault="00556D59">
            <w:pPr>
              <w:jc w:val="left"/>
              <w:rPr>
                <w:rFonts w:ascii="Calibri" w:hAnsi="Calibri" w:cs="Calibri"/>
                <w:color w:val="000000"/>
              </w:rPr>
            </w:pPr>
            <w:r>
              <w:rPr>
                <w:rFonts w:ascii="Calibri" w:hAnsi="Calibri" w:cs="Calibri"/>
                <w:color w:val="000000"/>
              </w:rPr>
              <w:t>Taranaki</w:t>
            </w:r>
          </w:p>
        </w:tc>
        <w:tc>
          <w:tcPr>
            <w:tcW w:w="0" w:type="auto"/>
            <w:tcBorders>
              <w:top w:val="nil"/>
              <w:left w:val="nil"/>
              <w:bottom w:val="nil"/>
              <w:right w:val="nil"/>
            </w:tcBorders>
            <w:shd w:val="clear" w:color="auto" w:fill="auto"/>
            <w:noWrap/>
            <w:vAlign w:val="bottom"/>
            <w:hideMark/>
          </w:tcPr>
          <w:p w14:paraId="66E667F2" w14:textId="77777777" w:rsidR="00556D59" w:rsidRDefault="00556D59">
            <w:pPr>
              <w:jc w:val="right"/>
              <w:rPr>
                <w:rFonts w:cs="Arial"/>
                <w:color w:val="auto"/>
                <w:sz w:val="20"/>
                <w:szCs w:val="20"/>
              </w:rPr>
            </w:pPr>
            <w:r>
              <w:rPr>
                <w:rFonts w:cs="Arial"/>
                <w:sz w:val="20"/>
                <w:szCs w:val="20"/>
              </w:rPr>
              <w:t>66</w:t>
            </w:r>
          </w:p>
        </w:tc>
        <w:tc>
          <w:tcPr>
            <w:tcW w:w="0" w:type="auto"/>
            <w:tcBorders>
              <w:top w:val="nil"/>
              <w:left w:val="nil"/>
              <w:bottom w:val="nil"/>
              <w:right w:val="nil"/>
            </w:tcBorders>
            <w:shd w:val="clear" w:color="auto" w:fill="auto"/>
            <w:noWrap/>
            <w:vAlign w:val="bottom"/>
            <w:hideMark/>
          </w:tcPr>
          <w:p w14:paraId="302E9FAF" w14:textId="77777777" w:rsidR="00556D59" w:rsidRDefault="00556D59">
            <w:pPr>
              <w:jc w:val="right"/>
              <w:rPr>
                <w:rFonts w:cs="Arial"/>
                <w:color w:val="FF0000"/>
                <w:sz w:val="20"/>
                <w:szCs w:val="20"/>
              </w:rPr>
            </w:pPr>
            <w:r>
              <w:rPr>
                <w:rFonts w:cs="Arial"/>
                <w:color w:val="FF0000"/>
                <w:sz w:val="20"/>
                <w:szCs w:val="20"/>
              </w:rPr>
              <w:t>-2.4%</w:t>
            </w:r>
          </w:p>
        </w:tc>
        <w:tc>
          <w:tcPr>
            <w:tcW w:w="0" w:type="auto"/>
            <w:tcBorders>
              <w:top w:val="nil"/>
              <w:left w:val="nil"/>
              <w:bottom w:val="nil"/>
              <w:right w:val="nil"/>
            </w:tcBorders>
            <w:shd w:val="clear" w:color="auto" w:fill="auto"/>
            <w:noWrap/>
            <w:vAlign w:val="bottom"/>
            <w:hideMark/>
          </w:tcPr>
          <w:p w14:paraId="07B0BE37" w14:textId="77777777" w:rsidR="00556D59" w:rsidRDefault="00556D59">
            <w:pPr>
              <w:jc w:val="right"/>
              <w:rPr>
                <w:rFonts w:cs="Arial"/>
                <w:color w:val="FF0000"/>
                <w:sz w:val="20"/>
                <w:szCs w:val="20"/>
              </w:rPr>
            </w:pPr>
            <w:r>
              <w:rPr>
                <w:rFonts w:cs="Arial"/>
                <w:color w:val="FF0000"/>
                <w:sz w:val="20"/>
                <w:szCs w:val="20"/>
              </w:rPr>
              <w:t>28.2%</w:t>
            </w:r>
          </w:p>
        </w:tc>
      </w:tr>
      <w:tr w:rsidR="00556D59" w14:paraId="2C31A6B6"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56378D6A" w14:textId="77777777" w:rsidR="00556D59" w:rsidRDefault="00556D59">
            <w:pPr>
              <w:jc w:val="left"/>
              <w:rPr>
                <w:rFonts w:ascii="Calibri" w:hAnsi="Calibri" w:cs="Calibri"/>
                <w:color w:val="000000"/>
              </w:rPr>
            </w:pPr>
            <w:r>
              <w:rPr>
                <w:rFonts w:ascii="Calibri" w:hAnsi="Calibri" w:cs="Calibri"/>
                <w:color w:val="000000"/>
              </w:rPr>
              <w:t>Hawke's Bay</w:t>
            </w:r>
          </w:p>
        </w:tc>
        <w:tc>
          <w:tcPr>
            <w:tcW w:w="0" w:type="auto"/>
            <w:tcBorders>
              <w:top w:val="nil"/>
              <w:left w:val="nil"/>
              <w:bottom w:val="nil"/>
              <w:right w:val="nil"/>
            </w:tcBorders>
            <w:shd w:val="clear" w:color="auto" w:fill="auto"/>
            <w:noWrap/>
            <w:vAlign w:val="bottom"/>
            <w:hideMark/>
          </w:tcPr>
          <w:p w14:paraId="2C390A2E" w14:textId="77777777" w:rsidR="00556D59" w:rsidRDefault="00556D59">
            <w:pPr>
              <w:jc w:val="right"/>
              <w:rPr>
                <w:rFonts w:cs="Arial"/>
                <w:color w:val="auto"/>
                <w:sz w:val="20"/>
                <w:szCs w:val="20"/>
              </w:rPr>
            </w:pPr>
            <w:r>
              <w:rPr>
                <w:rFonts w:cs="Arial"/>
                <w:sz w:val="20"/>
                <w:szCs w:val="20"/>
              </w:rPr>
              <w:t>104</w:t>
            </w:r>
          </w:p>
        </w:tc>
        <w:tc>
          <w:tcPr>
            <w:tcW w:w="0" w:type="auto"/>
            <w:tcBorders>
              <w:top w:val="nil"/>
              <w:left w:val="nil"/>
              <w:bottom w:val="nil"/>
              <w:right w:val="nil"/>
            </w:tcBorders>
            <w:shd w:val="clear" w:color="auto" w:fill="auto"/>
            <w:noWrap/>
            <w:vAlign w:val="bottom"/>
            <w:hideMark/>
          </w:tcPr>
          <w:p w14:paraId="2348450E" w14:textId="77777777" w:rsidR="00556D59" w:rsidRDefault="00556D59">
            <w:pPr>
              <w:jc w:val="right"/>
              <w:rPr>
                <w:rFonts w:cs="Arial"/>
                <w:color w:val="FF0000"/>
                <w:sz w:val="20"/>
                <w:szCs w:val="20"/>
              </w:rPr>
            </w:pPr>
            <w:r>
              <w:rPr>
                <w:rFonts w:cs="Arial"/>
                <w:color w:val="FF0000"/>
                <w:sz w:val="20"/>
                <w:szCs w:val="20"/>
              </w:rPr>
              <w:t>-1.3%</w:t>
            </w:r>
          </w:p>
        </w:tc>
        <w:tc>
          <w:tcPr>
            <w:tcW w:w="0" w:type="auto"/>
            <w:tcBorders>
              <w:top w:val="nil"/>
              <w:left w:val="nil"/>
              <w:bottom w:val="nil"/>
              <w:right w:val="nil"/>
            </w:tcBorders>
            <w:shd w:val="clear" w:color="auto" w:fill="auto"/>
            <w:noWrap/>
            <w:vAlign w:val="bottom"/>
            <w:hideMark/>
          </w:tcPr>
          <w:p w14:paraId="268DE25C" w14:textId="77777777" w:rsidR="00556D59" w:rsidRDefault="00556D59">
            <w:pPr>
              <w:jc w:val="right"/>
              <w:rPr>
                <w:rFonts w:cs="Arial"/>
                <w:color w:val="FF0000"/>
                <w:sz w:val="20"/>
                <w:szCs w:val="20"/>
              </w:rPr>
            </w:pPr>
            <w:r>
              <w:rPr>
                <w:rFonts w:cs="Arial"/>
                <w:color w:val="FF0000"/>
                <w:sz w:val="20"/>
                <w:szCs w:val="20"/>
              </w:rPr>
              <w:t>27.7%</w:t>
            </w:r>
          </w:p>
        </w:tc>
      </w:tr>
      <w:tr w:rsidR="00556D59" w14:paraId="54B2B531"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07D54BF1" w14:textId="77777777" w:rsidR="00556D59" w:rsidRDefault="00556D59">
            <w:pPr>
              <w:jc w:val="left"/>
              <w:rPr>
                <w:rFonts w:ascii="Calibri" w:hAnsi="Calibri" w:cs="Calibri"/>
                <w:color w:val="000000"/>
              </w:rPr>
            </w:pPr>
            <w:r>
              <w:rPr>
                <w:rFonts w:ascii="Calibri" w:hAnsi="Calibri" w:cs="Calibri"/>
                <w:color w:val="000000"/>
              </w:rPr>
              <w:t>Whanganui</w:t>
            </w:r>
          </w:p>
        </w:tc>
        <w:tc>
          <w:tcPr>
            <w:tcW w:w="0" w:type="auto"/>
            <w:tcBorders>
              <w:top w:val="nil"/>
              <w:left w:val="nil"/>
              <w:bottom w:val="nil"/>
              <w:right w:val="nil"/>
            </w:tcBorders>
            <w:shd w:val="clear" w:color="auto" w:fill="auto"/>
            <w:noWrap/>
            <w:vAlign w:val="bottom"/>
            <w:hideMark/>
          </w:tcPr>
          <w:p w14:paraId="1CCF1C64" w14:textId="77777777" w:rsidR="00556D59" w:rsidRDefault="00556D59">
            <w:pPr>
              <w:jc w:val="right"/>
              <w:rPr>
                <w:rFonts w:cs="Arial"/>
                <w:color w:val="auto"/>
                <w:sz w:val="20"/>
                <w:szCs w:val="20"/>
              </w:rPr>
            </w:pPr>
            <w:r>
              <w:rPr>
                <w:rFonts w:cs="Arial"/>
                <w:sz w:val="20"/>
                <w:szCs w:val="20"/>
              </w:rPr>
              <w:t>39</w:t>
            </w:r>
          </w:p>
        </w:tc>
        <w:tc>
          <w:tcPr>
            <w:tcW w:w="0" w:type="auto"/>
            <w:tcBorders>
              <w:top w:val="nil"/>
              <w:left w:val="nil"/>
              <w:bottom w:val="nil"/>
              <w:right w:val="nil"/>
            </w:tcBorders>
            <w:shd w:val="clear" w:color="auto" w:fill="auto"/>
            <w:noWrap/>
            <w:vAlign w:val="bottom"/>
            <w:hideMark/>
          </w:tcPr>
          <w:p w14:paraId="5080F8E0" w14:textId="77777777" w:rsidR="00556D59" w:rsidRDefault="00556D59">
            <w:pPr>
              <w:jc w:val="right"/>
              <w:rPr>
                <w:rFonts w:cs="Arial"/>
                <w:color w:val="FF0000"/>
                <w:sz w:val="20"/>
                <w:szCs w:val="20"/>
              </w:rPr>
            </w:pPr>
            <w:r>
              <w:rPr>
                <w:rFonts w:cs="Arial"/>
                <w:color w:val="FF0000"/>
                <w:sz w:val="20"/>
                <w:szCs w:val="20"/>
              </w:rPr>
              <w:t>0.1%</w:t>
            </w:r>
          </w:p>
        </w:tc>
        <w:tc>
          <w:tcPr>
            <w:tcW w:w="0" w:type="auto"/>
            <w:tcBorders>
              <w:top w:val="nil"/>
              <w:left w:val="nil"/>
              <w:bottom w:val="nil"/>
              <w:right w:val="nil"/>
            </w:tcBorders>
            <w:shd w:val="clear" w:color="auto" w:fill="auto"/>
            <w:noWrap/>
            <w:vAlign w:val="bottom"/>
            <w:hideMark/>
          </w:tcPr>
          <w:p w14:paraId="7ED88D53" w14:textId="77777777" w:rsidR="00556D59" w:rsidRDefault="00556D59">
            <w:pPr>
              <w:jc w:val="right"/>
              <w:rPr>
                <w:rFonts w:cs="Arial"/>
                <w:color w:val="FF0000"/>
                <w:sz w:val="20"/>
                <w:szCs w:val="20"/>
              </w:rPr>
            </w:pPr>
            <w:r>
              <w:rPr>
                <w:rFonts w:cs="Arial"/>
                <w:color w:val="FF0000"/>
                <w:sz w:val="20"/>
                <w:szCs w:val="20"/>
              </w:rPr>
              <w:t>37.0%</w:t>
            </w:r>
          </w:p>
        </w:tc>
      </w:tr>
      <w:tr w:rsidR="00556D59" w14:paraId="67BC94B5"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66DE055F" w14:textId="77777777" w:rsidR="00556D59" w:rsidRDefault="00556D59">
            <w:pPr>
              <w:jc w:val="left"/>
              <w:rPr>
                <w:rFonts w:ascii="Calibri" w:hAnsi="Calibri" w:cs="Calibri"/>
                <w:color w:val="000000"/>
              </w:rPr>
            </w:pPr>
            <w:r>
              <w:rPr>
                <w:rFonts w:ascii="Calibri" w:hAnsi="Calibri" w:cs="Calibri"/>
                <w:color w:val="000000"/>
              </w:rPr>
              <w:t>Palmerston North</w:t>
            </w:r>
          </w:p>
        </w:tc>
        <w:tc>
          <w:tcPr>
            <w:tcW w:w="0" w:type="auto"/>
            <w:tcBorders>
              <w:top w:val="nil"/>
              <w:left w:val="nil"/>
              <w:bottom w:val="nil"/>
              <w:right w:val="nil"/>
            </w:tcBorders>
            <w:shd w:val="clear" w:color="auto" w:fill="auto"/>
            <w:noWrap/>
            <w:vAlign w:val="bottom"/>
            <w:hideMark/>
          </w:tcPr>
          <w:p w14:paraId="6E80EEEA" w14:textId="77777777" w:rsidR="00556D59" w:rsidRDefault="00556D59">
            <w:pPr>
              <w:jc w:val="right"/>
              <w:rPr>
                <w:rFonts w:cs="Arial"/>
                <w:color w:val="auto"/>
                <w:sz w:val="20"/>
                <w:szCs w:val="20"/>
              </w:rPr>
            </w:pPr>
            <w:r>
              <w:rPr>
                <w:rFonts w:cs="Arial"/>
                <w:sz w:val="20"/>
                <w:szCs w:val="20"/>
              </w:rPr>
              <w:t>90</w:t>
            </w:r>
          </w:p>
        </w:tc>
        <w:tc>
          <w:tcPr>
            <w:tcW w:w="0" w:type="auto"/>
            <w:tcBorders>
              <w:top w:val="nil"/>
              <w:left w:val="nil"/>
              <w:bottom w:val="nil"/>
              <w:right w:val="nil"/>
            </w:tcBorders>
            <w:shd w:val="clear" w:color="auto" w:fill="auto"/>
            <w:noWrap/>
            <w:vAlign w:val="bottom"/>
            <w:hideMark/>
          </w:tcPr>
          <w:p w14:paraId="635A8C4E" w14:textId="77777777" w:rsidR="00556D59" w:rsidRDefault="00556D59">
            <w:pPr>
              <w:jc w:val="right"/>
              <w:rPr>
                <w:rFonts w:cs="Arial"/>
                <w:color w:val="FF0000"/>
                <w:sz w:val="20"/>
                <w:szCs w:val="20"/>
              </w:rPr>
            </w:pPr>
            <w:r>
              <w:rPr>
                <w:rFonts w:cs="Arial"/>
                <w:color w:val="FF0000"/>
                <w:sz w:val="20"/>
                <w:szCs w:val="20"/>
              </w:rPr>
              <w:t>-1.7%</w:t>
            </w:r>
          </w:p>
        </w:tc>
        <w:tc>
          <w:tcPr>
            <w:tcW w:w="0" w:type="auto"/>
            <w:tcBorders>
              <w:top w:val="nil"/>
              <w:left w:val="nil"/>
              <w:bottom w:val="nil"/>
              <w:right w:val="nil"/>
            </w:tcBorders>
            <w:shd w:val="clear" w:color="auto" w:fill="auto"/>
            <w:noWrap/>
            <w:vAlign w:val="bottom"/>
            <w:hideMark/>
          </w:tcPr>
          <w:p w14:paraId="23C56B92" w14:textId="77777777" w:rsidR="00556D59" w:rsidRDefault="00556D59">
            <w:pPr>
              <w:jc w:val="right"/>
              <w:rPr>
                <w:rFonts w:cs="Arial"/>
                <w:color w:val="FF0000"/>
                <w:sz w:val="20"/>
                <w:szCs w:val="20"/>
              </w:rPr>
            </w:pPr>
            <w:r>
              <w:rPr>
                <w:rFonts w:cs="Arial"/>
                <w:color w:val="FF0000"/>
                <w:sz w:val="20"/>
                <w:szCs w:val="20"/>
              </w:rPr>
              <w:t>27.7%</w:t>
            </w:r>
          </w:p>
        </w:tc>
      </w:tr>
      <w:tr w:rsidR="00556D59" w14:paraId="1C55A944"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48A1C755" w14:textId="77777777" w:rsidR="00556D59" w:rsidRDefault="00556D59">
            <w:pPr>
              <w:jc w:val="left"/>
              <w:rPr>
                <w:rFonts w:ascii="Calibri" w:hAnsi="Calibri" w:cs="Calibri"/>
                <w:color w:val="000000"/>
              </w:rPr>
            </w:pPr>
            <w:r>
              <w:rPr>
                <w:rFonts w:ascii="Calibri" w:hAnsi="Calibri" w:cs="Calibri"/>
                <w:color w:val="000000"/>
              </w:rPr>
              <w:t>Wairarapa</w:t>
            </w:r>
          </w:p>
        </w:tc>
        <w:tc>
          <w:tcPr>
            <w:tcW w:w="0" w:type="auto"/>
            <w:tcBorders>
              <w:top w:val="nil"/>
              <w:left w:val="nil"/>
              <w:bottom w:val="nil"/>
              <w:right w:val="nil"/>
            </w:tcBorders>
            <w:shd w:val="clear" w:color="auto" w:fill="auto"/>
            <w:noWrap/>
            <w:vAlign w:val="bottom"/>
            <w:hideMark/>
          </w:tcPr>
          <w:p w14:paraId="0168F115" w14:textId="77777777" w:rsidR="00556D59" w:rsidRDefault="00556D59">
            <w:pPr>
              <w:jc w:val="right"/>
              <w:rPr>
                <w:rFonts w:cs="Arial"/>
                <w:color w:val="auto"/>
                <w:sz w:val="20"/>
                <w:szCs w:val="20"/>
              </w:rPr>
            </w:pPr>
            <w:r>
              <w:rPr>
                <w:rFonts w:cs="Arial"/>
                <w:sz w:val="20"/>
                <w:szCs w:val="20"/>
              </w:rPr>
              <w:t>36</w:t>
            </w:r>
          </w:p>
        </w:tc>
        <w:tc>
          <w:tcPr>
            <w:tcW w:w="0" w:type="auto"/>
            <w:tcBorders>
              <w:top w:val="nil"/>
              <w:left w:val="nil"/>
              <w:bottom w:val="nil"/>
              <w:right w:val="nil"/>
            </w:tcBorders>
            <w:shd w:val="clear" w:color="auto" w:fill="auto"/>
            <w:noWrap/>
            <w:vAlign w:val="bottom"/>
            <w:hideMark/>
          </w:tcPr>
          <w:p w14:paraId="31F56701" w14:textId="77777777" w:rsidR="00556D59" w:rsidRDefault="00556D59">
            <w:pPr>
              <w:jc w:val="right"/>
              <w:rPr>
                <w:rFonts w:cs="Arial"/>
                <w:color w:val="FF0000"/>
                <w:sz w:val="20"/>
                <w:szCs w:val="20"/>
              </w:rPr>
            </w:pPr>
            <w:r>
              <w:rPr>
                <w:rFonts w:cs="Arial"/>
                <w:color w:val="FF0000"/>
                <w:sz w:val="20"/>
                <w:szCs w:val="20"/>
              </w:rPr>
              <w:t>-0.7%</w:t>
            </w:r>
          </w:p>
        </w:tc>
        <w:tc>
          <w:tcPr>
            <w:tcW w:w="0" w:type="auto"/>
            <w:tcBorders>
              <w:top w:val="nil"/>
              <w:left w:val="nil"/>
              <w:bottom w:val="nil"/>
              <w:right w:val="nil"/>
            </w:tcBorders>
            <w:shd w:val="clear" w:color="auto" w:fill="auto"/>
            <w:noWrap/>
            <w:vAlign w:val="bottom"/>
            <w:hideMark/>
          </w:tcPr>
          <w:p w14:paraId="2E7D69EE" w14:textId="77777777" w:rsidR="00556D59" w:rsidRDefault="00556D59">
            <w:pPr>
              <w:jc w:val="right"/>
              <w:rPr>
                <w:rFonts w:cs="Arial"/>
                <w:color w:val="FF0000"/>
                <w:sz w:val="20"/>
                <w:szCs w:val="20"/>
              </w:rPr>
            </w:pPr>
            <w:r>
              <w:rPr>
                <w:rFonts w:cs="Arial"/>
                <w:color w:val="FF0000"/>
                <w:sz w:val="20"/>
                <w:szCs w:val="20"/>
              </w:rPr>
              <w:t>30.3%</w:t>
            </w:r>
          </w:p>
        </w:tc>
      </w:tr>
      <w:tr w:rsidR="00556D59" w14:paraId="7C228BC5"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1D4B50B6" w14:textId="77777777" w:rsidR="00556D59" w:rsidRDefault="00556D59">
            <w:pPr>
              <w:jc w:val="left"/>
              <w:rPr>
                <w:rFonts w:ascii="Calibri" w:hAnsi="Calibri" w:cs="Calibri"/>
                <w:color w:val="000000"/>
              </w:rPr>
            </w:pPr>
            <w:r>
              <w:rPr>
                <w:rFonts w:ascii="Calibri" w:hAnsi="Calibri" w:cs="Calibri"/>
                <w:color w:val="000000"/>
              </w:rPr>
              <w:t>Wellington</w:t>
            </w:r>
          </w:p>
        </w:tc>
        <w:tc>
          <w:tcPr>
            <w:tcW w:w="0" w:type="auto"/>
            <w:tcBorders>
              <w:top w:val="nil"/>
              <w:left w:val="nil"/>
              <w:bottom w:val="nil"/>
              <w:right w:val="nil"/>
            </w:tcBorders>
            <w:shd w:val="clear" w:color="auto" w:fill="auto"/>
            <w:noWrap/>
            <w:vAlign w:val="bottom"/>
            <w:hideMark/>
          </w:tcPr>
          <w:p w14:paraId="6D641E62" w14:textId="77777777" w:rsidR="00556D59" w:rsidRDefault="00556D59">
            <w:pPr>
              <w:jc w:val="right"/>
              <w:rPr>
                <w:rFonts w:cs="Arial"/>
                <w:color w:val="auto"/>
                <w:sz w:val="20"/>
                <w:szCs w:val="20"/>
              </w:rPr>
            </w:pPr>
            <w:r>
              <w:rPr>
                <w:rFonts w:cs="Arial"/>
                <w:sz w:val="20"/>
                <w:szCs w:val="20"/>
              </w:rPr>
              <w:t>250</w:t>
            </w:r>
          </w:p>
        </w:tc>
        <w:tc>
          <w:tcPr>
            <w:tcW w:w="0" w:type="auto"/>
            <w:tcBorders>
              <w:top w:val="nil"/>
              <w:left w:val="nil"/>
              <w:bottom w:val="nil"/>
              <w:right w:val="nil"/>
            </w:tcBorders>
            <w:shd w:val="clear" w:color="auto" w:fill="auto"/>
            <w:noWrap/>
            <w:vAlign w:val="bottom"/>
            <w:hideMark/>
          </w:tcPr>
          <w:p w14:paraId="34EE8A01" w14:textId="77777777" w:rsidR="00556D59" w:rsidRDefault="00556D59">
            <w:pPr>
              <w:jc w:val="right"/>
              <w:rPr>
                <w:rFonts w:cs="Arial"/>
                <w:color w:val="FF0000"/>
                <w:sz w:val="20"/>
                <w:szCs w:val="20"/>
              </w:rPr>
            </w:pPr>
            <w:r>
              <w:rPr>
                <w:rFonts w:cs="Arial"/>
                <w:color w:val="FF0000"/>
                <w:sz w:val="20"/>
                <w:szCs w:val="20"/>
              </w:rPr>
              <w:t>-1.0%</w:t>
            </w:r>
          </w:p>
        </w:tc>
        <w:tc>
          <w:tcPr>
            <w:tcW w:w="0" w:type="auto"/>
            <w:tcBorders>
              <w:top w:val="nil"/>
              <w:left w:val="nil"/>
              <w:bottom w:val="nil"/>
              <w:right w:val="nil"/>
            </w:tcBorders>
            <w:shd w:val="clear" w:color="auto" w:fill="auto"/>
            <w:noWrap/>
            <w:vAlign w:val="bottom"/>
            <w:hideMark/>
          </w:tcPr>
          <w:p w14:paraId="3E3115EA" w14:textId="77777777" w:rsidR="00556D59" w:rsidRDefault="00556D59">
            <w:pPr>
              <w:jc w:val="right"/>
              <w:rPr>
                <w:rFonts w:cs="Arial"/>
                <w:color w:val="FF0000"/>
                <w:sz w:val="20"/>
                <w:szCs w:val="20"/>
              </w:rPr>
            </w:pPr>
            <w:r>
              <w:rPr>
                <w:rFonts w:cs="Arial"/>
                <w:color w:val="FF0000"/>
                <w:sz w:val="20"/>
                <w:szCs w:val="20"/>
              </w:rPr>
              <w:t>11.1%</w:t>
            </w:r>
          </w:p>
        </w:tc>
      </w:tr>
      <w:tr w:rsidR="00556D59" w14:paraId="096ED633"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5458F5A2" w14:textId="77777777" w:rsidR="00556D59" w:rsidRDefault="00556D59">
            <w:pPr>
              <w:jc w:val="left"/>
              <w:rPr>
                <w:rFonts w:ascii="Calibri" w:hAnsi="Calibri" w:cs="Calibri"/>
                <w:color w:val="000000"/>
              </w:rPr>
            </w:pPr>
            <w:r>
              <w:rPr>
                <w:rFonts w:ascii="Calibri" w:hAnsi="Calibri" w:cs="Calibri"/>
                <w:color w:val="000000"/>
              </w:rPr>
              <w:t>Nelson</w:t>
            </w:r>
          </w:p>
        </w:tc>
        <w:tc>
          <w:tcPr>
            <w:tcW w:w="0" w:type="auto"/>
            <w:tcBorders>
              <w:top w:val="nil"/>
              <w:left w:val="nil"/>
              <w:bottom w:val="nil"/>
              <w:right w:val="nil"/>
            </w:tcBorders>
            <w:shd w:val="clear" w:color="auto" w:fill="auto"/>
            <w:noWrap/>
            <w:vAlign w:val="bottom"/>
            <w:hideMark/>
          </w:tcPr>
          <w:p w14:paraId="73D4256F" w14:textId="77777777" w:rsidR="00556D59" w:rsidRDefault="00556D59">
            <w:pPr>
              <w:jc w:val="right"/>
              <w:rPr>
                <w:rFonts w:cs="Arial"/>
                <w:color w:val="auto"/>
                <w:sz w:val="20"/>
                <w:szCs w:val="20"/>
              </w:rPr>
            </w:pPr>
            <w:r>
              <w:rPr>
                <w:rFonts w:cs="Arial"/>
                <w:sz w:val="20"/>
                <w:szCs w:val="20"/>
              </w:rPr>
              <w:t>55</w:t>
            </w:r>
          </w:p>
        </w:tc>
        <w:tc>
          <w:tcPr>
            <w:tcW w:w="0" w:type="auto"/>
            <w:tcBorders>
              <w:top w:val="nil"/>
              <w:left w:val="nil"/>
              <w:bottom w:val="nil"/>
              <w:right w:val="nil"/>
            </w:tcBorders>
            <w:shd w:val="clear" w:color="auto" w:fill="auto"/>
            <w:noWrap/>
            <w:vAlign w:val="bottom"/>
            <w:hideMark/>
          </w:tcPr>
          <w:p w14:paraId="2CAD0E82" w14:textId="77777777" w:rsidR="00556D59" w:rsidRDefault="00556D59">
            <w:pPr>
              <w:jc w:val="right"/>
              <w:rPr>
                <w:rFonts w:cs="Arial"/>
                <w:color w:val="FF0000"/>
                <w:sz w:val="20"/>
                <w:szCs w:val="20"/>
              </w:rPr>
            </w:pPr>
            <w:r>
              <w:rPr>
                <w:rFonts w:cs="Arial"/>
                <w:color w:val="FF0000"/>
                <w:sz w:val="20"/>
                <w:szCs w:val="20"/>
              </w:rPr>
              <w:t>-3.5%</w:t>
            </w:r>
          </w:p>
        </w:tc>
        <w:tc>
          <w:tcPr>
            <w:tcW w:w="0" w:type="auto"/>
            <w:tcBorders>
              <w:top w:val="nil"/>
              <w:left w:val="nil"/>
              <w:bottom w:val="nil"/>
              <w:right w:val="nil"/>
            </w:tcBorders>
            <w:shd w:val="clear" w:color="auto" w:fill="auto"/>
            <w:noWrap/>
            <w:vAlign w:val="bottom"/>
            <w:hideMark/>
          </w:tcPr>
          <w:p w14:paraId="06125C62" w14:textId="77777777" w:rsidR="00556D59" w:rsidRDefault="00556D59">
            <w:pPr>
              <w:jc w:val="right"/>
              <w:rPr>
                <w:rFonts w:cs="Arial"/>
                <w:color w:val="FF0000"/>
                <w:sz w:val="20"/>
                <w:szCs w:val="20"/>
              </w:rPr>
            </w:pPr>
            <w:r>
              <w:rPr>
                <w:rFonts w:cs="Arial"/>
                <w:color w:val="FF0000"/>
                <w:sz w:val="20"/>
                <w:szCs w:val="20"/>
              </w:rPr>
              <w:t>16.9%</w:t>
            </w:r>
          </w:p>
        </w:tc>
      </w:tr>
      <w:tr w:rsidR="00556D59" w14:paraId="2A8F2EC9"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7C1C17A6" w14:textId="77777777" w:rsidR="00556D59" w:rsidRDefault="00556D59">
            <w:pPr>
              <w:jc w:val="left"/>
              <w:rPr>
                <w:rFonts w:ascii="Calibri" w:hAnsi="Calibri" w:cs="Calibri"/>
                <w:color w:val="000000"/>
              </w:rPr>
            </w:pPr>
            <w:r>
              <w:rPr>
                <w:rFonts w:ascii="Calibri" w:hAnsi="Calibri" w:cs="Calibri"/>
                <w:color w:val="000000"/>
              </w:rPr>
              <w:t>Marlborough</w:t>
            </w:r>
          </w:p>
        </w:tc>
        <w:tc>
          <w:tcPr>
            <w:tcW w:w="0" w:type="auto"/>
            <w:tcBorders>
              <w:top w:val="nil"/>
              <w:left w:val="nil"/>
              <w:bottom w:val="nil"/>
              <w:right w:val="nil"/>
            </w:tcBorders>
            <w:shd w:val="clear" w:color="auto" w:fill="auto"/>
            <w:noWrap/>
            <w:vAlign w:val="bottom"/>
            <w:hideMark/>
          </w:tcPr>
          <w:p w14:paraId="5CC43330" w14:textId="77777777" w:rsidR="00556D59" w:rsidRDefault="00556D59">
            <w:pPr>
              <w:jc w:val="right"/>
              <w:rPr>
                <w:rFonts w:cs="Arial"/>
                <w:color w:val="auto"/>
                <w:sz w:val="20"/>
                <w:szCs w:val="20"/>
              </w:rPr>
            </w:pPr>
            <w:r>
              <w:rPr>
                <w:rFonts w:cs="Arial"/>
                <w:sz w:val="20"/>
                <w:szCs w:val="20"/>
              </w:rPr>
              <w:t>35</w:t>
            </w:r>
          </w:p>
        </w:tc>
        <w:tc>
          <w:tcPr>
            <w:tcW w:w="0" w:type="auto"/>
            <w:tcBorders>
              <w:top w:val="nil"/>
              <w:left w:val="nil"/>
              <w:bottom w:val="nil"/>
              <w:right w:val="nil"/>
            </w:tcBorders>
            <w:shd w:val="clear" w:color="auto" w:fill="auto"/>
            <w:noWrap/>
            <w:vAlign w:val="bottom"/>
            <w:hideMark/>
          </w:tcPr>
          <w:p w14:paraId="6DECAA40" w14:textId="77777777" w:rsidR="00556D59" w:rsidRDefault="00556D59">
            <w:pPr>
              <w:jc w:val="right"/>
              <w:rPr>
                <w:rFonts w:cs="Arial"/>
                <w:color w:val="FF0000"/>
                <w:sz w:val="20"/>
                <w:szCs w:val="20"/>
              </w:rPr>
            </w:pPr>
            <w:r>
              <w:rPr>
                <w:rFonts w:cs="Arial"/>
                <w:color w:val="FF0000"/>
                <w:sz w:val="20"/>
                <w:szCs w:val="20"/>
              </w:rPr>
              <w:t>-0.4%</w:t>
            </w:r>
          </w:p>
        </w:tc>
        <w:tc>
          <w:tcPr>
            <w:tcW w:w="0" w:type="auto"/>
            <w:tcBorders>
              <w:top w:val="nil"/>
              <w:left w:val="nil"/>
              <w:bottom w:val="nil"/>
              <w:right w:val="nil"/>
            </w:tcBorders>
            <w:shd w:val="clear" w:color="auto" w:fill="auto"/>
            <w:noWrap/>
            <w:vAlign w:val="bottom"/>
            <w:hideMark/>
          </w:tcPr>
          <w:p w14:paraId="2B4C5615" w14:textId="77777777" w:rsidR="00556D59" w:rsidRDefault="00556D59">
            <w:pPr>
              <w:jc w:val="right"/>
              <w:rPr>
                <w:rFonts w:cs="Arial"/>
                <w:color w:val="FF0000"/>
                <w:sz w:val="20"/>
                <w:szCs w:val="20"/>
              </w:rPr>
            </w:pPr>
            <w:r>
              <w:rPr>
                <w:rFonts w:cs="Arial"/>
                <w:color w:val="FF0000"/>
                <w:sz w:val="20"/>
                <w:szCs w:val="20"/>
              </w:rPr>
              <w:t>25.4%</w:t>
            </w:r>
          </w:p>
        </w:tc>
      </w:tr>
      <w:tr w:rsidR="00556D59" w14:paraId="4660C370"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52028F9D" w14:textId="77777777" w:rsidR="00556D59" w:rsidRDefault="00556D59">
            <w:pPr>
              <w:jc w:val="left"/>
              <w:rPr>
                <w:rFonts w:ascii="Calibri" w:hAnsi="Calibri" w:cs="Calibri"/>
                <w:color w:val="000000"/>
              </w:rPr>
            </w:pPr>
            <w:r>
              <w:rPr>
                <w:rFonts w:ascii="Calibri" w:hAnsi="Calibri" w:cs="Calibri"/>
                <w:color w:val="000000"/>
              </w:rPr>
              <w:t>West Coast</w:t>
            </w:r>
          </w:p>
        </w:tc>
        <w:tc>
          <w:tcPr>
            <w:tcW w:w="0" w:type="auto"/>
            <w:tcBorders>
              <w:top w:val="nil"/>
              <w:left w:val="nil"/>
              <w:bottom w:val="nil"/>
              <w:right w:val="nil"/>
            </w:tcBorders>
            <w:shd w:val="clear" w:color="auto" w:fill="auto"/>
            <w:noWrap/>
            <w:vAlign w:val="bottom"/>
            <w:hideMark/>
          </w:tcPr>
          <w:p w14:paraId="474C5586" w14:textId="77777777" w:rsidR="00556D59" w:rsidRDefault="00556D59">
            <w:pPr>
              <w:jc w:val="right"/>
              <w:rPr>
                <w:rFonts w:cs="Arial"/>
                <w:color w:val="auto"/>
                <w:sz w:val="20"/>
                <w:szCs w:val="20"/>
              </w:rPr>
            </w:pPr>
            <w:r>
              <w:rPr>
                <w:rFonts w:cs="Arial"/>
                <w:sz w:val="20"/>
                <w:szCs w:val="20"/>
              </w:rPr>
              <w:t>20</w:t>
            </w:r>
          </w:p>
        </w:tc>
        <w:tc>
          <w:tcPr>
            <w:tcW w:w="0" w:type="auto"/>
            <w:tcBorders>
              <w:top w:val="nil"/>
              <w:left w:val="nil"/>
              <w:bottom w:val="nil"/>
              <w:right w:val="nil"/>
            </w:tcBorders>
            <w:shd w:val="clear" w:color="auto" w:fill="auto"/>
            <w:noWrap/>
            <w:vAlign w:val="bottom"/>
            <w:hideMark/>
          </w:tcPr>
          <w:p w14:paraId="5679C733" w14:textId="77777777" w:rsidR="00556D59" w:rsidRDefault="00556D59">
            <w:pPr>
              <w:jc w:val="right"/>
              <w:rPr>
                <w:rFonts w:cs="Arial"/>
                <w:color w:val="FF0000"/>
                <w:sz w:val="20"/>
                <w:szCs w:val="20"/>
              </w:rPr>
            </w:pPr>
            <w:r>
              <w:rPr>
                <w:rFonts w:cs="Arial"/>
                <w:color w:val="FF0000"/>
                <w:sz w:val="20"/>
                <w:szCs w:val="20"/>
              </w:rPr>
              <w:t>-1.4%</w:t>
            </w:r>
          </w:p>
        </w:tc>
        <w:tc>
          <w:tcPr>
            <w:tcW w:w="0" w:type="auto"/>
            <w:tcBorders>
              <w:top w:val="nil"/>
              <w:left w:val="nil"/>
              <w:bottom w:val="nil"/>
              <w:right w:val="nil"/>
            </w:tcBorders>
            <w:shd w:val="clear" w:color="auto" w:fill="auto"/>
            <w:noWrap/>
            <w:vAlign w:val="bottom"/>
            <w:hideMark/>
          </w:tcPr>
          <w:p w14:paraId="18DBE159" w14:textId="77777777" w:rsidR="00556D59" w:rsidRDefault="00556D59">
            <w:pPr>
              <w:jc w:val="right"/>
              <w:rPr>
                <w:rFonts w:cs="Arial"/>
                <w:color w:val="FF0000"/>
                <w:sz w:val="20"/>
                <w:szCs w:val="20"/>
              </w:rPr>
            </w:pPr>
            <w:r>
              <w:rPr>
                <w:rFonts w:cs="Arial"/>
                <w:color w:val="FF0000"/>
                <w:sz w:val="20"/>
                <w:szCs w:val="20"/>
              </w:rPr>
              <w:t>29.5%</w:t>
            </w:r>
          </w:p>
        </w:tc>
      </w:tr>
      <w:tr w:rsidR="00556D59" w14:paraId="0CAC43DB"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09366AB2" w14:textId="77777777" w:rsidR="00556D59" w:rsidRDefault="00556D59">
            <w:pPr>
              <w:jc w:val="left"/>
              <w:rPr>
                <w:rFonts w:ascii="Calibri" w:hAnsi="Calibri" w:cs="Calibri"/>
                <w:color w:val="000000"/>
              </w:rPr>
            </w:pPr>
            <w:r>
              <w:rPr>
                <w:rFonts w:ascii="Calibri" w:hAnsi="Calibri" w:cs="Calibri"/>
                <w:color w:val="000000"/>
              </w:rPr>
              <w:t>Canterbury</w:t>
            </w:r>
          </w:p>
        </w:tc>
        <w:tc>
          <w:tcPr>
            <w:tcW w:w="0" w:type="auto"/>
            <w:tcBorders>
              <w:top w:val="nil"/>
              <w:left w:val="nil"/>
              <w:bottom w:val="nil"/>
              <w:right w:val="nil"/>
            </w:tcBorders>
            <w:shd w:val="clear" w:color="auto" w:fill="auto"/>
            <w:noWrap/>
            <w:vAlign w:val="bottom"/>
            <w:hideMark/>
          </w:tcPr>
          <w:p w14:paraId="07A7DB53" w14:textId="77777777" w:rsidR="00556D59" w:rsidRDefault="00556D59">
            <w:pPr>
              <w:jc w:val="right"/>
              <w:rPr>
                <w:rFonts w:cs="Arial"/>
                <w:color w:val="auto"/>
                <w:sz w:val="20"/>
                <w:szCs w:val="20"/>
              </w:rPr>
            </w:pPr>
            <w:r>
              <w:rPr>
                <w:rFonts w:cs="Arial"/>
                <w:sz w:val="20"/>
                <w:szCs w:val="20"/>
              </w:rPr>
              <w:t>344</w:t>
            </w:r>
          </w:p>
        </w:tc>
        <w:tc>
          <w:tcPr>
            <w:tcW w:w="0" w:type="auto"/>
            <w:tcBorders>
              <w:top w:val="nil"/>
              <w:left w:val="nil"/>
              <w:bottom w:val="nil"/>
              <w:right w:val="nil"/>
            </w:tcBorders>
            <w:shd w:val="clear" w:color="auto" w:fill="auto"/>
            <w:noWrap/>
            <w:vAlign w:val="bottom"/>
            <w:hideMark/>
          </w:tcPr>
          <w:p w14:paraId="4D95BC85" w14:textId="77777777" w:rsidR="00556D59" w:rsidRDefault="00556D59">
            <w:pPr>
              <w:jc w:val="right"/>
              <w:rPr>
                <w:rFonts w:cs="Arial"/>
                <w:color w:val="FF0000"/>
                <w:sz w:val="20"/>
                <w:szCs w:val="20"/>
              </w:rPr>
            </w:pPr>
            <w:r>
              <w:rPr>
                <w:rFonts w:cs="Arial"/>
                <w:color w:val="FF0000"/>
                <w:sz w:val="20"/>
                <w:szCs w:val="20"/>
              </w:rPr>
              <w:t>-1.8%</w:t>
            </w:r>
          </w:p>
        </w:tc>
        <w:tc>
          <w:tcPr>
            <w:tcW w:w="0" w:type="auto"/>
            <w:tcBorders>
              <w:top w:val="nil"/>
              <w:left w:val="nil"/>
              <w:bottom w:val="nil"/>
              <w:right w:val="nil"/>
            </w:tcBorders>
            <w:shd w:val="clear" w:color="auto" w:fill="auto"/>
            <w:noWrap/>
            <w:vAlign w:val="bottom"/>
            <w:hideMark/>
          </w:tcPr>
          <w:p w14:paraId="046E0B18" w14:textId="77777777" w:rsidR="00556D59" w:rsidRDefault="00556D59">
            <w:pPr>
              <w:jc w:val="right"/>
              <w:rPr>
                <w:rFonts w:cs="Arial"/>
                <w:color w:val="FF0000"/>
                <w:sz w:val="20"/>
                <w:szCs w:val="20"/>
              </w:rPr>
            </w:pPr>
            <w:r>
              <w:rPr>
                <w:rFonts w:cs="Arial"/>
                <w:color w:val="FF0000"/>
                <w:sz w:val="20"/>
                <w:szCs w:val="20"/>
              </w:rPr>
              <w:t>21.8%</w:t>
            </w:r>
          </w:p>
        </w:tc>
      </w:tr>
      <w:tr w:rsidR="00556D59" w14:paraId="36ECAD77"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47B3DB82" w14:textId="77777777" w:rsidR="00556D59" w:rsidRDefault="00556D59">
            <w:pPr>
              <w:jc w:val="left"/>
              <w:rPr>
                <w:rFonts w:ascii="Calibri" w:hAnsi="Calibri" w:cs="Calibri"/>
                <w:color w:val="000000"/>
              </w:rPr>
            </w:pPr>
            <w:r>
              <w:rPr>
                <w:rFonts w:ascii="Calibri" w:hAnsi="Calibri" w:cs="Calibri"/>
                <w:color w:val="000000"/>
              </w:rPr>
              <w:lastRenderedPageBreak/>
              <w:t>South Canterbury</w:t>
            </w:r>
          </w:p>
        </w:tc>
        <w:tc>
          <w:tcPr>
            <w:tcW w:w="0" w:type="auto"/>
            <w:tcBorders>
              <w:top w:val="nil"/>
              <w:left w:val="nil"/>
              <w:bottom w:val="nil"/>
              <w:right w:val="nil"/>
            </w:tcBorders>
            <w:shd w:val="clear" w:color="auto" w:fill="auto"/>
            <w:noWrap/>
            <w:vAlign w:val="bottom"/>
            <w:hideMark/>
          </w:tcPr>
          <w:p w14:paraId="59F8F7D8" w14:textId="77777777" w:rsidR="00556D59" w:rsidRDefault="00556D59">
            <w:pPr>
              <w:jc w:val="right"/>
              <w:rPr>
                <w:rFonts w:cs="Arial"/>
                <w:color w:val="auto"/>
                <w:sz w:val="20"/>
                <w:szCs w:val="20"/>
              </w:rPr>
            </w:pPr>
            <w:r>
              <w:rPr>
                <w:rFonts w:cs="Arial"/>
                <w:sz w:val="20"/>
                <w:szCs w:val="20"/>
              </w:rPr>
              <w:t>48</w:t>
            </w:r>
          </w:p>
        </w:tc>
        <w:tc>
          <w:tcPr>
            <w:tcW w:w="0" w:type="auto"/>
            <w:tcBorders>
              <w:top w:val="nil"/>
              <w:left w:val="nil"/>
              <w:bottom w:val="nil"/>
              <w:right w:val="nil"/>
            </w:tcBorders>
            <w:shd w:val="clear" w:color="auto" w:fill="auto"/>
            <w:noWrap/>
            <w:vAlign w:val="bottom"/>
            <w:hideMark/>
          </w:tcPr>
          <w:p w14:paraId="3F490FB5" w14:textId="77777777" w:rsidR="00556D59" w:rsidRDefault="00556D59">
            <w:pPr>
              <w:jc w:val="right"/>
              <w:rPr>
                <w:rFonts w:cs="Arial"/>
                <w:color w:val="FF0000"/>
                <w:sz w:val="20"/>
                <w:szCs w:val="20"/>
              </w:rPr>
            </w:pPr>
            <w:r>
              <w:rPr>
                <w:rFonts w:cs="Arial"/>
                <w:color w:val="FF0000"/>
                <w:sz w:val="20"/>
                <w:szCs w:val="20"/>
              </w:rPr>
              <w:t>-5.9%</w:t>
            </w:r>
          </w:p>
        </w:tc>
        <w:tc>
          <w:tcPr>
            <w:tcW w:w="0" w:type="auto"/>
            <w:tcBorders>
              <w:top w:val="nil"/>
              <w:left w:val="nil"/>
              <w:bottom w:val="nil"/>
              <w:right w:val="nil"/>
            </w:tcBorders>
            <w:shd w:val="clear" w:color="auto" w:fill="auto"/>
            <w:noWrap/>
            <w:vAlign w:val="bottom"/>
            <w:hideMark/>
          </w:tcPr>
          <w:p w14:paraId="70EC5E5B" w14:textId="77777777" w:rsidR="00556D59" w:rsidRDefault="00556D59">
            <w:pPr>
              <w:jc w:val="right"/>
              <w:rPr>
                <w:rFonts w:cs="Arial"/>
                <w:color w:val="FF0000"/>
                <w:sz w:val="20"/>
                <w:szCs w:val="20"/>
              </w:rPr>
            </w:pPr>
            <w:r>
              <w:rPr>
                <w:rFonts w:cs="Arial"/>
                <w:color w:val="FF0000"/>
                <w:sz w:val="20"/>
                <w:szCs w:val="20"/>
              </w:rPr>
              <w:t>23.8%</w:t>
            </w:r>
          </w:p>
        </w:tc>
      </w:tr>
      <w:tr w:rsidR="00556D59" w14:paraId="7CB9659C"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30C770FE" w14:textId="77777777" w:rsidR="00556D59" w:rsidRDefault="00556D59">
            <w:pPr>
              <w:jc w:val="left"/>
              <w:rPr>
                <w:rFonts w:ascii="Calibri" w:hAnsi="Calibri" w:cs="Calibri"/>
                <w:color w:val="000000"/>
              </w:rPr>
            </w:pPr>
            <w:r>
              <w:rPr>
                <w:rFonts w:ascii="Calibri" w:hAnsi="Calibri" w:cs="Calibri"/>
                <w:color w:val="000000"/>
              </w:rPr>
              <w:t>Otago</w:t>
            </w:r>
          </w:p>
        </w:tc>
        <w:tc>
          <w:tcPr>
            <w:tcW w:w="0" w:type="auto"/>
            <w:tcBorders>
              <w:top w:val="nil"/>
              <w:left w:val="nil"/>
              <w:bottom w:val="nil"/>
              <w:right w:val="nil"/>
            </w:tcBorders>
            <w:shd w:val="clear" w:color="auto" w:fill="auto"/>
            <w:noWrap/>
            <w:vAlign w:val="bottom"/>
            <w:hideMark/>
          </w:tcPr>
          <w:p w14:paraId="6E46940A" w14:textId="77777777" w:rsidR="00556D59" w:rsidRDefault="00556D59">
            <w:pPr>
              <w:jc w:val="right"/>
              <w:rPr>
                <w:rFonts w:cs="Arial"/>
                <w:color w:val="auto"/>
                <w:sz w:val="20"/>
                <w:szCs w:val="20"/>
              </w:rPr>
            </w:pPr>
            <w:r>
              <w:rPr>
                <w:rFonts w:cs="Arial"/>
                <w:sz w:val="20"/>
                <w:szCs w:val="20"/>
              </w:rPr>
              <w:t>153</w:t>
            </w:r>
          </w:p>
        </w:tc>
        <w:tc>
          <w:tcPr>
            <w:tcW w:w="0" w:type="auto"/>
            <w:tcBorders>
              <w:top w:val="nil"/>
              <w:left w:val="nil"/>
              <w:bottom w:val="nil"/>
              <w:right w:val="nil"/>
            </w:tcBorders>
            <w:shd w:val="clear" w:color="auto" w:fill="auto"/>
            <w:noWrap/>
            <w:vAlign w:val="bottom"/>
            <w:hideMark/>
          </w:tcPr>
          <w:p w14:paraId="24AA46AF" w14:textId="77777777" w:rsidR="00556D59" w:rsidRDefault="00556D59">
            <w:pPr>
              <w:jc w:val="right"/>
              <w:rPr>
                <w:rFonts w:cs="Arial"/>
                <w:color w:val="FF0000"/>
                <w:sz w:val="20"/>
                <w:szCs w:val="20"/>
              </w:rPr>
            </w:pPr>
            <w:r>
              <w:rPr>
                <w:rFonts w:cs="Arial"/>
                <w:color w:val="FF0000"/>
                <w:sz w:val="20"/>
                <w:szCs w:val="20"/>
              </w:rPr>
              <w:t>-1.4%</w:t>
            </w:r>
          </w:p>
        </w:tc>
        <w:tc>
          <w:tcPr>
            <w:tcW w:w="0" w:type="auto"/>
            <w:tcBorders>
              <w:top w:val="nil"/>
              <w:left w:val="nil"/>
              <w:bottom w:val="nil"/>
              <w:right w:val="nil"/>
            </w:tcBorders>
            <w:shd w:val="clear" w:color="auto" w:fill="auto"/>
            <w:noWrap/>
            <w:vAlign w:val="bottom"/>
            <w:hideMark/>
          </w:tcPr>
          <w:p w14:paraId="33667593" w14:textId="77777777" w:rsidR="00556D59" w:rsidRDefault="00556D59">
            <w:pPr>
              <w:jc w:val="right"/>
              <w:rPr>
                <w:rFonts w:cs="Arial"/>
                <w:color w:val="FF0000"/>
                <w:sz w:val="20"/>
                <w:szCs w:val="20"/>
              </w:rPr>
            </w:pPr>
            <w:r>
              <w:rPr>
                <w:rFonts w:cs="Arial"/>
                <w:color w:val="FF0000"/>
                <w:sz w:val="20"/>
                <w:szCs w:val="20"/>
              </w:rPr>
              <w:t>20.2%</w:t>
            </w:r>
          </w:p>
        </w:tc>
      </w:tr>
      <w:tr w:rsidR="00556D59" w14:paraId="28D1ED4A"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6F7C1060" w14:textId="77777777" w:rsidR="00556D59" w:rsidRDefault="00556D59">
            <w:pPr>
              <w:jc w:val="left"/>
              <w:rPr>
                <w:rFonts w:ascii="Calibri" w:hAnsi="Calibri" w:cs="Calibri"/>
                <w:color w:val="000000"/>
              </w:rPr>
            </w:pPr>
            <w:r>
              <w:rPr>
                <w:rFonts w:ascii="Calibri" w:hAnsi="Calibri" w:cs="Calibri"/>
                <w:color w:val="000000"/>
              </w:rPr>
              <w:t>Southland</w:t>
            </w:r>
          </w:p>
        </w:tc>
        <w:tc>
          <w:tcPr>
            <w:tcW w:w="0" w:type="auto"/>
            <w:tcBorders>
              <w:top w:val="nil"/>
              <w:left w:val="nil"/>
              <w:bottom w:val="nil"/>
              <w:right w:val="nil"/>
            </w:tcBorders>
            <w:shd w:val="clear" w:color="auto" w:fill="auto"/>
            <w:noWrap/>
            <w:vAlign w:val="bottom"/>
            <w:hideMark/>
          </w:tcPr>
          <w:p w14:paraId="058D12B6" w14:textId="77777777" w:rsidR="00556D59" w:rsidRDefault="00556D59">
            <w:pPr>
              <w:jc w:val="right"/>
              <w:rPr>
                <w:rFonts w:cs="Arial"/>
                <w:color w:val="auto"/>
                <w:sz w:val="20"/>
                <w:szCs w:val="20"/>
              </w:rPr>
            </w:pPr>
            <w:r>
              <w:rPr>
                <w:rFonts w:cs="Arial"/>
                <w:sz w:val="20"/>
                <w:szCs w:val="20"/>
              </w:rPr>
              <w:t>61</w:t>
            </w:r>
          </w:p>
        </w:tc>
        <w:tc>
          <w:tcPr>
            <w:tcW w:w="0" w:type="auto"/>
            <w:tcBorders>
              <w:top w:val="nil"/>
              <w:left w:val="nil"/>
              <w:bottom w:val="nil"/>
              <w:right w:val="nil"/>
            </w:tcBorders>
            <w:shd w:val="clear" w:color="auto" w:fill="auto"/>
            <w:noWrap/>
            <w:vAlign w:val="bottom"/>
            <w:hideMark/>
          </w:tcPr>
          <w:p w14:paraId="10138FE2" w14:textId="77777777" w:rsidR="00556D59" w:rsidRDefault="00556D59">
            <w:pPr>
              <w:jc w:val="right"/>
              <w:rPr>
                <w:rFonts w:cs="Arial"/>
                <w:color w:val="FF0000"/>
                <w:sz w:val="20"/>
                <w:szCs w:val="20"/>
              </w:rPr>
            </w:pPr>
            <w:r>
              <w:rPr>
                <w:rFonts w:cs="Arial"/>
                <w:color w:val="FF0000"/>
                <w:sz w:val="20"/>
                <w:szCs w:val="20"/>
              </w:rPr>
              <w:t>-9.3%</w:t>
            </w:r>
          </w:p>
        </w:tc>
        <w:tc>
          <w:tcPr>
            <w:tcW w:w="0" w:type="auto"/>
            <w:tcBorders>
              <w:top w:val="nil"/>
              <w:left w:val="nil"/>
              <w:bottom w:val="nil"/>
              <w:right w:val="nil"/>
            </w:tcBorders>
            <w:shd w:val="clear" w:color="auto" w:fill="auto"/>
            <w:noWrap/>
            <w:vAlign w:val="bottom"/>
            <w:hideMark/>
          </w:tcPr>
          <w:p w14:paraId="59839AAE" w14:textId="77777777" w:rsidR="00556D59" w:rsidRDefault="00556D59">
            <w:pPr>
              <w:jc w:val="right"/>
              <w:rPr>
                <w:rFonts w:cs="Arial"/>
                <w:color w:val="FF0000"/>
                <w:sz w:val="20"/>
                <w:szCs w:val="20"/>
              </w:rPr>
            </w:pPr>
            <w:r>
              <w:rPr>
                <w:rFonts w:cs="Arial"/>
                <w:color w:val="FF0000"/>
                <w:sz w:val="20"/>
                <w:szCs w:val="20"/>
              </w:rPr>
              <w:t>10.9%</w:t>
            </w:r>
          </w:p>
        </w:tc>
      </w:tr>
      <w:tr w:rsidR="00556D59" w14:paraId="6B30A856" w14:textId="77777777" w:rsidTr="00556D59">
        <w:trPr>
          <w:trHeight w:val="290"/>
          <w:jc w:val="center"/>
        </w:trPr>
        <w:tc>
          <w:tcPr>
            <w:tcW w:w="0" w:type="auto"/>
            <w:tcBorders>
              <w:top w:val="nil"/>
              <w:left w:val="nil"/>
              <w:bottom w:val="nil"/>
              <w:right w:val="nil"/>
            </w:tcBorders>
            <w:shd w:val="clear" w:color="auto" w:fill="auto"/>
            <w:noWrap/>
            <w:vAlign w:val="bottom"/>
            <w:hideMark/>
          </w:tcPr>
          <w:p w14:paraId="1888EED3" w14:textId="77777777" w:rsidR="00556D59" w:rsidRDefault="00556D59">
            <w:pPr>
              <w:jc w:val="left"/>
              <w:rPr>
                <w:rFonts w:cs="Arial"/>
                <w:b/>
                <w:bCs/>
                <w:color w:val="auto"/>
                <w:sz w:val="20"/>
                <w:szCs w:val="20"/>
              </w:rPr>
            </w:pPr>
            <w:r>
              <w:rPr>
                <w:rFonts w:cs="Arial"/>
                <w:b/>
                <w:bCs/>
                <w:sz w:val="20"/>
                <w:szCs w:val="20"/>
              </w:rPr>
              <w:t>New Zealand</w:t>
            </w:r>
          </w:p>
        </w:tc>
        <w:tc>
          <w:tcPr>
            <w:tcW w:w="0" w:type="auto"/>
            <w:tcBorders>
              <w:top w:val="nil"/>
              <w:left w:val="nil"/>
              <w:bottom w:val="nil"/>
              <w:right w:val="nil"/>
            </w:tcBorders>
            <w:shd w:val="clear" w:color="auto" w:fill="auto"/>
            <w:noWrap/>
            <w:vAlign w:val="bottom"/>
            <w:hideMark/>
          </w:tcPr>
          <w:p w14:paraId="583EDE4E" w14:textId="77777777" w:rsidR="00556D59" w:rsidRDefault="00556D59">
            <w:pPr>
              <w:jc w:val="right"/>
              <w:rPr>
                <w:rFonts w:cs="Arial"/>
                <w:b/>
                <w:bCs/>
                <w:sz w:val="20"/>
                <w:szCs w:val="20"/>
              </w:rPr>
            </w:pPr>
            <w:r>
              <w:rPr>
                <w:rFonts w:cs="Arial"/>
                <w:b/>
                <w:bCs/>
                <w:sz w:val="20"/>
                <w:szCs w:val="20"/>
              </w:rPr>
              <w:t>2,793</w:t>
            </w:r>
          </w:p>
        </w:tc>
        <w:tc>
          <w:tcPr>
            <w:tcW w:w="0" w:type="auto"/>
            <w:tcBorders>
              <w:top w:val="nil"/>
              <w:left w:val="nil"/>
              <w:bottom w:val="nil"/>
              <w:right w:val="nil"/>
            </w:tcBorders>
            <w:shd w:val="clear" w:color="auto" w:fill="auto"/>
            <w:noWrap/>
            <w:vAlign w:val="bottom"/>
            <w:hideMark/>
          </w:tcPr>
          <w:p w14:paraId="7EE34560" w14:textId="77777777" w:rsidR="00556D59" w:rsidRDefault="00556D59">
            <w:pPr>
              <w:jc w:val="right"/>
              <w:rPr>
                <w:rFonts w:cs="Arial"/>
                <w:b/>
                <w:bCs/>
                <w:color w:val="FF0000"/>
                <w:sz w:val="20"/>
                <w:szCs w:val="20"/>
              </w:rPr>
            </w:pPr>
            <w:r>
              <w:rPr>
                <w:rFonts w:cs="Arial"/>
                <w:b/>
                <w:bCs/>
                <w:color w:val="FF0000"/>
                <w:sz w:val="20"/>
                <w:szCs w:val="20"/>
              </w:rPr>
              <w:t>-2.3%</w:t>
            </w:r>
          </w:p>
        </w:tc>
        <w:tc>
          <w:tcPr>
            <w:tcW w:w="0" w:type="auto"/>
            <w:tcBorders>
              <w:top w:val="nil"/>
              <w:left w:val="nil"/>
              <w:bottom w:val="nil"/>
              <w:right w:val="nil"/>
            </w:tcBorders>
            <w:shd w:val="clear" w:color="auto" w:fill="auto"/>
            <w:noWrap/>
            <w:vAlign w:val="bottom"/>
            <w:hideMark/>
          </w:tcPr>
          <w:p w14:paraId="6FE97B6B" w14:textId="77777777" w:rsidR="00556D59" w:rsidRDefault="00556D59">
            <w:pPr>
              <w:jc w:val="right"/>
              <w:rPr>
                <w:rFonts w:cs="Arial"/>
                <w:b/>
                <w:bCs/>
                <w:color w:val="FF0000"/>
                <w:sz w:val="20"/>
                <w:szCs w:val="20"/>
              </w:rPr>
            </w:pPr>
            <w:r>
              <w:rPr>
                <w:rFonts w:cs="Arial"/>
                <w:b/>
                <w:bCs/>
                <w:color w:val="FF0000"/>
                <w:sz w:val="20"/>
                <w:szCs w:val="20"/>
              </w:rPr>
              <w:t>16.9%</w:t>
            </w:r>
          </w:p>
        </w:tc>
      </w:tr>
    </w:tbl>
    <w:bookmarkEnd w:id="1"/>
    <w:p w14:paraId="555AAFBD" w14:textId="2761ACCD" w:rsidR="00694CF3" w:rsidRDefault="00556D59" w:rsidP="00694CF3">
      <w:pPr>
        <w:pStyle w:val="BodytextWorldline"/>
        <w:rPr>
          <w:lang w:val="en-US"/>
        </w:rPr>
      </w:pPr>
      <w:r w:rsidRPr="00710DF2">
        <w:rPr>
          <w:sz w:val="16"/>
          <w:szCs w:val="16"/>
        </w:rPr>
        <w:t xml:space="preserve"> </w:t>
      </w:r>
      <w:r w:rsidR="00694CF3" w:rsidRPr="00710DF2">
        <w:rPr>
          <w:sz w:val="16"/>
          <w:szCs w:val="16"/>
        </w:rPr>
        <w:t xml:space="preserve">Figure </w:t>
      </w:r>
      <w:r w:rsidR="005A0482">
        <w:rPr>
          <w:sz w:val="16"/>
          <w:szCs w:val="16"/>
        </w:rPr>
        <w:t>2</w:t>
      </w:r>
      <w:r w:rsidR="00694CF3" w:rsidRPr="00710DF2">
        <w:rPr>
          <w:sz w:val="16"/>
          <w:szCs w:val="16"/>
        </w:rPr>
        <w:t xml:space="preserve">: All Cards NZ underlying* spending through Worldline </w:t>
      </w:r>
      <w:r w:rsidR="00CE03C5">
        <w:rPr>
          <w:sz w:val="16"/>
          <w:szCs w:val="16"/>
        </w:rPr>
        <w:t xml:space="preserve">in </w:t>
      </w:r>
      <w:r>
        <w:rPr>
          <w:sz w:val="16"/>
          <w:szCs w:val="16"/>
        </w:rPr>
        <w:t>June</w:t>
      </w:r>
      <w:r w:rsidR="00FC269D">
        <w:rPr>
          <w:sz w:val="16"/>
          <w:szCs w:val="16"/>
        </w:rPr>
        <w:t xml:space="preserve"> 2024</w:t>
      </w:r>
      <w:r w:rsidR="00CE03C5">
        <w:rPr>
          <w:sz w:val="16"/>
          <w:szCs w:val="16"/>
        </w:rPr>
        <w:t xml:space="preserve"> </w:t>
      </w:r>
      <w:r w:rsidR="00694CF3" w:rsidRPr="00710DF2">
        <w:rPr>
          <w:sz w:val="16"/>
          <w:szCs w:val="16"/>
        </w:rPr>
        <w:t>for core retail excluding hospitality</w:t>
      </w:r>
      <w:r w:rsidR="00694CF3">
        <w:rPr>
          <w:sz w:val="16"/>
          <w:szCs w:val="16"/>
        </w:rPr>
        <w:t xml:space="preserve"> </w:t>
      </w:r>
      <w:r w:rsidR="00694CF3" w:rsidRPr="00710DF2">
        <w:rPr>
          <w:sz w:val="16"/>
          <w:szCs w:val="16"/>
        </w:rPr>
        <w:t>merchants</w:t>
      </w:r>
      <w:r w:rsidR="00694CF3">
        <w:rPr>
          <w:sz w:val="16"/>
          <w:szCs w:val="16"/>
        </w:rPr>
        <w:t xml:space="preserve"> </w:t>
      </w:r>
      <w:r w:rsidR="00694CF3" w:rsidRPr="00710DF2">
        <w:rPr>
          <w:sz w:val="16"/>
          <w:szCs w:val="16"/>
        </w:rPr>
        <w:t>(</w:t>
      </w:r>
      <w:r w:rsidR="00694CF3" w:rsidRPr="00710DF2">
        <w:rPr>
          <w:rFonts w:cs="Arial"/>
          <w:color w:val="auto"/>
          <w:sz w:val="16"/>
          <w:szCs w:val="16"/>
          <w:lang w:val="en-NZ" w:eastAsia="en-NZ"/>
        </w:rPr>
        <w:t>* Underlying excludes large clients moving to or from Worldlin</w:t>
      </w:r>
      <w:r w:rsidR="00694CF3">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3"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E9982A1"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BF793F0"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C776269"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8AB98E0"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1FFB7E2"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EB1BB7E"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E8992" w14:textId="77777777" w:rsidR="000D64DE" w:rsidRPr="00A1281B" w:rsidRDefault="000D64DE" w:rsidP="00A1281B">
      <w:pPr>
        <w:pStyle w:val="Footer"/>
      </w:pPr>
    </w:p>
  </w:endnote>
  <w:endnote w:type="continuationSeparator" w:id="0">
    <w:p w14:paraId="0FFF3738" w14:textId="77777777" w:rsidR="000D64DE" w:rsidRPr="00A1281B" w:rsidRDefault="000D64DE"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F098" w14:textId="77777777" w:rsidR="000D64DE" w:rsidRPr="00A1281B" w:rsidRDefault="000D64DE" w:rsidP="00A1281B">
      <w:pPr>
        <w:pStyle w:val="Footer"/>
      </w:pPr>
    </w:p>
  </w:footnote>
  <w:footnote w:type="continuationSeparator" w:id="0">
    <w:p w14:paraId="59BF46D8" w14:textId="77777777" w:rsidR="000D64DE" w:rsidRPr="00A1281B" w:rsidRDefault="000D64DE"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701875"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552D"/>
    <w:rsid w:val="00005D91"/>
    <w:rsid w:val="0000663D"/>
    <w:rsid w:val="00006723"/>
    <w:rsid w:val="00006B14"/>
    <w:rsid w:val="00007326"/>
    <w:rsid w:val="00007FF2"/>
    <w:rsid w:val="0001062A"/>
    <w:rsid w:val="00010D95"/>
    <w:rsid w:val="00011BFA"/>
    <w:rsid w:val="0001226E"/>
    <w:rsid w:val="00013D63"/>
    <w:rsid w:val="0001425F"/>
    <w:rsid w:val="0001461A"/>
    <w:rsid w:val="00014717"/>
    <w:rsid w:val="00014E7F"/>
    <w:rsid w:val="00015339"/>
    <w:rsid w:val="0001542B"/>
    <w:rsid w:val="00015687"/>
    <w:rsid w:val="00017BBB"/>
    <w:rsid w:val="00021CCB"/>
    <w:rsid w:val="00021EDA"/>
    <w:rsid w:val="00022269"/>
    <w:rsid w:val="000224C9"/>
    <w:rsid w:val="000241E7"/>
    <w:rsid w:val="00024D1A"/>
    <w:rsid w:val="000251B2"/>
    <w:rsid w:val="0002609F"/>
    <w:rsid w:val="00027FF9"/>
    <w:rsid w:val="000304CF"/>
    <w:rsid w:val="00030F21"/>
    <w:rsid w:val="00031E34"/>
    <w:rsid w:val="00033B4E"/>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6409"/>
    <w:rsid w:val="0009657F"/>
    <w:rsid w:val="00096930"/>
    <w:rsid w:val="0009698A"/>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B7D"/>
    <w:rsid w:val="000B3C59"/>
    <w:rsid w:val="000B4A67"/>
    <w:rsid w:val="000B4AC3"/>
    <w:rsid w:val="000B4C29"/>
    <w:rsid w:val="000B4EC4"/>
    <w:rsid w:val="000B6CA4"/>
    <w:rsid w:val="000B724B"/>
    <w:rsid w:val="000B7B86"/>
    <w:rsid w:val="000C18EE"/>
    <w:rsid w:val="000C1A1A"/>
    <w:rsid w:val="000C219A"/>
    <w:rsid w:val="000C21A5"/>
    <w:rsid w:val="000C280D"/>
    <w:rsid w:val="000C4C18"/>
    <w:rsid w:val="000C5510"/>
    <w:rsid w:val="000C5AD1"/>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4DE"/>
    <w:rsid w:val="000D660D"/>
    <w:rsid w:val="000D6A6F"/>
    <w:rsid w:val="000D6AB7"/>
    <w:rsid w:val="000D6ABC"/>
    <w:rsid w:val="000D7923"/>
    <w:rsid w:val="000D7989"/>
    <w:rsid w:val="000E0164"/>
    <w:rsid w:val="000E1BD6"/>
    <w:rsid w:val="000E281F"/>
    <w:rsid w:val="000E2FF7"/>
    <w:rsid w:val="000E3344"/>
    <w:rsid w:val="000E413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23CF"/>
    <w:rsid w:val="00113457"/>
    <w:rsid w:val="0011608C"/>
    <w:rsid w:val="001170AE"/>
    <w:rsid w:val="00117867"/>
    <w:rsid w:val="00117A89"/>
    <w:rsid w:val="00117AD4"/>
    <w:rsid w:val="00117B4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BBE"/>
    <w:rsid w:val="00186D05"/>
    <w:rsid w:val="00186EA6"/>
    <w:rsid w:val="00187A4B"/>
    <w:rsid w:val="00187CEB"/>
    <w:rsid w:val="00190946"/>
    <w:rsid w:val="00190CD4"/>
    <w:rsid w:val="00190F07"/>
    <w:rsid w:val="00192BD5"/>
    <w:rsid w:val="00192BD9"/>
    <w:rsid w:val="00193313"/>
    <w:rsid w:val="00193BD4"/>
    <w:rsid w:val="00194216"/>
    <w:rsid w:val="00195E52"/>
    <w:rsid w:val="00195E96"/>
    <w:rsid w:val="00197100"/>
    <w:rsid w:val="00197F76"/>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59A"/>
    <w:rsid w:val="001B0E19"/>
    <w:rsid w:val="001B0E4A"/>
    <w:rsid w:val="001B1B37"/>
    <w:rsid w:val="001B2181"/>
    <w:rsid w:val="001B3F25"/>
    <w:rsid w:val="001B4685"/>
    <w:rsid w:val="001B4C7E"/>
    <w:rsid w:val="001B5B18"/>
    <w:rsid w:val="001B5DE0"/>
    <w:rsid w:val="001B5F8C"/>
    <w:rsid w:val="001B6104"/>
    <w:rsid w:val="001B6615"/>
    <w:rsid w:val="001B7A9D"/>
    <w:rsid w:val="001C095A"/>
    <w:rsid w:val="001C11BE"/>
    <w:rsid w:val="001C12CA"/>
    <w:rsid w:val="001C1645"/>
    <w:rsid w:val="001C1FBB"/>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756"/>
    <w:rsid w:val="001E491A"/>
    <w:rsid w:val="001E4D61"/>
    <w:rsid w:val="001E5A32"/>
    <w:rsid w:val="001E5ADD"/>
    <w:rsid w:val="001E5D2D"/>
    <w:rsid w:val="001E68F3"/>
    <w:rsid w:val="001E6AC1"/>
    <w:rsid w:val="001E72CC"/>
    <w:rsid w:val="001F00A5"/>
    <w:rsid w:val="001F16FC"/>
    <w:rsid w:val="001F25EB"/>
    <w:rsid w:val="001F3282"/>
    <w:rsid w:val="001F376F"/>
    <w:rsid w:val="001F3BB3"/>
    <w:rsid w:val="001F407C"/>
    <w:rsid w:val="001F5B4F"/>
    <w:rsid w:val="001F5C42"/>
    <w:rsid w:val="001F6A32"/>
    <w:rsid w:val="001F789B"/>
    <w:rsid w:val="0020080A"/>
    <w:rsid w:val="00200817"/>
    <w:rsid w:val="00201C6E"/>
    <w:rsid w:val="00201ED9"/>
    <w:rsid w:val="002030CD"/>
    <w:rsid w:val="00204EFD"/>
    <w:rsid w:val="002052DA"/>
    <w:rsid w:val="002053D6"/>
    <w:rsid w:val="0020548B"/>
    <w:rsid w:val="00205EAA"/>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17CBD"/>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3223"/>
    <w:rsid w:val="00263A97"/>
    <w:rsid w:val="002647F1"/>
    <w:rsid w:val="00264E04"/>
    <w:rsid w:val="00264E81"/>
    <w:rsid w:val="00265C83"/>
    <w:rsid w:val="002679E4"/>
    <w:rsid w:val="00267E33"/>
    <w:rsid w:val="00270CA5"/>
    <w:rsid w:val="002712EA"/>
    <w:rsid w:val="0027233A"/>
    <w:rsid w:val="00273B10"/>
    <w:rsid w:val="002744A2"/>
    <w:rsid w:val="002750EA"/>
    <w:rsid w:val="002751E9"/>
    <w:rsid w:val="002770E9"/>
    <w:rsid w:val="00281126"/>
    <w:rsid w:val="00281135"/>
    <w:rsid w:val="0028122E"/>
    <w:rsid w:val="0028209C"/>
    <w:rsid w:val="00282456"/>
    <w:rsid w:val="00282A0A"/>
    <w:rsid w:val="00284E10"/>
    <w:rsid w:val="0028544C"/>
    <w:rsid w:val="002856B6"/>
    <w:rsid w:val="00285736"/>
    <w:rsid w:val="00285A13"/>
    <w:rsid w:val="00285B84"/>
    <w:rsid w:val="002866C7"/>
    <w:rsid w:val="00286914"/>
    <w:rsid w:val="00287581"/>
    <w:rsid w:val="00287D41"/>
    <w:rsid w:val="00291131"/>
    <w:rsid w:val="00291AD4"/>
    <w:rsid w:val="00292092"/>
    <w:rsid w:val="00292B96"/>
    <w:rsid w:val="00293672"/>
    <w:rsid w:val="00293D3E"/>
    <w:rsid w:val="002944BE"/>
    <w:rsid w:val="00294542"/>
    <w:rsid w:val="00296213"/>
    <w:rsid w:val="00296B15"/>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64EE"/>
    <w:rsid w:val="002B7445"/>
    <w:rsid w:val="002B74D0"/>
    <w:rsid w:val="002B77EF"/>
    <w:rsid w:val="002C084E"/>
    <w:rsid w:val="002C1073"/>
    <w:rsid w:val="002C1729"/>
    <w:rsid w:val="002C1F01"/>
    <w:rsid w:val="002C21C7"/>
    <w:rsid w:val="002C384A"/>
    <w:rsid w:val="002C3A5E"/>
    <w:rsid w:val="002C3C3D"/>
    <w:rsid w:val="002C3DEC"/>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E7109"/>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8F2"/>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C33"/>
    <w:rsid w:val="00350AB2"/>
    <w:rsid w:val="00350DC1"/>
    <w:rsid w:val="00351E07"/>
    <w:rsid w:val="00351EDA"/>
    <w:rsid w:val="00353524"/>
    <w:rsid w:val="003536C1"/>
    <w:rsid w:val="00353FD2"/>
    <w:rsid w:val="00353FF1"/>
    <w:rsid w:val="00356D5D"/>
    <w:rsid w:val="00357B3C"/>
    <w:rsid w:val="0036025F"/>
    <w:rsid w:val="00360495"/>
    <w:rsid w:val="00361ABF"/>
    <w:rsid w:val="00361BF3"/>
    <w:rsid w:val="003622FA"/>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2EB"/>
    <w:rsid w:val="003955BC"/>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C00F1"/>
    <w:rsid w:val="003C0B1C"/>
    <w:rsid w:val="003C0F10"/>
    <w:rsid w:val="003C11BD"/>
    <w:rsid w:val="003C1345"/>
    <w:rsid w:val="003C135E"/>
    <w:rsid w:val="003C1C12"/>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21B"/>
    <w:rsid w:val="003E1E35"/>
    <w:rsid w:val="003E3AC1"/>
    <w:rsid w:val="003E3B7D"/>
    <w:rsid w:val="003E3B95"/>
    <w:rsid w:val="003E4B0D"/>
    <w:rsid w:val="003E6411"/>
    <w:rsid w:val="003E67C5"/>
    <w:rsid w:val="003E724F"/>
    <w:rsid w:val="003E741E"/>
    <w:rsid w:val="003F0A04"/>
    <w:rsid w:val="003F1BAD"/>
    <w:rsid w:val="003F225F"/>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1153B"/>
    <w:rsid w:val="00411978"/>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748E"/>
    <w:rsid w:val="00430EE8"/>
    <w:rsid w:val="00431E63"/>
    <w:rsid w:val="004329A4"/>
    <w:rsid w:val="0043408A"/>
    <w:rsid w:val="004350B4"/>
    <w:rsid w:val="00436C76"/>
    <w:rsid w:val="00436FD8"/>
    <w:rsid w:val="004400ED"/>
    <w:rsid w:val="004406B4"/>
    <w:rsid w:val="0044083C"/>
    <w:rsid w:val="00440D7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869"/>
    <w:rsid w:val="00457FBB"/>
    <w:rsid w:val="00460B6C"/>
    <w:rsid w:val="00460C97"/>
    <w:rsid w:val="004615C6"/>
    <w:rsid w:val="0046163C"/>
    <w:rsid w:val="004624CC"/>
    <w:rsid w:val="00462E1C"/>
    <w:rsid w:val="00463AD6"/>
    <w:rsid w:val="00463D0A"/>
    <w:rsid w:val="004640D1"/>
    <w:rsid w:val="0046418B"/>
    <w:rsid w:val="004648BD"/>
    <w:rsid w:val="00464CC3"/>
    <w:rsid w:val="004654B1"/>
    <w:rsid w:val="00465CDA"/>
    <w:rsid w:val="00466A07"/>
    <w:rsid w:val="00467F8F"/>
    <w:rsid w:val="0047058F"/>
    <w:rsid w:val="00470D90"/>
    <w:rsid w:val="00471225"/>
    <w:rsid w:val="0047156E"/>
    <w:rsid w:val="0047164F"/>
    <w:rsid w:val="00471F2A"/>
    <w:rsid w:val="00472ED7"/>
    <w:rsid w:val="004731C2"/>
    <w:rsid w:val="00473658"/>
    <w:rsid w:val="0047518D"/>
    <w:rsid w:val="00475688"/>
    <w:rsid w:val="00480ABA"/>
    <w:rsid w:val="0048114B"/>
    <w:rsid w:val="00482117"/>
    <w:rsid w:val="00482BF8"/>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A78CD"/>
    <w:rsid w:val="004B033D"/>
    <w:rsid w:val="004B0CCB"/>
    <w:rsid w:val="004B0CE1"/>
    <w:rsid w:val="004B3B1F"/>
    <w:rsid w:val="004B3B99"/>
    <w:rsid w:val="004B4C46"/>
    <w:rsid w:val="004B5502"/>
    <w:rsid w:val="004B592E"/>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16F"/>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4DB1"/>
    <w:rsid w:val="004E5E68"/>
    <w:rsid w:val="004E6EFC"/>
    <w:rsid w:val="004E78F6"/>
    <w:rsid w:val="004F03FB"/>
    <w:rsid w:val="004F0CD7"/>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0CE9"/>
    <w:rsid w:val="0054276B"/>
    <w:rsid w:val="00542CEB"/>
    <w:rsid w:val="00546095"/>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60A19"/>
    <w:rsid w:val="00560A4F"/>
    <w:rsid w:val="00561514"/>
    <w:rsid w:val="005615BE"/>
    <w:rsid w:val="00562339"/>
    <w:rsid w:val="005627C8"/>
    <w:rsid w:val="00562D03"/>
    <w:rsid w:val="00562D27"/>
    <w:rsid w:val="00562E3D"/>
    <w:rsid w:val="00563DF7"/>
    <w:rsid w:val="00564B08"/>
    <w:rsid w:val="00565A68"/>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2660"/>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796"/>
    <w:rsid w:val="005D4151"/>
    <w:rsid w:val="005D45EB"/>
    <w:rsid w:val="005D5E21"/>
    <w:rsid w:val="005D62B8"/>
    <w:rsid w:val="005D6DEB"/>
    <w:rsid w:val="005D7296"/>
    <w:rsid w:val="005E122D"/>
    <w:rsid w:val="005E1739"/>
    <w:rsid w:val="005E19D8"/>
    <w:rsid w:val="005E1B51"/>
    <w:rsid w:val="005E2013"/>
    <w:rsid w:val="005E26C1"/>
    <w:rsid w:val="005E3A32"/>
    <w:rsid w:val="005E40E6"/>
    <w:rsid w:val="005E4288"/>
    <w:rsid w:val="005E52C1"/>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51D5"/>
    <w:rsid w:val="00615331"/>
    <w:rsid w:val="0061542D"/>
    <w:rsid w:val="00616986"/>
    <w:rsid w:val="00616ED8"/>
    <w:rsid w:val="00617546"/>
    <w:rsid w:val="00617599"/>
    <w:rsid w:val="00620E0E"/>
    <w:rsid w:val="0062133A"/>
    <w:rsid w:val="0062281F"/>
    <w:rsid w:val="006242D9"/>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5BF9"/>
    <w:rsid w:val="006663E9"/>
    <w:rsid w:val="006708BD"/>
    <w:rsid w:val="00671611"/>
    <w:rsid w:val="00671909"/>
    <w:rsid w:val="00671BE5"/>
    <w:rsid w:val="006722C6"/>
    <w:rsid w:val="00672BAA"/>
    <w:rsid w:val="00672D03"/>
    <w:rsid w:val="0067318B"/>
    <w:rsid w:val="00674CC0"/>
    <w:rsid w:val="00675F67"/>
    <w:rsid w:val="006767B2"/>
    <w:rsid w:val="00681579"/>
    <w:rsid w:val="006817AD"/>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14A0"/>
    <w:rsid w:val="00692607"/>
    <w:rsid w:val="006929A5"/>
    <w:rsid w:val="0069322A"/>
    <w:rsid w:val="00694CF3"/>
    <w:rsid w:val="006953A2"/>
    <w:rsid w:val="006959A4"/>
    <w:rsid w:val="00695AB7"/>
    <w:rsid w:val="006A0441"/>
    <w:rsid w:val="006A05A3"/>
    <w:rsid w:val="006A1391"/>
    <w:rsid w:val="006A1E15"/>
    <w:rsid w:val="006A2848"/>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77A"/>
    <w:rsid w:val="006B78A5"/>
    <w:rsid w:val="006B78D6"/>
    <w:rsid w:val="006B7A7B"/>
    <w:rsid w:val="006C04DE"/>
    <w:rsid w:val="006C0FFE"/>
    <w:rsid w:val="006C155C"/>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CA1"/>
    <w:rsid w:val="006E1D8C"/>
    <w:rsid w:val="006E1F6B"/>
    <w:rsid w:val="006E2121"/>
    <w:rsid w:val="006E239F"/>
    <w:rsid w:val="006E3F98"/>
    <w:rsid w:val="006E4DA4"/>
    <w:rsid w:val="006E4FCB"/>
    <w:rsid w:val="006E52A1"/>
    <w:rsid w:val="006E52DE"/>
    <w:rsid w:val="006E5C60"/>
    <w:rsid w:val="006E5D98"/>
    <w:rsid w:val="006E6D56"/>
    <w:rsid w:val="006F2B62"/>
    <w:rsid w:val="006F35F9"/>
    <w:rsid w:val="006F5BDE"/>
    <w:rsid w:val="006F6340"/>
    <w:rsid w:val="006F69F8"/>
    <w:rsid w:val="006F74C4"/>
    <w:rsid w:val="006F755E"/>
    <w:rsid w:val="006F783D"/>
    <w:rsid w:val="007002F8"/>
    <w:rsid w:val="00700323"/>
    <w:rsid w:val="007006B7"/>
    <w:rsid w:val="007018E3"/>
    <w:rsid w:val="00701E17"/>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4F23"/>
    <w:rsid w:val="00715152"/>
    <w:rsid w:val="007156B4"/>
    <w:rsid w:val="007156C3"/>
    <w:rsid w:val="00715D6D"/>
    <w:rsid w:val="00717D8E"/>
    <w:rsid w:val="00717DD3"/>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2A1D"/>
    <w:rsid w:val="007332CC"/>
    <w:rsid w:val="00734316"/>
    <w:rsid w:val="00734B4A"/>
    <w:rsid w:val="00734E5C"/>
    <w:rsid w:val="0073516F"/>
    <w:rsid w:val="00735700"/>
    <w:rsid w:val="007358BA"/>
    <w:rsid w:val="007361EE"/>
    <w:rsid w:val="00740265"/>
    <w:rsid w:val="00741308"/>
    <w:rsid w:val="00741CC3"/>
    <w:rsid w:val="00741E2F"/>
    <w:rsid w:val="00741E43"/>
    <w:rsid w:val="00742897"/>
    <w:rsid w:val="00742A30"/>
    <w:rsid w:val="00742CAC"/>
    <w:rsid w:val="00742CD8"/>
    <w:rsid w:val="0074340B"/>
    <w:rsid w:val="00743834"/>
    <w:rsid w:val="00743A51"/>
    <w:rsid w:val="00744366"/>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D1B"/>
    <w:rsid w:val="00752E31"/>
    <w:rsid w:val="00754422"/>
    <w:rsid w:val="0075479A"/>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59CF"/>
    <w:rsid w:val="007A6324"/>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2244"/>
    <w:rsid w:val="007D3AE1"/>
    <w:rsid w:val="007D3C16"/>
    <w:rsid w:val="007D4D34"/>
    <w:rsid w:val="007D539D"/>
    <w:rsid w:val="007D5FC8"/>
    <w:rsid w:val="007D7D7C"/>
    <w:rsid w:val="007E04AD"/>
    <w:rsid w:val="007E08B9"/>
    <w:rsid w:val="007E20A0"/>
    <w:rsid w:val="007E2E6A"/>
    <w:rsid w:val="007E329C"/>
    <w:rsid w:val="007E32D5"/>
    <w:rsid w:val="007E379C"/>
    <w:rsid w:val="007E453E"/>
    <w:rsid w:val="007E4ECC"/>
    <w:rsid w:val="007E7651"/>
    <w:rsid w:val="007E7724"/>
    <w:rsid w:val="007E7770"/>
    <w:rsid w:val="007E7879"/>
    <w:rsid w:val="007E7A56"/>
    <w:rsid w:val="007F107E"/>
    <w:rsid w:val="007F16A4"/>
    <w:rsid w:val="007F3EC5"/>
    <w:rsid w:val="007F48F0"/>
    <w:rsid w:val="007F4A49"/>
    <w:rsid w:val="007F56AC"/>
    <w:rsid w:val="007F59E9"/>
    <w:rsid w:val="007F653F"/>
    <w:rsid w:val="007F66A7"/>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ABE"/>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6DC0"/>
    <w:rsid w:val="008573DE"/>
    <w:rsid w:val="0085763A"/>
    <w:rsid w:val="0086014A"/>
    <w:rsid w:val="00860452"/>
    <w:rsid w:val="0086137E"/>
    <w:rsid w:val="0086180C"/>
    <w:rsid w:val="00861CE0"/>
    <w:rsid w:val="00861DA0"/>
    <w:rsid w:val="00861E4B"/>
    <w:rsid w:val="00863D9B"/>
    <w:rsid w:val="008641C6"/>
    <w:rsid w:val="0086434E"/>
    <w:rsid w:val="00864989"/>
    <w:rsid w:val="00864AD8"/>
    <w:rsid w:val="00867476"/>
    <w:rsid w:val="0087002E"/>
    <w:rsid w:val="0087152A"/>
    <w:rsid w:val="00871606"/>
    <w:rsid w:val="008724FF"/>
    <w:rsid w:val="008727C7"/>
    <w:rsid w:val="00873168"/>
    <w:rsid w:val="0087460F"/>
    <w:rsid w:val="0087489A"/>
    <w:rsid w:val="00875319"/>
    <w:rsid w:val="00875714"/>
    <w:rsid w:val="008764D9"/>
    <w:rsid w:val="00876719"/>
    <w:rsid w:val="008772F6"/>
    <w:rsid w:val="00877BF0"/>
    <w:rsid w:val="00880E17"/>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5CD1"/>
    <w:rsid w:val="008B6497"/>
    <w:rsid w:val="008B6EF1"/>
    <w:rsid w:val="008B72D1"/>
    <w:rsid w:val="008C0CCB"/>
    <w:rsid w:val="008C1568"/>
    <w:rsid w:val="008C20E8"/>
    <w:rsid w:val="008C32A1"/>
    <w:rsid w:val="008C3D8A"/>
    <w:rsid w:val="008C6595"/>
    <w:rsid w:val="008C6B25"/>
    <w:rsid w:val="008C6E89"/>
    <w:rsid w:val="008C7197"/>
    <w:rsid w:val="008C7A7E"/>
    <w:rsid w:val="008D23F0"/>
    <w:rsid w:val="008D2CB8"/>
    <w:rsid w:val="008D3077"/>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982"/>
    <w:rsid w:val="008F1052"/>
    <w:rsid w:val="008F1181"/>
    <w:rsid w:val="008F1881"/>
    <w:rsid w:val="008F18C0"/>
    <w:rsid w:val="008F1BAB"/>
    <w:rsid w:val="008F3E69"/>
    <w:rsid w:val="008F43F8"/>
    <w:rsid w:val="008F4B45"/>
    <w:rsid w:val="008F646C"/>
    <w:rsid w:val="008F6EFE"/>
    <w:rsid w:val="008F76FC"/>
    <w:rsid w:val="008F7A9D"/>
    <w:rsid w:val="00900053"/>
    <w:rsid w:val="0090040D"/>
    <w:rsid w:val="00901D27"/>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775"/>
    <w:rsid w:val="00923BFD"/>
    <w:rsid w:val="00926F2E"/>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21EE"/>
    <w:rsid w:val="0095331E"/>
    <w:rsid w:val="009534C6"/>
    <w:rsid w:val="00954115"/>
    <w:rsid w:val="0095416D"/>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6189"/>
    <w:rsid w:val="009673ED"/>
    <w:rsid w:val="00967519"/>
    <w:rsid w:val="00967E42"/>
    <w:rsid w:val="009702C9"/>
    <w:rsid w:val="00970D98"/>
    <w:rsid w:val="00971121"/>
    <w:rsid w:val="0097225F"/>
    <w:rsid w:val="009726CE"/>
    <w:rsid w:val="009728B5"/>
    <w:rsid w:val="00973D15"/>
    <w:rsid w:val="00973DAD"/>
    <w:rsid w:val="009746D8"/>
    <w:rsid w:val="00975931"/>
    <w:rsid w:val="00975EDA"/>
    <w:rsid w:val="009770D8"/>
    <w:rsid w:val="009771C4"/>
    <w:rsid w:val="00980032"/>
    <w:rsid w:val="00980F05"/>
    <w:rsid w:val="0098104B"/>
    <w:rsid w:val="009817C6"/>
    <w:rsid w:val="009820FF"/>
    <w:rsid w:val="00982DFB"/>
    <w:rsid w:val="009842C9"/>
    <w:rsid w:val="00984D10"/>
    <w:rsid w:val="00985585"/>
    <w:rsid w:val="00986233"/>
    <w:rsid w:val="0098707E"/>
    <w:rsid w:val="0099007A"/>
    <w:rsid w:val="00991079"/>
    <w:rsid w:val="00991323"/>
    <w:rsid w:val="00991DF7"/>
    <w:rsid w:val="0099284E"/>
    <w:rsid w:val="00994049"/>
    <w:rsid w:val="00994E50"/>
    <w:rsid w:val="009971EC"/>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68A0"/>
    <w:rsid w:val="009C7880"/>
    <w:rsid w:val="009C7909"/>
    <w:rsid w:val="009C7B50"/>
    <w:rsid w:val="009D147A"/>
    <w:rsid w:val="009D1A68"/>
    <w:rsid w:val="009D27A4"/>
    <w:rsid w:val="009D388A"/>
    <w:rsid w:val="009D3E59"/>
    <w:rsid w:val="009D5280"/>
    <w:rsid w:val="009D6542"/>
    <w:rsid w:val="009D68A9"/>
    <w:rsid w:val="009D72A1"/>
    <w:rsid w:val="009E03FF"/>
    <w:rsid w:val="009E0939"/>
    <w:rsid w:val="009E0971"/>
    <w:rsid w:val="009E179C"/>
    <w:rsid w:val="009E2899"/>
    <w:rsid w:val="009E2C50"/>
    <w:rsid w:val="009E3612"/>
    <w:rsid w:val="009E3E93"/>
    <w:rsid w:val="009E5D02"/>
    <w:rsid w:val="009E60D1"/>
    <w:rsid w:val="009E6652"/>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3C9"/>
    <w:rsid w:val="00A0047F"/>
    <w:rsid w:val="00A0135E"/>
    <w:rsid w:val="00A02DDF"/>
    <w:rsid w:val="00A02ED5"/>
    <w:rsid w:val="00A0495C"/>
    <w:rsid w:val="00A053D1"/>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307"/>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6AA6"/>
    <w:rsid w:val="00A57BBA"/>
    <w:rsid w:val="00A60021"/>
    <w:rsid w:val="00A6016A"/>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E32"/>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6F7E"/>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FAA"/>
    <w:rsid w:val="00C265B0"/>
    <w:rsid w:val="00C27009"/>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4F7"/>
    <w:rsid w:val="00C43AE2"/>
    <w:rsid w:val="00C43EDB"/>
    <w:rsid w:val="00C44DF0"/>
    <w:rsid w:val="00C45865"/>
    <w:rsid w:val="00C45F62"/>
    <w:rsid w:val="00C46D3F"/>
    <w:rsid w:val="00C47558"/>
    <w:rsid w:val="00C50600"/>
    <w:rsid w:val="00C50DAB"/>
    <w:rsid w:val="00C5204D"/>
    <w:rsid w:val="00C520C4"/>
    <w:rsid w:val="00C54080"/>
    <w:rsid w:val="00C560C0"/>
    <w:rsid w:val="00C56268"/>
    <w:rsid w:val="00C56317"/>
    <w:rsid w:val="00C56D97"/>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532"/>
    <w:rsid w:val="00C92E08"/>
    <w:rsid w:val="00C9329A"/>
    <w:rsid w:val="00C93473"/>
    <w:rsid w:val="00C93521"/>
    <w:rsid w:val="00C946DB"/>
    <w:rsid w:val="00C94D39"/>
    <w:rsid w:val="00C967D7"/>
    <w:rsid w:val="00C96802"/>
    <w:rsid w:val="00C97532"/>
    <w:rsid w:val="00CA0045"/>
    <w:rsid w:val="00CA0129"/>
    <w:rsid w:val="00CA048C"/>
    <w:rsid w:val="00CA075A"/>
    <w:rsid w:val="00CA0CBD"/>
    <w:rsid w:val="00CA2860"/>
    <w:rsid w:val="00CA2E74"/>
    <w:rsid w:val="00CA309C"/>
    <w:rsid w:val="00CA332D"/>
    <w:rsid w:val="00CA3904"/>
    <w:rsid w:val="00CA3AD3"/>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55EE"/>
    <w:rsid w:val="00CB632B"/>
    <w:rsid w:val="00CB6881"/>
    <w:rsid w:val="00CB6E4D"/>
    <w:rsid w:val="00CB7600"/>
    <w:rsid w:val="00CB7AB2"/>
    <w:rsid w:val="00CB7EFB"/>
    <w:rsid w:val="00CC07ED"/>
    <w:rsid w:val="00CC1687"/>
    <w:rsid w:val="00CC1F4D"/>
    <w:rsid w:val="00CC34F1"/>
    <w:rsid w:val="00CC4578"/>
    <w:rsid w:val="00CC53D9"/>
    <w:rsid w:val="00CC564D"/>
    <w:rsid w:val="00CC5A21"/>
    <w:rsid w:val="00CC689E"/>
    <w:rsid w:val="00CC6928"/>
    <w:rsid w:val="00CC75AE"/>
    <w:rsid w:val="00CC7883"/>
    <w:rsid w:val="00CC7AED"/>
    <w:rsid w:val="00CD1A02"/>
    <w:rsid w:val="00CD2861"/>
    <w:rsid w:val="00CD2DE3"/>
    <w:rsid w:val="00CD330C"/>
    <w:rsid w:val="00CD3555"/>
    <w:rsid w:val="00CD3E5E"/>
    <w:rsid w:val="00CD3F1F"/>
    <w:rsid w:val="00CD3F5B"/>
    <w:rsid w:val="00CD427E"/>
    <w:rsid w:val="00CD6B84"/>
    <w:rsid w:val="00CE03C5"/>
    <w:rsid w:val="00CE0886"/>
    <w:rsid w:val="00CE1623"/>
    <w:rsid w:val="00CE2BA6"/>
    <w:rsid w:val="00CE2BEE"/>
    <w:rsid w:val="00CE3A53"/>
    <w:rsid w:val="00CE421B"/>
    <w:rsid w:val="00CE436F"/>
    <w:rsid w:val="00CE45B4"/>
    <w:rsid w:val="00CE4BCC"/>
    <w:rsid w:val="00CE4F06"/>
    <w:rsid w:val="00CE5D63"/>
    <w:rsid w:val="00CE5E89"/>
    <w:rsid w:val="00CE6A94"/>
    <w:rsid w:val="00CE71E4"/>
    <w:rsid w:val="00CE7D41"/>
    <w:rsid w:val="00CF067D"/>
    <w:rsid w:val="00CF122F"/>
    <w:rsid w:val="00CF1824"/>
    <w:rsid w:val="00CF2197"/>
    <w:rsid w:val="00CF41F4"/>
    <w:rsid w:val="00CF4ED3"/>
    <w:rsid w:val="00CF69C6"/>
    <w:rsid w:val="00CF799A"/>
    <w:rsid w:val="00CF7FD0"/>
    <w:rsid w:val="00D0085A"/>
    <w:rsid w:val="00D0183E"/>
    <w:rsid w:val="00D02065"/>
    <w:rsid w:val="00D02138"/>
    <w:rsid w:val="00D023A0"/>
    <w:rsid w:val="00D02BEC"/>
    <w:rsid w:val="00D02EAA"/>
    <w:rsid w:val="00D035B3"/>
    <w:rsid w:val="00D03FA8"/>
    <w:rsid w:val="00D0422B"/>
    <w:rsid w:val="00D04CB4"/>
    <w:rsid w:val="00D04EB4"/>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0DC"/>
    <w:rsid w:val="00D40504"/>
    <w:rsid w:val="00D40DED"/>
    <w:rsid w:val="00D41388"/>
    <w:rsid w:val="00D417F1"/>
    <w:rsid w:val="00D41EAE"/>
    <w:rsid w:val="00D42714"/>
    <w:rsid w:val="00D43983"/>
    <w:rsid w:val="00D44219"/>
    <w:rsid w:val="00D45F0C"/>
    <w:rsid w:val="00D46C1C"/>
    <w:rsid w:val="00D47AD0"/>
    <w:rsid w:val="00D47C42"/>
    <w:rsid w:val="00D47C48"/>
    <w:rsid w:val="00D50909"/>
    <w:rsid w:val="00D50A49"/>
    <w:rsid w:val="00D51E44"/>
    <w:rsid w:val="00D51F15"/>
    <w:rsid w:val="00D520E9"/>
    <w:rsid w:val="00D52828"/>
    <w:rsid w:val="00D52857"/>
    <w:rsid w:val="00D52B70"/>
    <w:rsid w:val="00D52C68"/>
    <w:rsid w:val="00D5327A"/>
    <w:rsid w:val="00D539FE"/>
    <w:rsid w:val="00D5637A"/>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E66"/>
    <w:rsid w:val="00D84288"/>
    <w:rsid w:val="00D8455A"/>
    <w:rsid w:val="00D84A27"/>
    <w:rsid w:val="00D85633"/>
    <w:rsid w:val="00D86B7F"/>
    <w:rsid w:val="00D86C3E"/>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0785"/>
    <w:rsid w:val="00DA124B"/>
    <w:rsid w:val="00DA1914"/>
    <w:rsid w:val="00DA1B2C"/>
    <w:rsid w:val="00DA3FAB"/>
    <w:rsid w:val="00DA7436"/>
    <w:rsid w:val="00DA7A62"/>
    <w:rsid w:val="00DB062B"/>
    <w:rsid w:val="00DB0E0C"/>
    <w:rsid w:val="00DB1C7A"/>
    <w:rsid w:val="00DB1FA5"/>
    <w:rsid w:val="00DB2E16"/>
    <w:rsid w:val="00DB3B45"/>
    <w:rsid w:val="00DB4EC7"/>
    <w:rsid w:val="00DB6583"/>
    <w:rsid w:val="00DB6601"/>
    <w:rsid w:val="00DB7F76"/>
    <w:rsid w:val="00DC012C"/>
    <w:rsid w:val="00DC12E0"/>
    <w:rsid w:val="00DC2C0B"/>
    <w:rsid w:val="00DC2D7F"/>
    <w:rsid w:val="00DC2F99"/>
    <w:rsid w:val="00DC3A9E"/>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756E"/>
    <w:rsid w:val="00DD7CBA"/>
    <w:rsid w:val="00DE009F"/>
    <w:rsid w:val="00DE03C0"/>
    <w:rsid w:val="00DE070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0AD9"/>
    <w:rsid w:val="00E4104A"/>
    <w:rsid w:val="00E411B6"/>
    <w:rsid w:val="00E4131D"/>
    <w:rsid w:val="00E414C3"/>
    <w:rsid w:val="00E41631"/>
    <w:rsid w:val="00E41C4B"/>
    <w:rsid w:val="00E4262B"/>
    <w:rsid w:val="00E42D52"/>
    <w:rsid w:val="00E42E0D"/>
    <w:rsid w:val="00E430F3"/>
    <w:rsid w:val="00E43471"/>
    <w:rsid w:val="00E436C9"/>
    <w:rsid w:val="00E43BC8"/>
    <w:rsid w:val="00E46174"/>
    <w:rsid w:val="00E46B5A"/>
    <w:rsid w:val="00E46BA0"/>
    <w:rsid w:val="00E46EB1"/>
    <w:rsid w:val="00E479C0"/>
    <w:rsid w:val="00E47E08"/>
    <w:rsid w:val="00E51518"/>
    <w:rsid w:val="00E5270A"/>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45CC"/>
    <w:rsid w:val="00E7620E"/>
    <w:rsid w:val="00E7647E"/>
    <w:rsid w:val="00E773B0"/>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76F"/>
    <w:rsid w:val="00E96BF0"/>
    <w:rsid w:val="00E96E80"/>
    <w:rsid w:val="00EA0300"/>
    <w:rsid w:val="00EA03BF"/>
    <w:rsid w:val="00EA0B66"/>
    <w:rsid w:val="00EA0E8E"/>
    <w:rsid w:val="00EA13B5"/>
    <w:rsid w:val="00EA1D3D"/>
    <w:rsid w:val="00EA2407"/>
    <w:rsid w:val="00EA2710"/>
    <w:rsid w:val="00EA2B71"/>
    <w:rsid w:val="00EA3301"/>
    <w:rsid w:val="00EA4411"/>
    <w:rsid w:val="00EA44B8"/>
    <w:rsid w:val="00EA58E0"/>
    <w:rsid w:val="00EA5D87"/>
    <w:rsid w:val="00EA631F"/>
    <w:rsid w:val="00EA641C"/>
    <w:rsid w:val="00EA6649"/>
    <w:rsid w:val="00EA68D1"/>
    <w:rsid w:val="00EA6B3F"/>
    <w:rsid w:val="00EA7645"/>
    <w:rsid w:val="00EA7EA9"/>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3215"/>
    <w:rsid w:val="00EE50B7"/>
    <w:rsid w:val="00EE552C"/>
    <w:rsid w:val="00EE588C"/>
    <w:rsid w:val="00EE5D77"/>
    <w:rsid w:val="00EE6568"/>
    <w:rsid w:val="00EE66F9"/>
    <w:rsid w:val="00EE7A1D"/>
    <w:rsid w:val="00EF09CA"/>
    <w:rsid w:val="00EF0E75"/>
    <w:rsid w:val="00EF39C4"/>
    <w:rsid w:val="00EF40BA"/>
    <w:rsid w:val="00EF4416"/>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3169"/>
    <w:rsid w:val="00F137D3"/>
    <w:rsid w:val="00F140CD"/>
    <w:rsid w:val="00F14F96"/>
    <w:rsid w:val="00F15DA2"/>
    <w:rsid w:val="00F1639B"/>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45E"/>
    <w:rsid w:val="00F50656"/>
    <w:rsid w:val="00F519B9"/>
    <w:rsid w:val="00F51E28"/>
    <w:rsid w:val="00F51EB5"/>
    <w:rsid w:val="00F52017"/>
    <w:rsid w:val="00F54268"/>
    <w:rsid w:val="00F55E8B"/>
    <w:rsid w:val="00F564F9"/>
    <w:rsid w:val="00F5760C"/>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6B40"/>
    <w:rsid w:val="00F97C62"/>
    <w:rsid w:val="00FA001F"/>
    <w:rsid w:val="00FA1C0F"/>
    <w:rsid w:val="00FA1E9A"/>
    <w:rsid w:val="00FA2874"/>
    <w:rsid w:val="00FA62C6"/>
    <w:rsid w:val="00FA67D0"/>
    <w:rsid w:val="00FA6BC0"/>
    <w:rsid w:val="00FA7504"/>
    <w:rsid w:val="00FA7F05"/>
    <w:rsid w:val="00FB148D"/>
    <w:rsid w:val="00FB14B8"/>
    <w:rsid w:val="00FB1774"/>
    <w:rsid w:val="00FB2419"/>
    <w:rsid w:val="00FB337A"/>
    <w:rsid w:val="00FB51B3"/>
    <w:rsid w:val="00FB5EFA"/>
    <w:rsid w:val="00FC0306"/>
    <w:rsid w:val="00FC06A9"/>
    <w:rsid w:val="00FC15FC"/>
    <w:rsid w:val="00FC1A0A"/>
    <w:rsid w:val="00FC1B1D"/>
    <w:rsid w:val="00FC1BD8"/>
    <w:rsid w:val="00FC1E52"/>
    <w:rsid w:val="00FC269D"/>
    <w:rsid w:val="00FC3A7E"/>
    <w:rsid w:val="00FC3BD9"/>
    <w:rsid w:val="00FC3CD5"/>
    <w:rsid w:val="00FC3D95"/>
    <w:rsid w:val="00FC5014"/>
    <w:rsid w:val="00FC59B9"/>
    <w:rsid w:val="00FC5E01"/>
    <w:rsid w:val="00FC6736"/>
    <w:rsid w:val="00FC6C73"/>
    <w:rsid w:val="00FC7219"/>
    <w:rsid w:val="00FC7436"/>
    <w:rsid w:val="00FC773D"/>
    <w:rsid w:val="00FC7C4E"/>
    <w:rsid w:val="00FD0737"/>
    <w:rsid w:val="00FD0A4D"/>
    <w:rsid w:val="00FD0B51"/>
    <w:rsid w:val="00FD1641"/>
    <w:rsid w:val="00FD245B"/>
    <w:rsid w:val="00FD25A9"/>
    <w:rsid w:val="00FD2A50"/>
    <w:rsid w:val="00FD3F10"/>
    <w:rsid w:val="00FD4C2D"/>
    <w:rsid w:val="00FD4EE6"/>
    <w:rsid w:val="00FD520F"/>
    <w:rsid w:val="00FD56A0"/>
    <w:rsid w:val="00FD5F3A"/>
    <w:rsid w:val="00FD6972"/>
    <w:rsid w:val="00FD6AB1"/>
    <w:rsid w:val="00FD6C1B"/>
    <w:rsid w:val="00FD741D"/>
    <w:rsid w:val="00FE0019"/>
    <w:rsid w:val="00FE0199"/>
    <w:rsid w:val="00FE0FBD"/>
    <w:rsid w:val="00FE1BFD"/>
    <w:rsid w:val="00FE3077"/>
    <w:rsid w:val="00FE3263"/>
    <w:rsid w:val="00FE33F1"/>
    <w:rsid w:val="00FE42CF"/>
    <w:rsid w:val="00FE5946"/>
    <w:rsid w:val="00FE5DFB"/>
    <w:rsid w:val="00FE60DD"/>
    <w:rsid w:val="00FE6609"/>
    <w:rsid w:val="00FE688E"/>
    <w:rsid w:val="00FE6A1F"/>
    <w:rsid w:val="00FE6DBD"/>
    <w:rsid w:val="00FE72C3"/>
    <w:rsid w:val="00FE78ED"/>
    <w:rsid w:val="00FE7C84"/>
    <w:rsid w:val="00FF063C"/>
    <w:rsid w:val="00FF0A48"/>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line.com/"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0</TotalTime>
  <Pages>3</Pages>
  <Words>1006</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2024-07-02T23:59:00Z</dcterms:created>
  <dcterms:modified xsi:type="dcterms:W3CDTF">2024-07-02T23:59:00Z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