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B24F" w14:textId="48A19B4B" w:rsidR="00E20354" w:rsidRPr="00ED3987" w:rsidRDefault="00622264" w:rsidP="00292B96">
      <w:pPr>
        <w:pStyle w:val="TitleWorldline"/>
        <w:spacing w:line="276" w:lineRule="auto"/>
        <w:contextualSpacing/>
        <w:rPr>
          <w:szCs w:val="40"/>
          <w:lang w:val="en-US"/>
        </w:rPr>
      </w:pPr>
      <w:bookmarkStart w:id="0" w:name="_Hlk155708832"/>
      <w:r>
        <w:rPr>
          <w:szCs w:val="40"/>
          <w:lang w:val="en-US"/>
        </w:rPr>
        <w:t xml:space="preserve">Winter </w:t>
      </w:r>
      <w:r w:rsidR="008C00BD">
        <w:rPr>
          <w:szCs w:val="40"/>
          <w:lang w:val="en-US"/>
        </w:rPr>
        <w:t>spending</w:t>
      </w:r>
      <w:r>
        <w:rPr>
          <w:szCs w:val="40"/>
          <w:lang w:val="en-US"/>
        </w:rPr>
        <w:t xml:space="preserve"> </w:t>
      </w:r>
      <w:r w:rsidR="00D72125">
        <w:rPr>
          <w:szCs w:val="40"/>
          <w:lang w:val="en-US"/>
        </w:rPr>
        <w:t xml:space="preserve">woes </w:t>
      </w:r>
      <w:r>
        <w:rPr>
          <w:szCs w:val="40"/>
          <w:lang w:val="en-US"/>
        </w:rPr>
        <w:t>persist</w:t>
      </w:r>
      <w:r w:rsidR="00D72125">
        <w:rPr>
          <w:szCs w:val="40"/>
          <w:lang w:val="en-US"/>
        </w:rPr>
        <w:t xml:space="preserve"> for </w:t>
      </w:r>
      <w:r w:rsidR="00996BF2">
        <w:rPr>
          <w:szCs w:val="40"/>
          <w:lang w:val="en-US"/>
        </w:rPr>
        <w:t xml:space="preserve">NZ </w:t>
      </w:r>
      <w:r w:rsidR="005F3D40">
        <w:rPr>
          <w:szCs w:val="40"/>
          <w:lang w:val="en-US"/>
        </w:rPr>
        <w:t>retailers</w:t>
      </w:r>
    </w:p>
    <w:bookmarkEnd w:id="0"/>
    <w:p w14:paraId="28DBFFFE" w14:textId="2B140586" w:rsidR="002043DA" w:rsidRDefault="00FF0A48" w:rsidP="005B17F3">
      <w:pPr>
        <w:spacing w:line="240" w:lineRule="auto"/>
        <w:rPr>
          <w:b/>
          <w:lang w:val="en-US"/>
        </w:rPr>
      </w:pPr>
      <w:r>
        <w:rPr>
          <w:b/>
          <w:lang w:val="en-US"/>
        </w:rPr>
        <w:br/>
      </w:r>
      <w:r w:rsidR="00936808">
        <w:rPr>
          <w:b/>
          <w:lang w:val="en-US"/>
        </w:rPr>
        <w:t xml:space="preserve">AUCKLAND, </w:t>
      </w:r>
      <w:r w:rsidR="00655E7D">
        <w:rPr>
          <w:b/>
          <w:lang w:val="en-US"/>
        </w:rPr>
        <w:t>5</w:t>
      </w:r>
      <w:r w:rsidR="004400ED" w:rsidRPr="00FD0737">
        <w:rPr>
          <w:b/>
          <w:lang w:val="en-US"/>
        </w:rPr>
        <w:t xml:space="preserve"> </w:t>
      </w:r>
      <w:r w:rsidR="008B4B95">
        <w:rPr>
          <w:b/>
          <w:lang w:val="en-US"/>
        </w:rPr>
        <w:t>August</w:t>
      </w:r>
      <w:r w:rsidR="00985585">
        <w:rPr>
          <w:b/>
          <w:lang w:val="en-US"/>
        </w:rPr>
        <w:t xml:space="preserve"> </w:t>
      </w:r>
      <w:r w:rsidR="00A27906" w:rsidRPr="00FD0737">
        <w:rPr>
          <w:b/>
          <w:lang w:val="en-US"/>
        </w:rPr>
        <w:t>202</w:t>
      </w:r>
      <w:r w:rsidR="004400ED">
        <w:rPr>
          <w:b/>
          <w:lang w:val="en-US"/>
        </w:rPr>
        <w:t>4</w:t>
      </w:r>
      <w:r w:rsidR="00A27906" w:rsidRPr="00FD0737">
        <w:rPr>
          <w:b/>
          <w:lang w:val="en-US"/>
        </w:rPr>
        <w:t xml:space="preserve"> –</w:t>
      </w:r>
      <w:r w:rsidR="003478A1">
        <w:rPr>
          <w:b/>
          <w:lang w:val="en-US"/>
        </w:rPr>
        <w:t xml:space="preserve">The </w:t>
      </w:r>
      <w:r w:rsidR="00737A31">
        <w:rPr>
          <w:b/>
          <w:lang w:val="en-US"/>
        </w:rPr>
        <w:t>slow</w:t>
      </w:r>
      <w:r w:rsidR="003478A1">
        <w:rPr>
          <w:b/>
          <w:lang w:val="en-US"/>
        </w:rPr>
        <w:t xml:space="preserve"> retail environment </w:t>
      </w:r>
      <w:r w:rsidR="006635DE">
        <w:rPr>
          <w:b/>
          <w:lang w:val="en-US"/>
        </w:rPr>
        <w:t>seen a</w:t>
      </w:r>
      <w:r w:rsidR="00737A31">
        <w:rPr>
          <w:b/>
          <w:lang w:val="en-US"/>
        </w:rPr>
        <w:t xml:space="preserve">cross </w:t>
      </w:r>
      <w:r w:rsidR="00024A8F">
        <w:rPr>
          <w:b/>
          <w:lang w:val="en-US"/>
        </w:rPr>
        <w:t xml:space="preserve">New Zealand </w:t>
      </w:r>
      <w:r w:rsidR="009651BF">
        <w:rPr>
          <w:b/>
          <w:lang w:val="en-US"/>
        </w:rPr>
        <w:t>with</w:t>
      </w:r>
      <w:r w:rsidR="00024A8F">
        <w:rPr>
          <w:b/>
          <w:lang w:val="en-US"/>
        </w:rPr>
        <w:t xml:space="preserve"> the o</w:t>
      </w:r>
      <w:r w:rsidR="008C3A04">
        <w:rPr>
          <w:b/>
          <w:lang w:val="en-US"/>
        </w:rPr>
        <w:t>n</w:t>
      </w:r>
      <w:r w:rsidR="00024A8F">
        <w:rPr>
          <w:b/>
          <w:lang w:val="en-US"/>
        </w:rPr>
        <w:t xml:space="preserve">set </w:t>
      </w:r>
      <w:r w:rsidR="008C3A04">
        <w:rPr>
          <w:b/>
          <w:lang w:val="en-US"/>
        </w:rPr>
        <w:t xml:space="preserve">of winter </w:t>
      </w:r>
      <w:r w:rsidR="009651BF">
        <w:rPr>
          <w:b/>
          <w:lang w:val="en-US"/>
        </w:rPr>
        <w:t xml:space="preserve">in June </w:t>
      </w:r>
      <w:r w:rsidR="003478A1">
        <w:rPr>
          <w:b/>
          <w:lang w:val="en-US"/>
        </w:rPr>
        <w:t>continued through</w:t>
      </w:r>
      <w:r w:rsidR="009651BF">
        <w:rPr>
          <w:b/>
          <w:lang w:val="en-US"/>
        </w:rPr>
        <w:t>out</w:t>
      </w:r>
      <w:r w:rsidR="003478A1">
        <w:rPr>
          <w:b/>
          <w:lang w:val="en-US"/>
        </w:rPr>
        <w:t xml:space="preserve"> July amongst Worldline</w:t>
      </w:r>
      <w:r w:rsidR="00737A31">
        <w:rPr>
          <w:b/>
          <w:lang w:val="en-US"/>
        </w:rPr>
        <w:t xml:space="preserve"> NZ’s</w:t>
      </w:r>
      <w:r w:rsidR="003478A1">
        <w:rPr>
          <w:b/>
          <w:lang w:val="en-US"/>
        </w:rPr>
        <w:t xml:space="preserve"> </w:t>
      </w:r>
      <w:r w:rsidR="00BB58EC">
        <w:rPr>
          <w:b/>
          <w:lang w:val="en-US"/>
        </w:rPr>
        <w:t>C</w:t>
      </w:r>
      <w:r w:rsidR="003478A1">
        <w:rPr>
          <w:b/>
          <w:lang w:val="en-US"/>
        </w:rPr>
        <w:t xml:space="preserve">ore </w:t>
      </w:r>
      <w:r w:rsidR="00BB58EC">
        <w:rPr>
          <w:b/>
          <w:lang w:val="en-US"/>
        </w:rPr>
        <w:t>R</w:t>
      </w:r>
      <w:r w:rsidR="003478A1">
        <w:rPr>
          <w:b/>
          <w:lang w:val="en-US"/>
        </w:rPr>
        <w:t>etail merchants</w:t>
      </w:r>
      <w:r w:rsidR="00737A31">
        <w:rPr>
          <w:b/>
          <w:lang w:val="en-US"/>
        </w:rPr>
        <w:t xml:space="preserve">, </w:t>
      </w:r>
      <w:r w:rsidR="00257E25">
        <w:rPr>
          <w:b/>
          <w:lang w:val="en-US"/>
        </w:rPr>
        <w:t>while</w:t>
      </w:r>
      <w:r w:rsidR="002B56D1">
        <w:rPr>
          <w:b/>
          <w:lang w:val="en-US"/>
        </w:rPr>
        <w:t xml:space="preserve"> t</w:t>
      </w:r>
      <w:r w:rsidR="003478A1">
        <w:rPr>
          <w:b/>
          <w:lang w:val="en-US"/>
        </w:rPr>
        <w:t xml:space="preserve">he </w:t>
      </w:r>
      <w:r w:rsidR="002B56D1">
        <w:rPr>
          <w:b/>
          <w:lang w:val="en-US"/>
        </w:rPr>
        <w:t>H</w:t>
      </w:r>
      <w:r w:rsidR="003478A1">
        <w:rPr>
          <w:b/>
          <w:lang w:val="en-US"/>
        </w:rPr>
        <w:t xml:space="preserve">ospitality sector </w:t>
      </w:r>
      <w:r w:rsidR="00143515">
        <w:rPr>
          <w:b/>
          <w:lang w:val="en-US"/>
        </w:rPr>
        <w:t>saw</w:t>
      </w:r>
      <w:r w:rsidR="003478A1">
        <w:rPr>
          <w:b/>
          <w:lang w:val="en-US"/>
        </w:rPr>
        <w:t xml:space="preserve"> a small boost during the school holidays</w:t>
      </w:r>
      <w:r w:rsidR="002043DA">
        <w:rPr>
          <w:b/>
          <w:lang w:val="en-US"/>
        </w:rPr>
        <w:t>.</w:t>
      </w:r>
    </w:p>
    <w:p w14:paraId="1EB240C0" w14:textId="77777777" w:rsidR="00F269FA" w:rsidRDefault="00F269FA" w:rsidP="005B17F3">
      <w:pPr>
        <w:spacing w:line="240" w:lineRule="auto"/>
        <w:rPr>
          <w:b/>
          <w:lang w:val="en-US"/>
        </w:rPr>
      </w:pPr>
    </w:p>
    <w:p w14:paraId="56259B94" w14:textId="1EC46A66" w:rsidR="00033B4E" w:rsidRDefault="00F64FFD" w:rsidP="00904A0B">
      <w:pPr>
        <w:spacing w:line="240" w:lineRule="auto"/>
        <w:rPr>
          <w:lang w:val="en-US"/>
        </w:rPr>
      </w:pPr>
      <w:r>
        <w:rPr>
          <w:lang w:val="en-US"/>
        </w:rPr>
        <w:t>Data released by Worldline NZ today shows c</w:t>
      </w:r>
      <w:r w:rsidR="00EA2710" w:rsidRPr="00E745CC">
        <w:rPr>
          <w:lang w:val="en-US"/>
        </w:rPr>
        <w:t>onsumer spending through Core Retail merchants</w:t>
      </w:r>
      <w:r w:rsidR="004F3D82">
        <w:rPr>
          <w:lang w:val="en-US"/>
        </w:rPr>
        <w:t xml:space="preserve"> </w:t>
      </w:r>
      <w:r w:rsidR="004F3D82" w:rsidRPr="00E745CC">
        <w:rPr>
          <w:lang w:val="en-US"/>
        </w:rPr>
        <w:t>(excluding Hospitality)</w:t>
      </w:r>
      <w:r w:rsidR="004F3D82">
        <w:rPr>
          <w:lang w:val="en-US"/>
        </w:rPr>
        <w:t xml:space="preserve"> </w:t>
      </w:r>
      <w:r w:rsidR="00EA2710" w:rsidRPr="00E745CC">
        <w:rPr>
          <w:lang w:val="en-US"/>
        </w:rPr>
        <w:t xml:space="preserve">in </w:t>
      </w:r>
      <w:r>
        <w:rPr>
          <w:lang w:val="en-US"/>
        </w:rPr>
        <w:t>its</w:t>
      </w:r>
      <w:r w:rsidR="00EA2710" w:rsidRPr="00E745CC">
        <w:rPr>
          <w:lang w:val="en-US"/>
        </w:rPr>
        <w:t xml:space="preserve"> payments network </w:t>
      </w:r>
      <w:r w:rsidR="004E083C" w:rsidRPr="00556D59">
        <w:rPr>
          <w:lang w:val="en-US"/>
        </w:rPr>
        <w:t>reached</w:t>
      </w:r>
      <w:r w:rsidR="00EA2710" w:rsidRPr="00556D59">
        <w:rPr>
          <w:lang w:val="en-US"/>
        </w:rPr>
        <w:t xml:space="preserve"> $</w:t>
      </w:r>
      <w:r w:rsidR="009E7F1A">
        <w:rPr>
          <w:lang w:val="en-US"/>
        </w:rPr>
        <w:t>2.82</w:t>
      </w:r>
      <w:r w:rsidR="00EA2710" w:rsidRPr="00556D59">
        <w:rPr>
          <w:lang w:val="en-US"/>
        </w:rPr>
        <w:t xml:space="preserve">B in </w:t>
      </w:r>
      <w:r w:rsidR="0047058F" w:rsidRPr="00556D59">
        <w:rPr>
          <w:lang w:val="en-US"/>
        </w:rPr>
        <w:t>Ju</w:t>
      </w:r>
      <w:r w:rsidR="008B4B95">
        <w:rPr>
          <w:lang w:val="en-US"/>
        </w:rPr>
        <w:t>ly</w:t>
      </w:r>
      <w:r w:rsidR="00EA2710" w:rsidRPr="00556D59">
        <w:rPr>
          <w:lang w:val="en-US"/>
        </w:rPr>
        <w:t xml:space="preserve"> 2024</w:t>
      </w:r>
      <w:r w:rsidR="004E1505" w:rsidRPr="00556D59">
        <w:rPr>
          <w:lang w:val="en-US"/>
        </w:rPr>
        <w:t>,</w:t>
      </w:r>
      <w:r w:rsidR="00EA2710" w:rsidRPr="00556D59">
        <w:rPr>
          <w:lang w:val="en-US"/>
        </w:rPr>
        <w:t xml:space="preserve"> </w:t>
      </w:r>
      <w:r w:rsidR="004E083C" w:rsidRPr="00556D59">
        <w:rPr>
          <w:lang w:val="en-US"/>
        </w:rPr>
        <w:t xml:space="preserve">which is </w:t>
      </w:r>
      <w:r w:rsidR="00556D59" w:rsidRPr="00556D59">
        <w:rPr>
          <w:lang w:val="en-US"/>
        </w:rPr>
        <w:t>down</w:t>
      </w:r>
      <w:r w:rsidR="002A0C6B" w:rsidRPr="00556D59">
        <w:rPr>
          <w:lang w:val="en-US"/>
        </w:rPr>
        <w:t xml:space="preserve"> </w:t>
      </w:r>
      <w:r w:rsidR="00556D59" w:rsidRPr="00556D59">
        <w:rPr>
          <w:lang w:val="en-US"/>
        </w:rPr>
        <w:t>-</w:t>
      </w:r>
      <w:r w:rsidR="009E7F1A">
        <w:rPr>
          <w:lang w:val="en-US"/>
        </w:rPr>
        <w:t>2.6</w:t>
      </w:r>
      <w:r w:rsidR="00EA2710" w:rsidRPr="00556D59">
        <w:rPr>
          <w:lang w:val="en-US"/>
        </w:rPr>
        <w:t>%</w:t>
      </w:r>
      <w:r w:rsidR="00567B47" w:rsidRPr="00556D59">
        <w:rPr>
          <w:lang w:val="en-US"/>
        </w:rPr>
        <w:t xml:space="preserve"> </w:t>
      </w:r>
      <w:r w:rsidR="00542D86">
        <w:rPr>
          <w:lang w:val="en-US"/>
        </w:rPr>
        <w:t>from</w:t>
      </w:r>
      <w:r w:rsidR="00F70F4A">
        <w:rPr>
          <w:lang w:val="en-US"/>
        </w:rPr>
        <w:t xml:space="preserve"> July</w:t>
      </w:r>
      <w:r w:rsidR="00EA2710" w:rsidRPr="00556D59">
        <w:rPr>
          <w:lang w:val="en-US"/>
        </w:rPr>
        <w:t xml:space="preserve"> 2023</w:t>
      </w:r>
      <w:r w:rsidR="00373640" w:rsidRPr="00556D59">
        <w:rPr>
          <w:lang w:val="en-US"/>
        </w:rPr>
        <w:t>.</w:t>
      </w:r>
      <w:r w:rsidR="00904A0B">
        <w:rPr>
          <w:lang w:val="en-US"/>
        </w:rPr>
        <w:t xml:space="preserve"> </w:t>
      </w:r>
    </w:p>
    <w:p w14:paraId="390225C5" w14:textId="77777777" w:rsidR="00033B4E" w:rsidRDefault="00033B4E" w:rsidP="00904A0B">
      <w:pPr>
        <w:spacing w:line="240" w:lineRule="auto"/>
        <w:rPr>
          <w:lang w:val="en-US"/>
        </w:rPr>
      </w:pPr>
    </w:p>
    <w:p w14:paraId="77113EBA" w14:textId="6CB93028" w:rsidR="0006606B" w:rsidRDefault="005268E2" w:rsidP="00A003C9">
      <w:pPr>
        <w:spacing w:line="240" w:lineRule="auto"/>
        <w:rPr>
          <w:lang w:val="en-US"/>
        </w:rPr>
      </w:pPr>
      <w:r>
        <w:rPr>
          <w:lang w:val="en-US"/>
        </w:rPr>
        <w:t>W</w:t>
      </w:r>
      <w:r w:rsidRPr="00E745CC">
        <w:rPr>
          <w:lang w:val="en-US"/>
        </w:rPr>
        <w:t>orldline NZ’s Chief Sales Officer, Bruce Proffit</w:t>
      </w:r>
      <w:r w:rsidR="00AA4847">
        <w:rPr>
          <w:lang w:val="en-US"/>
        </w:rPr>
        <w:t>,</w:t>
      </w:r>
      <w:r w:rsidR="00A003C9" w:rsidRPr="00A003C9">
        <w:rPr>
          <w:lang w:val="en-US"/>
        </w:rPr>
        <w:t xml:space="preserve"> </w:t>
      </w:r>
      <w:r w:rsidR="00480C7E">
        <w:rPr>
          <w:lang w:val="en-US"/>
        </w:rPr>
        <w:t>says there has been little change in the spending momentum</w:t>
      </w:r>
      <w:r w:rsidR="00C43F7F">
        <w:rPr>
          <w:lang w:val="en-US"/>
        </w:rPr>
        <w:t xml:space="preserve"> at Kiwi retailers</w:t>
      </w:r>
      <w:r w:rsidR="00480C7E">
        <w:rPr>
          <w:lang w:val="en-US"/>
        </w:rPr>
        <w:t xml:space="preserve"> in recent weeks</w:t>
      </w:r>
      <w:r w:rsidR="00132625" w:rsidRPr="00132625">
        <w:rPr>
          <w:lang w:val="en-US"/>
        </w:rPr>
        <w:t>.</w:t>
      </w:r>
    </w:p>
    <w:p w14:paraId="7FF7D681" w14:textId="77777777" w:rsidR="0006606B" w:rsidRDefault="0006606B" w:rsidP="00A003C9">
      <w:pPr>
        <w:spacing w:line="240" w:lineRule="auto"/>
        <w:rPr>
          <w:lang w:val="en-US"/>
        </w:rPr>
      </w:pPr>
    </w:p>
    <w:p w14:paraId="6E1BFB32" w14:textId="6CFDF921" w:rsidR="00132625" w:rsidRDefault="0006606B" w:rsidP="00CB484A">
      <w:pPr>
        <w:spacing w:line="240" w:lineRule="auto"/>
        <w:rPr>
          <w:lang w:val="en-US"/>
        </w:rPr>
      </w:pPr>
      <w:r>
        <w:rPr>
          <w:lang w:val="en-US"/>
        </w:rPr>
        <w:t>“</w:t>
      </w:r>
      <w:r w:rsidR="00480C7E">
        <w:rPr>
          <w:lang w:val="en-US"/>
        </w:rPr>
        <w:t xml:space="preserve">Spending </w:t>
      </w:r>
      <w:r w:rsidR="001F35AB">
        <w:rPr>
          <w:lang w:val="en-US"/>
        </w:rPr>
        <w:t xml:space="preserve">across the country </w:t>
      </w:r>
      <w:r w:rsidR="00480C7E">
        <w:rPr>
          <w:lang w:val="en-US"/>
        </w:rPr>
        <w:t>was down on last year in June and continued to be down in July</w:t>
      </w:r>
      <w:r w:rsidR="005D3646">
        <w:rPr>
          <w:lang w:val="en-US"/>
        </w:rPr>
        <w:t xml:space="preserve">, although </w:t>
      </w:r>
      <w:r w:rsidR="002974EF">
        <w:rPr>
          <w:lang w:val="en-US"/>
        </w:rPr>
        <w:t>t</w:t>
      </w:r>
      <w:r w:rsidR="00C06544">
        <w:rPr>
          <w:lang w:val="en-US"/>
        </w:rPr>
        <w:t xml:space="preserve">here was a small school holiday effect </w:t>
      </w:r>
      <w:r w:rsidR="001F35AB">
        <w:rPr>
          <w:lang w:val="en-US"/>
        </w:rPr>
        <w:t xml:space="preserve">bump seen </w:t>
      </w:r>
      <w:r w:rsidR="00C06544">
        <w:rPr>
          <w:lang w:val="en-US"/>
        </w:rPr>
        <w:t>within the month</w:t>
      </w:r>
      <w:r w:rsidR="00C43F7F">
        <w:rPr>
          <w:lang w:val="en-US"/>
        </w:rPr>
        <w:t xml:space="preserve">,” says Proffit. </w:t>
      </w:r>
    </w:p>
    <w:p w14:paraId="5BE413C7" w14:textId="77777777" w:rsidR="00132625" w:rsidRDefault="00132625" w:rsidP="00CB484A">
      <w:pPr>
        <w:spacing w:line="240" w:lineRule="auto"/>
        <w:rPr>
          <w:lang w:val="en-US"/>
        </w:rPr>
      </w:pPr>
    </w:p>
    <w:p w14:paraId="29B3DE8B" w14:textId="18A83D73" w:rsidR="00CB484A" w:rsidRDefault="00C43F7F" w:rsidP="00CB484A">
      <w:pPr>
        <w:spacing w:line="240" w:lineRule="auto"/>
        <w:rPr>
          <w:lang w:val="en-US"/>
        </w:rPr>
      </w:pPr>
      <w:r>
        <w:rPr>
          <w:lang w:val="en-US"/>
        </w:rPr>
        <w:t>“</w:t>
      </w:r>
      <w:r w:rsidR="00900959">
        <w:rPr>
          <w:lang w:val="en-US"/>
        </w:rPr>
        <w:t>The second week</w:t>
      </w:r>
      <w:r w:rsidR="003478A1">
        <w:rPr>
          <w:lang w:val="en-US"/>
        </w:rPr>
        <w:t xml:space="preserve"> of July</w:t>
      </w:r>
      <w:r>
        <w:rPr>
          <w:lang w:val="en-US"/>
        </w:rPr>
        <w:t xml:space="preserve"> –</w:t>
      </w:r>
      <w:r w:rsidR="003478A1">
        <w:rPr>
          <w:lang w:val="en-US"/>
        </w:rPr>
        <w:t xml:space="preserve"> the</w:t>
      </w:r>
      <w:r>
        <w:rPr>
          <w:lang w:val="en-US"/>
        </w:rPr>
        <w:t xml:space="preserve"> </w:t>
      </w:r>
      <w:r w:rsidR="003478A1">
        <w:rPr>
          <w:lang w:val="en-US"/>
        </w:rPr>
        <w:t>first week of the school holidays</w:t>
      </w:r>
      <w:r>
        <w:rPr>
          <w:lang w:val="en-US"/>
        </w:rPr>
        <w:t xml:space="preserve"> –</w:t>
      </w:r>
      <w:r w:rsidR="00900959">
        <w:rPr>
          <w:lang w:val="en-US"/>
        </w:rPr>
        <w:t xml:space="preserve"> was</w:t>
      </w:r>
      <w:r>
        <w:rPr>
          <w:lang w:val="en-US"/>
        </w:rPr>
        <w:t xml:space="preserve"> </w:t>
      </w:r>
      <w:r w:rsidR="00900959">
        <w:rPr>
          <w:lang w:val="en-US"/>
        </w:rPr>
        <w:t xml:space="preserve">the best for </w:t>
      </w:r>
      <w:r w:rsidR="00A96470">
        <w:rPr>
          <w:lang w:val="en-US"/>
        </w:rPr>
        <w:t>H</w:t>
      </w:r>
      <w:r w:rsidR="00900959">
        <w:rPr>
          <w:lang w:val="en-US"/>
        </w:rPr>
        <w:t>ospitality generally across the country</w:t>
      </w:r>
      <w:r w:rsidR="00245CA0">
        <w:rPr>
          <w:lang w:val="en-US"/>
        </w:rPr>
        <w:t>, however</w:t>
      </w:r>
      <w:r w:rsidR="003478A1">
        <w:rPr>
          <w:lang w:val="en-US"/>
        </w:rPr>
        <w:t xml:space="preserve"> this was not enough to take spending up to </w:t>
      </w:r>
      <w:r w:rsidR="00132625">
        <w:rPr>
          <w:lang w:val="en-US"/>
        </w:rPr>
        <w:t xml:space="preserve">levels </w:t>
      </w:r>
      <w:r w:rsidR="00245CA0">
        <w:rPr>
          <w:lang w:val="en-US"/>
        </w:rPr>
        <w:t xml:space="preserve">seen in the same school holiday period in </w:t>
      </w:r>
      <w:r w:rsidR="003478A1">
        <w:rPr>
          <w:lang w:val="en-US"/>
        </w:rPr>
        <w:t>2023.</w:t>
      </w:r>
      <w:r w:rsidR="00900959">
        <w:rPr>
          <w:lang w:val="en-US"/>
        </w:rPr>
        <w:t>”</w:t>
      </w:r>
    </w:p>
    <w:p w14:paraId="1E359C5A" w14:textId="77777777" w:rsidR="00CB484A" w:rsidRDefault="00CB484A" w:rsidP="00CB484A">
      <w:pPr>
        <w:spacing w:line="240" w:lineRule="auto"/>
        <w:rPr>
          <w:lang w:val="en-US"/>
        </w:rPr>
      </w:pPr>
    </w:p>
    <w:p w14:paraId="18FAB1E0" w14:textId="533B4CB2" w:rsidR="001A0907" w:rsidRDefault="00065AF0" w:rsidP="001A0907">
      <w:pPr>
        <w:spacing w:line="240" w:lineRule="auto"/>
        <w:rPr>
          <w:lang w:val="en-US"/>
        </w:rPr>
      </w:pPr>
      <w:r>
        <w:rPr>
          <w:lang w:val="en-US"/>
        </w:rPr>
        <w:t xml:space="preserve">Proffit says </w:t>
      </w:r>
      <w:r w:rsidR="00C06544">
        <w:rPr>
          <w:lang w:val="en-US"/>
        </w:rPr>
        <w:t xml:space="preserve">Hospitality </w:t>
      </w:r>
      <w:r>
        <w:rPr>
          <w:lang w:val="en-US"/>
        </w:rPr>
        <w:t xml:space="preserve">sector </w:t>
      </w:r>
      <w:r w:rsidR="00C06544">
        <w:rPr>
          <w:lang w:val="en-US"/>
        </w:rPr>
        <w:t xml:space="preserve">spending was highest in the major regions (Auckland/Northland, Wellington and Canterbury) and the rest of New Zealand in the second week of the month but </w:t>
      </w:r>
      <w:r w:rsidR="00900959">
        <w:rPr>
          <w:lang w:val="en-US"/>
        </w:rPr>
        <w:t>was below year ago levels for both regional groups</w:t>
      </w:r>
      <w:r w:rsidR="00084F2F">
        <w:rPr>
          <w:lang w:val="en-US"/>
        </w:rPr>
        <w:t xml:space="preserve"> during the week</w:t>
      </w:r>
      <w:r w:rsidR="00900959">
        <w:rPr>
          <w:lang w:val="en-US"/>
        </w:rPr>
        <w:t xml:space="preserve"> – by 5% and 10% respectively.</w:t>
      </w:r>
    </w:p>
    <w:p w14:paraId="19B7F05A" w14:textId="77777777" w:rsidR="001A0907" w:rsidRDefault="001A0907" w:rsidP="001A0907">
      <w:pPr>
        <w:spacing w:line="240" w:lineRule="auto"/>
        <w:rPr>
          <w:lang w:val="en-US"/>
        </w:rPr>
      </w:pPr>
    </w:p>
    <w:tbl>
      <w:tblPr>
        <w:tblStyle w:val="TableGrid"/>
        <w:tblW w:w="0" w:type="auto"/>
        <w:tblLook w:val="04A0" w:firstRow="1" w:lastRow="0" w:firstColumn="1" w:lastColumn="0" w:noHBand="0" w:noVBand="1"/>
      </w:tblPr>
      <w:tblGrid>
        <w:gridCol w:w="9742"/>
      </w:tblGrid>
      <w:tr w:rsidR="00865FCE" w:rsidRPr="00865FCE" w14:paraId="6CA385B7" w14:textId="77777777" w:rsidTr="00865FCE">
        <w:tc>
          <w:tcPr>
            <w:tcW w:w="9742" w:type="dxa"/>
            <w:tcBorders>
              <w:top w:val="single" w:sz="4" w:space="0" w:color="auto"/>
              <w:left w:val="single" w:sz="4" w:space="0" w:color="auto"/>
              <w:bottom w:val="single" w:sz="4" w:space="0" w:color="auto"/>
              <w:right w:val="single" w:sz="4" w:space="0" w:color="auto"/>
            </w:tcBorders>
            <w:hideMark/>
          </w:tcPr>
          <w:p w14:paraId="62799059" w14:textId="7774FF87" w:rsidR="00865FCE" w:rsidRPr="00865FCE" w:rsidRDefault="00865FCE" w:rsidP="00CA2BEF">
            <w:pPr>
              <w:spacing w:line="240" w:lineRule="auto"/>
              <w:jc w:val="center"/>
              <w:rPr>
                <w:lang w:val="en-US"/>
              </w:rPr>
            </w:pPr>
            <w:r w:rsidRPr="00865FCE">
              <w:rPr>
                <w:noProof/>
                <w:lang w:val="en-US"/>
              </w:rPr>
              <w:drawing>
                <wp:inline distT="0" distB="0" distL="0" distR="0" wp14:anchorId="5389BAF5" wp14:editId="4A33C6F8">
                  <wp:extent cx="4902200" cy="2667000"/>
                  <wp:effectExtent l="0" t="0" r="0" b="0"/>
                  <wp:docPr id="1343980248" name="Picture 1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80248" name="Picture 11" descr="A graph of different colored ba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2200" cy="2667000"/>
                          </a:xfrm>
                          <a:prstGeom prst="rect">
                            <a:avLst/>
                          </a:prstGeom>
                          <a:noFill/>
                          <a:ln>
                            <a:noFill/>
                          </a:ln>
                        </pic:spPr>
                      </pic:pic>
                    </a:graphicData>
                  </a:graphic>
                </wp:inline>
              </w:drawing>
            </w:r>
          </w:p>
        </w:tc>
      </w:tr>
    </w:tbl>
    <w:p w14:paraId="584DA016" w14:textId="12778F19" w:rsidR="00865FCE" w:rsidRPr="00865FCE" w:rsidRDefault="00622264" w:rsidP="00865FCE">
      <w:pPr>
        <w:spacing w:line="240" w:lineRule="auto"/>
        <w:rPr>
          <w:sz w:val="16"/>
          <w:szCs w:val="16"/>
          <w:lang w:val="en-US"/>
        </w:rPr>
      </w:pPr>
      <w:r>
        <w:rPr>
          <w:sz w:val="16"/>
          <w:szCs w:val="16"/>
        </w:rPr>
        <w:br/>
      </w:r>
      <w:r w:rsidR="00865FCE" w:rsidRPr="00865FCE">
        <w:rPr>
          <w:sz w:val="16"/>
          <w:szCs w:val="16"/>
        </w:rPr>
        <w:t>Figure 1: All Cards NZ underlying* spending through Worldline for the 4 weeks ending Sunday in July 2023 and 2024 for Hospitality merchants, grouped by major regions and the rest of NZ (*un</w:t>
      </w:r>
      <w:proofErr w:type="spellStart"/>
      <w:r w:rsidR="00865FCE" w:rsidRPr="00865FCE">
        <w:rPr>
          <w:sz w:val="16"/>
          <w:szCs w:val="16"/>
          <w:lang w:val="en-NZ"/>
        </w:rPr>
        <w:t>derlying</w:t>
      </w:r>
      <w:proofErr w:type="spellEnd"/>
      <w:r w:rsidR="00865FCE" w:rsidRPr="00865FCE">
        <w:rPr>
          <w:sz w:val="16"/>
          <w:szCs w:val="16"/>
          <w:lang w:val="en-NZ"/>
        </w:rPr>
        <w:t xml:space="preserve"> excludes large clients moving to or from Worldline)</w:t>
      </w:r>
    </w:p>
    <w:p w14:paraId="00CAD629" w14:textId="77777777" w:rsidR="00CA2BEF" w:rsidRDefault="00CA2BEF" w:rsidP="00865FCE">
      <w:pPr>
        <w:spacing w:line="240" w:lineRule="auto"/>
        <w:rPr>
          <w:lang w:val="en-US"/>
        </w:rPr>
      </w:pPr>
    </w:p>
    <w:p w14:paraId="09DB46A8" w14:textId="736CD4AB" w:rsidR="009672CC" w:rsidRDefault="009672CC" w:rsidP="009672CC">
      <w:pPr>
        <w:spacing w:line="240" w:lineRule="auto"/>
        <w:rPr>
          <w:lang w:val="en-US"/>
        </w:rPr>
      </w:pPr>
      <w:r>
        <w:rPr>
          <w:lang w:val="en-US"/>
        </w:rPr>
        <w:t xml:space="preserve">“Beyond the hospitality sector, the third week of July – the second week of the school holidays – was the worst of the month for Core Retail excluding Hospitality merchants in the major regions” he says. </w:t>
      </w:r>
    </w:p>
    <w:p w14:paraId="3C324524" w14:textId="77777777" w:rsidR="009672CC" w:rsidRDefault="009672CC" w:rsidP="009672CC">
      <w:pPr>
        <w:spacing w:line="240" w:lineRule="auto"/>
        <w:rPr>
          <w:lang w:val="en-US"/>
        </w:rPr>
      </w:pPr>
    </w:p>
    <w:p w14:paraId="35AB976C" w14:textId="1BEB6271" w:rsidR="009672CC" w:rsidRDefault="009672CC" w:rsidP="009672CC">
      <w:pPr>
        <w:spacing w:line="240" w:lineRule="auto"/>
        <w:rPr>
          <w:lang w:val="en-US"/>
        </w:rPr>
      </w:pPr>
      <w:r>
        <w:rPr>
          <w:lang w:val="en-US"/>
        </w:rPr>
        <w:t xml:space="preserve">“Some of the major regions’ spending would have moved around – along with holidaymakers – to the rest of the country but </w:t>
      </w:r>
      <w:r w:rsidR="00B86D6B">
        <w:rPr>
          <w:lang w:val="en-US"/>
        </w:rPr>
        <w:t xml:space="preserve">this offset was only partial as </w:t>
      </w:r>
      <w:r>
        <w:rPr>
          <w:lang w:val="en-US"/>
        </w:rPr>
        <w:t>non-</w:t>
      </w:r>
      <w:r w:rsidR="00521DF8">
        <w:rPr>
          <w:lang w:val="en-US"/>
        </w:rPr>
        <w:t>H</w:t>
      </w:r>
      <w:r>
        <w:rPr>
          <w:lang w:val="en-US"/>
        </w:rPr>
        <w:t>ospitality spending was below year-ago levels in the major regions and in the rest of the country, by 4% and 0.4% respectively.</w:t>
      </w:r>
    </w:p>
    <w:p w14:paraId="7D60C4B8" w14:textId="77777777" w:rsidR="009672CC" w:rsidRDefault="009672CC" w:rsidP="009672CC">
      <w:pPr>
        <w:spacing w:line="240" w:lineRule="auto"/>
        <w:rPr>
          <w:lang w:val="en-US"/>
        </w:rPr>
      </w:pPr>
    </w:p>
    <w:p w14:paraId="6F935310" w14:textId="4D56168D" w:rsidR="009672CC" w:rsidRDefault="009672CC" w:rsidP="009672CC">
      <w:pPr>
        <w:spacing w:line="240" w:lineRule="auto"/>
        <w:rPr>
          <w:lang w:val="en-US"/>
        </w:rPr>
      </w:pPr>
      <w:r>
        <w:rPr>
          <w:lang w:val="en-US"/>
        </w:rPr>
        <w:t>“By the last week of the month, the spending decline had reverted to its current momentum – so merchants will be hoping for a positive turning point in August.”</w:t>
      </w:r>
    </w:p>
    <w:p w14:paraId="0385807E" w14:textId="127AA168" w:rsidR="00194D20" w:rsidRDefault="008B4B95" w:rsidP="00865FCE">
      <w:pPr>
        <w:spacing w:line="240" w:lineRule="auto"/>
        <w:rPr>
          <w:lang w:val="en-US"/>
        </w:rPr>
      </w:pPr>
      <w:r>
        <w:rPr>
          <w:lang w:val="en-US"/>
        </w:rPr>
        <w:lastRenderedPageBreak/>
        <w:t>For the month in total, regional annual growth for C</w:t>
      </w:r>
      <w:r w:rsidRPr="00E745CC">
        <w:rPr>
          <w:lang w:val="en-US"/>
        </w:rPr>
        <w:t>ore Retail merchants</w:t>
      </w:r>
      <w:r>
        <w:rPr>
          <w:lang w:val="en-US"/>
        </w:rPr>
        <w:t xml:space="preserve"> </w:t>
      </w:r>
      <w:r w:rsidRPr="00E745CC">
        <w:rPr>
          <w:lang w:val="en-US"/>
        </w:rPr>
        <w:t>(excluding Hospitality)</w:t>
      </w:r>
      <w:r>
        <w:rPr>
          <w:lang w:val="en-US"/>
        </w:rPr>
        <w:t xml:space="preserve"> was</w:t>
      </w:r>
      <w:r w:rsidRPr="000D3C30">
        <w:rPr>
          <w:lang w:val="en-US"/>
        </w:rPr>
        <w:t xml:space="preserve"> highest</w:t>
      </w:r>
      <w:r>
        <w:rPr>
          <w:lang w:val="en-US"/>
        </w:rPr>
        <w:t xml:space="preserve"> </w:t>
      </w:r>
      <w:r w:rsidRPr="000D3C30">
        <w:rPr>
          <w:lang w:val="en-US"/>
        </w:rPr>
        <w:t xml:space="preserve">in </w:t>
      </w:r>
      <w:r>
        <w:rPr>
          <w:lang w:val="en-US"/>
        </w:rPr>
        <w:t>Whanganui</w:t>
      </w:r>
      <w:r w:rsidRPr="000D3C30">
        <w:rPr>
          <w:lang w:val="en-US"/>
        </w:rPr>
        <w:t xml:space="preserve"> (+</w:t>
      </w:r>
      <w:r w:rsidR="000C5EBF">
        <w:rPr>
          <w:lang w:val="en-US"/>
        </w:rPr>
        <w:t>3.7</w:t>
      </w:r>
      <w:r w:rsidRPr="000D3C30">
        <w:rPr>
          <w:lang w:val="en-US"/>
        </w:rPr>
        <w:t>%)</w:t>
      </w:r>
      <w:r w:rsidR="000C5EBF">
        <w:rPr>
          <w:lang w:val="en-US"/>
        </w:rPr>
        <w:t xml:space="preserve"> and Marlborough (+2.6%)</w:t>
      </w:r>
      <w:r>
        <w:rPr>
          <w:lang w:val="en-US"/>
        </w:rPr>
        <w:t>.</w:t>
      </w:r>
      <w:r w:rsidR="000C5EBF">
        <w:rPr>
          <w:lang w:val="en-US"/>
        </w:rPr>
        <w:t xml:space="preserve"> </w:t>
      </w:r>
    </w:p>
    <w:p w14:paraId="765B884F" w14:textId="77777777" w:rsidR="00194D20" w:rsidRDefault="00194D20" w:rsidP="008B4B95">
      <w:pPr>
        <w:spacing w:line="240" w:lineRule="auto"/>
        <w:rPr>
          <w:lang w:val="en-US"/>
        </w:rPr>
      </w:pPr>
    </w:p>
    <w:p w14:paraId="4266AD6B" w14:textId="19D66D16" w:rsidR="008B4B95" w:rsidRDefault="000C5EBF" w:rsidP="008B4B95">
      <w:pPr>
        <w:spacing w:line="240" w:lineRule="auto"/>
        <w:rPr>
          <w:lang w:val="en-US"/>
        </w:rPr>
      </w:pPr>
      <w:r>
        <w:rPr>
          <w:lang w:val="en-US"/>
        </w:rPr>
        <w:t xml:space="preserve">Spending was down on last year in the remaining areas, with the largest falls being </w:t>
      </w:r>
      <w:r w:rsidR="008B4B95">
        <w:rPr>
          <w:lang w:val="en-US"/>
        </w:rPr>
        <w:t xml:space="preserve">in </w:t>
      </w:r>
      <w:r w:rsidR="008B4B95" w:rsidRPr="00B04642">
        <w:rPr>
          <w:lang w:val="en-US"/>
        </w:rPr>
        <w:t>Southland</w:t>
      </w:r>
      <w:r w:rsidR="008B4B95" w:rsidRPr="000D3C30">
        <w:rPr>
          <w:lang w:val="en-US"/>
        </w:rPr>
        <w:t xml:space="preserve"> (-</w:t>
      </w:r>
      <w:r>
        <w:rPr>
          <w:lang w:val="en-US"/>
        </w:rPr>
        <w:t>7.1</w:t>
      </w:r>
      <w:r w:rsidR="008B4B95" w:rsidRPr="000D3C30">
        <w:rPr>
          <w:lang w:val="en-US"/>
        </w:rPr>
        <w:t>%)</w:t>
      </w:r>
      <w:r w:rsidR="008B4B95">
        <w:rPr>
          <w:lang w:val="en-US"/>
        </w:rPr>
        <w:t>, Bay of Plenty (-</w:t>
      </w:r>
      <w:r w:rsidR="00862BBE">
        <w:rPr>
          <w:lang w:val="en-US"/>
        </w:rPr>
        <w:t>6</w:t>
      </w:r>
      <w:r w:rsidR="008B4B95">
        <w:rPr>
          <w:lang w:val="en-US"/>
        </w:rPr>
        <w:t>.</w:t>
      </w:r>
      <w:r>
        <w:rPr>
          <w:lang w:val="en-US"/>
        </w:rPr>
        <w:t>3</w:t>
      </w:r>
      <w:r w:rsidR="008B4B95">
        <w:rPr>
          <w:lang w:val="en-US"/>
        </w:rPr>
        <w:t>%)</w:t>
      </w:r>
      <w:r>
        <w:rPr>
          <w:lang w:val="en-US"/>
        </w:rPr>
        <w:t>, South Canterbury (-4.4%) and Auckland/Northland (-3.6%).</w:t>
      </w:r>
    </w:p>
    <w:p w14:paraId="47EA0802" w14:textId="77777777" w:rsidR="008B4B95" w:rsidRPr="003B3506" w:rsidRDefault="008B4B95" w:rsidP="002D5574">
      <w:pPr>
        <w:pStyle w:val="BodytextWorldline"/>
        <w:spacing w:after="0"/>
        <w:rPr>
          <w:lang w:val="en-US"/>
        </w:rPr>
      </w:pPr>
    </w:p>
    <w:tbl>
      <w:tblPr>
        <w:tblW w:w="7460" w:type="dxa"/>
        <w:jc w:val="center"/>
        <w:tblLook w:val="04A0" w:firstRow="1" w:lastRow="0" w:firstColumn="1" w:lastColumn="0" w:noHBand="0" w:noVBand="1"/>
      </w:tblPr>
      <w:tblGrid>
        <w:gridCol w:w="2300"/>
        <w:gridCol w:w="1720"/>
        <w:gridCol w:w="1720"/>
        <w:gridCol w:w="1720"/>
      </w:tblGrid>
      <w:tr w:rsidR="009E7F1A" w:rsidRPr="009E7F1A" w14:paraId="38E8B791" w14:textId="77777777" w:rsidTr="009E7F1A">
        <w:trPr>
          <w:trHeight w:val="553"/>
          <w:jc w:val="center"/>
        </w:trPr>
        <w:tc>
          <w:tcPr>
            <w:tcW w:w="7460" w:type="dxa"/>
            <w:gridSpan w:val="4"/>
            <w:tcBorders>
              <w:top w:val="nil"/>
              <w:left w:val="nil"/>
              <w:bottom w:val="nil"/>
              <w:right w:val="nil"/>
            </w:tcBorders>
            <w:shd w:val="clear" w:color="000000" w:fill="C0C0C0"/>
            <w:vAlign w:val="center"/>
            <w:hideMark/>
          </w:tcPr>
          <w:p w14:paraId="45D28943" w14:textId="77777777" w:rsidR="009E7F1A" w:rsidRPr="009E7F1A" w:rsidRDefault="009E7F1A" w:rsidP="009E7F1A">
            <w:pPr>
              <w:spacing w:line="240" w:lineRule="auto"/>
              <w:jc w:val="left"/>
              <w:rPr>
                <w:rFonts w:cs="Arial"/>
                <w:b/>
                <w:bCs/>
                <w:color w:val="auto"/>
                <w:sz w:val="20"/>
                <w:szCs w:val="20"/>
                <w:lang w:val="en-NZ" w:eastAsia="en-NZ"/>
              </w:rPr>
            </w:pPr>
            <w:r w:rsidRPr="009E7F1A">
              <w:rPr>
                <w:rFonts w:cs="Arial"/>
                <w:b/>
                <w:bCs/>
                <w:color w:val="auto"/>
                <w:sz w:val="20"/>
                <w:szCs w:val="20"/>
                <w:lang w:val="en-NZ" w:eastAsia="en-NZ"/>
              </w:rPr>
              <w:t>WORLDLINE All Cards underlying* spending for CORE RETAIL less HOSPITALITY merchants for July 2024</w:t>
            </w:r>
          </w:p>
        </w:tc>
      </w:tr>
      <w:tr w:rsidR="009E7F1A" w:rsidRPr="009E7F1A" w14:paraId="60F48AA0" w14:textId="77777777" w:rsidTr="009E7F1A">
        <w:trPr>
          <w:trHeight w:val="290"/>
          <w:jc w:val="center"/>
        </w:trPr>
        <w:tc>
          <w:tcPr>
            <w:tcW w:w="2300" w:type="dxa"/>
            <w:tcBorders>
              <w:top w:val="nil"/>
              <w:left w:val="nil"/>
              <w:bottom w:val="nil"/>
              <w:right w:val="nil"/>
            </w:tcBorders>
            <w:shd w:val="clear" w:color="000000" w:fill="C0C0C0"/>
            <w:noWrap/>
            <w:vAlign w:val="bottom"/>
            <w:hideMark/>
          </w:tcPr>
          <w:p w14:paraId="52D7028D" w14:textId="77777777" w:rsidR="009E7F1A" w:rsidRPr="009E7F1A" w:rsidRDefault="009E7F1A" w:rsidP="009E7F1A">
            <w:pPr>
              <w:spacing w:line="240" w:lineRule="auto"/>
              <w:jc w:val="left"/>
              <w:rPr>
                <w:rFonts w:cs="Arial"/>
                <w:color w:val="auto"/>
                <w:sz w:val="20"/>
                <w:szCs w:val="20"/>
                <w:lang w:val="en-NZ" w:eastAsia="en-NZ"/>
              </w:rPr>
            </w:pPr>
            <w:r w:rsidRPr="009E7F1A">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1D89C300"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490AA06E"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37B9761A"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Underlying*</w:t>
            </w:r>
          </w:p>
        </w:tc>
      </w:tr>
      <w:tr w:rsidR="009E7F1A" w:rsidRPr="009E7F1A" w14:paraId="487A19E2" w14:textId="77777777" w:rsidTr="009E7F1A">
        <w:trPr>
          <w:trHeight w:val="437"/>
          <w:jc w:val="center"/>
        </w:trPr>
        <w:tc>
          <w:tcPr>
            <w:tcW w:w="2300" w:type="dxa"/>
            <w:tcBorders>
              <w:top w:val="nil"/>
              <w:left w:val="nil"/>
              <w:bottom w:val="nil"/>
              <w:right w:val="nil"/>
            </w:tcBorders>
            <w:shd w:val="clear" w:color="000000" w:fill="C0C0C0"/>
            <w:vAlign w:val="bottom"/>
            <w:hideMark/>
          </w:tcPr>
          <w:p w14:paraId="20770B65" w14:textId="77777777" w:rsidR="009E7F1A" w:rsidRPr="009E7F1A" w:rsidRDefault="009E7F1A" w:rsidP="009E7F1A">
            <w:pPr>
              <w:spacing w:line="240" w:lineRule="auto"/>
              <w:jc w:val="left"/>
              <w:rPr>
                <w:rFonts w:cs="Arial"/>
                <w:color w:val="auto"/>
                <w:sz w:val="20"/>
                <w:szCs w:val="20"/>
                <w:lang w:val="en-NZ" w:eastAsia="en-NZ"/>
              </w:rPr>
            </w:pPr>
            <w:r w:rsidRPr="009E7F1A">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11FCF16B"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2FC6538A"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 xml:space="preserve">Annual % change </w:t>
            </w:r>
            <w:proofErr w:type="gramStart"/>
            <w:r w:rsidRPr="009E7F1A">
              <w:rPr>
                <w:rFonts w:cs="Arial"/>
                <w:color w:val="auto"/>
                <w:sz w:val="20"/>
                <w:szCs w:val="20"/>
                <w:lang w:val="en-NZ" w:eastAsia="en-NZ"/>
              </w:rPr>
              <w:t>on</w:t>
            </w:r>
            <w:proofErr w:type="gramEnd"/>
            <w:r w:rsidRPr="009E7F1A">
              <w:rPr>
                <w:rFonts w:cs="Arial"/>
                <w:color w:val="auto"/>
                <w:sz w:val="20"/>
                <w:szCs w:val="20"/>
                <w:lang w:val="en-NZ" w:eastAsia="en-NZ"/>
              </w:rPr>
              <w:t xml:space="preserve"> 2023</w:t>
            </w:r>
          </w:p>
        </w:tc>
        <w:tc>
          <w:tcPr>
            <w:tcW w:w="1720" w:type="dxa"/>
            <w:tcBorders>
              <w:top w:val="nil"/>
              <w:left w:val="nil"/>
              <w:bottom w:val="nil"/>
              <w:right w:val="nil"/>
            </w:tcBorders>
            <w:shd w:val="clear" w:color="000000" w:fill="C0C0C0"/>
            <w:vAlign w:val="bottom"/>
            <w:hideMark/>
          </w:tcPr>
          <w:p w14:paraId="667F9B6A"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 xml:space="preserve">Annual % change </w:t>
            </w:r>
            <w:proofErr w:type="gramStart"/>
            <w:r w:rsidRPr="009E7F1A">
              <w:rPr>
                <w:rFonts w:cs="Arial"/>
                <w:color w:val="auto"/>
                <w:sz w:val="20"/>
                <w:szCs w:val="20"/>
                <w:lang w:val="en-NZ" w:eastAsia="en-NZ"/>
              </w:rPr>
              <w:t>on</w:t>
            </w:r>
            <w:proofErr w:type="gramEnd"/>
            <w:r w:rsidRPr="009E7F1A">
              <w:rPr>
                <w:rFonts w:cs="Arial"/>
                <w:color w:val="auto"/>
                <w:sz w:val="20"/>
                <w:szCs w:val="20"/>
                <w:lang w:val="en-NZ" w:eastAsia="en-NZ"/>
              </w:rPr>
              <w:t xml:space="preserve"> 2019</w:t>
            </w:r>
          </w:p>
        </w:tc>
      </w:tr>
      <w:tr w:rsidR="009E7F1A" w:rsidRPr="009E7F1A" w14:paraId="43AA8640"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0F3FCDEB"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1DCB698B"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1,037</w:t>
            </w:r>
          </w:p>
        </w:tc>
        <w:tc>
          <w:tcPr>
            <w:tcW w:w="1720" w:type="dxa"/>
            <w:tcBorders>
              <w:top w:val="nil"/>
              <w:left w:val="nil"/>
              <w:bottom w:val="nil"/>
              <w:right w:val="nil"/>
            </w:tcBorders>
            <w:shd w:val="clear" w:color="auto" w:fill="auto"/>
            <w:noWrap/>
            <w:vAlign w:val="bottom"/>
            <w:hideMark/>
          </w:tcPr>
          <w:p w14:paraId="1F9CC3AD"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5C0B96F1"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10.5%</w:t>
            </w:r>
          </w:p>
        </w:tc>
      </w:tr>
      <w:tr w:rsidR="009E7F1A" w:rsidRPr="009E7F1A" w14:paraId="5CC5B450"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7FED11E6"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44D49DCA"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238</w:t>
            </w:r>
          </w:p>
        </w:tc>
        <w:tc>
          <w:tcPr>
            <w:tcW w:w="1720" w:type="dxa"/>
            <w:tcBorders>
              <w:top w:val="nil"/>
              <w:left w:val="nil"/>
              <w:bottom w:val="nil"/>
              <w:right w:val="nil"/>
            </w:tcBorders>
            <w:shd w:val="clear" w:color="auto" w:fill="auto"/>
            <w:noWrap/>
            <w:vAlign w:val="bottom"/>
            <w:hideMark/>
          </w:tcPr>
          <w:p w14:paraId="2BB62454"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-0.1%</w:t>
            </w:r>
          </w:p>
        </w:tc>
        <w:tc>
          <w:tcPr>
            <w:tcW w:w="1720" w:type="dxa"/>
            <w:tcBorders>
              <w:top w:val="nil"/>
              <w:left w:val="nil"/>
              <w:bottom w:val="nil"/>
              <w:right w:val="nil"/>
            </w:tcBorders>
            <w:shd w:val="clear" w:color="auto" w:fill="auto"/>
            <w:noWrap/>
            <w:vAlign w:val="bottom"/>
            <w:hideMark/>
          </w:tcPr>
          <w:p w14:paraId="059C6B1C"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27.7%</w:t>
            </w:r>
          </w:p>
        </w:tc>
      </w:tr>
      <w:tr w:rsidR="009E7F1A" w:rsidRPr="009E7F1A" w14:paraId="249BF115"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27A3422C"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3D2E550C"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187</w:t>
            </w:r>
          </w:p>
        </w:tc>
        <w:tc>
          <w:tcPr>
            <w:tcW w:w="1720" w:type="dxa"/>
            <w:tcBorders>
              <w:top w:val="nil"/>
              <w:left w:val="nil"/>
              <w:bottom w:val="nil"/>
              <w:right w:val="nil"/>
            </w:tcBorders>
            <w:shd w:val="clear" w:color="auto" w:fill="auto"/>
            <w:noWrap/>
            <w:vAlign w:val="bottom"/>
            <w:hideMark/>
          </w:tcPr>
          <w:p w14:paraId="358176A4"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-6.3%</w:t>
            </w:r>
          </w:p>
        </w:tc>
        <w:tc>
          <w:tcPr>
            <w:tcW w:w="1720" w:type="dxa"/>
            <w:tcBorders>
              <w:top w:val="nil"/>
              <w:left w:val="nil"/>
              <w:bottom w:val="nil"/>
              <w:right w:val="nil"/>
            </w:tcBorders>
            <w:shd w:val="clear" w:color="auto" w:fill="auto"/>
            <w:noWrap/>
            <w:vAlign w:val="bottom"/>
            <w:hideMark/>
          </w:tcPr>
          <w:p w14:paraId="42B13DC8"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15.6%</w:t>
            </w:r>
          </w:p>
        </w:tc>
      </w:tr>
      <w:tr w:rsidR="009E7F1A" w:rsidRPr="009E7F1A" w14:paraId="2E439975"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0D7C7ACA"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7B7F47C8"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5CF1D0E5"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-2.0%</w:t>
            </w:r>
          </w:p>
        </w:tc>
        <w:tc>
          <w:tcPr>
            <w:tcW w:w="1720" w:type="dxa"/>
            <w:tcBorders>
              <w:top w:val="nil"/>
              <w:left w:val="nil"/>
              <w:bottom w:val="nil"/>
              <w:right w:val="nil"/>
            </w:tcBorders>
            <w:shd w:val="clear" w:color="auto" w:fill="auto"/>
            <w:noWrap/>
            <w:vAlign w:val="bottom"/>
            <w:hideMark/>
          </w:tcPr>
          <w:p w14:paraId="43E7CA2B"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10.2%</w:t>
            </w:r>
          </w:p>
        </w:tc>
      </w:tr>
      <w:tr w:rsidR="009E7F1A" w:rsidRPr="009E7F1A" w14:paraId="1B7F3F03"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7262DC11"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55A16BB7"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69</w:t>
            </w:r>
          </w:p>
        </w:tc>
        <w:tc>
          <w:tcPr>
            <w:tcW w:w="1720" w:type="dxa"/>
            <w:tcBorders>
              <w:top w:val="nil"/>
              <w:left w:val="nil"/>
              <w:bottom w:val="nil"/>
              <w:right w:val="nil"/>
            </w:tcBorders>
            <w:shd w:val="clear" w:color="auto" w:fill="auto"/>
            <w:noWrap/>
            <w:vAlign w:val="bottom"/>
            <w:hideMark/>
          </w:tcPr>
          <w:p w14:paraId="2CAE28EB"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30648641"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29.2%</w:t>
            </w:r>
          </w:p>
        </w:tc>
      </w:tr>
      <w:tr w:rsidR="009E7F1A" w:rsidRPr="009E7F1A" w14:paraId="0DF74135"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7BA10FEE"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6CED265A"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105</w:t>
            </w:r>
          </w:p>
        </w:tc>
        <w:tc>
          <w:tcPr>
            <w:tcW w:w="1720" w:type="dxa"/>
            <w:tcBorders>
              <w:top w:val="nil"/>
              <w:left w:val="nil"/>
              <w:bottom w:val="nil"/>
              <w:right w:val="nil"/>
            </w:tcBorders>
            <w:shd w:val="clear" w:color="auto" w:fill="auto"/>
            <w:noWrap/>
            <w:vAlign w:val="bottom"/>
            <w:hideMark/>
          </w:tcPr>
          <w:p w14:paraId="60E54580"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-0.2%</w:t>
            </w:r>
          </w:p>
        </w:tc>
        <w:tc>
          <w:tcPr>
            <w:tcW w:w="1720" w:type="dxa"/>
            <w:tcBorders>
              <w:top w:val="nil"/>
              <w:left w:val="nil"/>
              <w:bottom w:val="nil"/>
              <w:right w:val="nil"/>
            </w:tcBorders>
            <w:shd w:val="clear" w:color="auto" w:fill="auto"/>
            <w:noWrap/>
            <w:vAlign w:val="bottom"/>
            <w:hideMark/>
          </w:tcPr>
          <w:p w14:paraId="56A8349D"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26.7%</w:t>
            </w:r>
          </w:p>
        </w:tc>
      </w:tr>
      <w:tr w:rsidR="009E7F1A" w:rsidRPr="009E7F1A" w14:paraId="3688810B"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618D3D62"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0278BC1C"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41</w:t>
            </w:r>
          </w:p>
        </w:tc>
        <w:tc>
          <w:tcPr>
            <w:tcW w:w="1720" w:type="dxa"/>
            <w:tcBorders>
              <w:top w:val="nil"/>
              <w:left w:val="nil"/>
              <w:bottom w:val="nil"/>
              <w:right w:val="nil"/>
            </w:tcBorders>
            <w:shd w:val="clear" w:color="auto" w:fill="auto"/>
            <w:noWrap/>
            <w:vAlign w:val="bottom"/>
            <w:hideMark/>
          </w:tcPr>
          <w:p w14:paraId="6CD53A0A"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4B20707E"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34.4%</w:t>
            </w:r>
          </w:p>
        </w:tc>
      </w:tr>
      <w:tr w:rsidR="009E7F1A" w:rsidRPr="009E7F1A" w14:paraId="6CA96055"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2DCB52B9"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6C3140DF"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90</w:t>
            </w:r>
          </w:p>
        </w:tc>
        <w:tc>
          <w:tcPr>
            <w:tcW w:w="1720" w:type="dxa"/>
            <w:tcBorders>
              <w:top w:val="nil"/>
              <w:left w:val="nil"/>
              <w:bottom w:val="nil"/>
              <w:right w:val="nil"/>
            </w:tcBorders>
            <w:shd w:val="clear" w:color="auto" w:fill="auto"/>
            <w:noWrap/>
            <w:vAlign w:val="bottom"/>
            <w:hideMark/>
          </w:tcPr>
          <w:p w14:paraId="389297A9"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-0.5%</w:t>
            </w:r>
          </w:p>
        </w:tc>
        <w:tc>
          <w:tcPr>
            <w:tcW w:w="1720" w:type="dxa"/>
            <w:tcBorders>
              <w:top w:val="nil"/>
              <w:left w:val="nil"/>
              <w:bottom w:val="nil"/>
              <w:right w:val="nil"/>
            </w:tcBorders>
            <w:shd w:val="clear" w:color="auto" w:fill="auto"/>
            <w:noWrap/>
            <w:vAlign w:val="bottom"/>
            <w:hideMark/>
          </w:tcPr>
          <w:p w14:paraId="6AD0F08E"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25.6%</w:t>
            </w:r>
          </w:p>
        </w:tc>
      </w:tr>
      <w:tr w:rsidR="009E7F1A" w:rsidRPr="009E7F1A" w14:paraId="2B0A643D"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38E19AAF"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1F80484"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62D206BB"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2E59186A"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28.6%</w:t>
            </w:r>
          </w:p>
        </w:tc>
      </w:tr>
      <w:tr w:rsidR="009E7F1A" w:rsidRPr="009E7F1A" w14:paraId="4316D684"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48B447CF"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4733AD43"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249</w:t>
            </w:r>
          </w:p>
        </w:tc>
        <w:tc>
          <w:tcPr>
            <w:tcW w:w="1720" w:type="dxa"/>
            <w:tcBorders>
              <w:top w:val="nil"/>
              <w:left w:val="nil"/>
              <w:bottom w:val="nil"/>
              <w:right w:val="nil"/>
            </w:tcBorders>
            <w:shd w:val="clear" w:color="auto" w:fill="auto"/>
            <w:noWrap/>
            <w:vAlign w:val="bottom"/>
            <w:hideMark/>
          </w:tcPr>
          <w:p w14:paraId="248AADBF"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77383A05"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11.6%</w:t>
            </w:r>
          </w:p>
        </w:tc>
      </w:tr>
      <w:tr w:rsidR="009E7F1A" w:rsidRPr="009E7F1A" w14:paraId="3EB97543"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5E3053CD"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7F0BD51B"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56</w:t>
            </w:r>
          </w:p>
        </w:tc>
        <w:tc>
          <w:tcPr>
            <w:tcW w:w="1720" w:type="dxa"/>
            <w:tcBorders>
              <w:top w:val="nil"/>
              <w:left w:val="nil"/>
              <w:bottom w:val="nil"/>
              <w:right w:val="nil"/>
            </w:tcBorders>
            <w:shd w:val="clear" w:color="auto" w:fill="auto"/>
            <w:noWrap/>
            <w:vAlign w:val="bottom"/>
            <w:hideMark/>
          </w:tcPr>
          <w:p w14:paraId="03FB73C2"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-0.7%</w:t>
            </w:r>
          </w:p>
        </w:tc>
        <w:tc>
          <w:tcPr>
            <w:tcW w:w="1720" w:type="dxa"/>
            <w:tcBorders>
              <w:top w:val="nil"/>
              <w:left w:val="nil"/>
              <w:bottom w:val="nil"/>
              <w:right w:val="nil"/>
            </w:tcBorders>
            <w:shd w:val="clear" w:color="auto" w:fill="auto"/>
            <w:noWrap/>
            <w:vAlign w:val="bottom"/>
            <w:hideMark/>
          </w:tcPr>
          <w:p w14:paraId="60949232"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17.7%</w:t>
            </w:r>
          </w:p>
        </w:tc>
      </w:tr>
      <w:tr w:rsidR="009E7F1A" w:rsidRPr="009E7F1A" w14:paraId="7BD86AAA"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6BD450CC"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4B2C8A8F"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06CC71E2"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2.6%</w:t>
            </w:r>
          </w:p>
        </w:tc>
        <w:tc>
          <w:tcPr>
            <w:tcW w:w="1720" w:type="dxa"/>
            <w:tcBorders>
              <w:top w:val="nil"/>
              <w:left w:val="nil"/>
              <w:bottom w:val="nil"/>
              <w:right w:val="nil"/>
            </w:tcBorders>
            <w:shd w:val="clear" w:color="auto" w:fill="auto"/>
            <w:noWrap/>
            <w:vAlign w:val="bottom"/>
            <w:hideMark/>
          </w:tcPr>
          <w:p w14:paraId="6C39AE16"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25.3%</w:t>
            </w:r>
          </w:p>
        </w:tc>
      </w:tr>
      <w:tr w:rsidR="009E7F1A" w:rsidRPr="009E7F1A" w14:paraId="70E44C51"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3880F285"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45E4AE69"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21</w:t>
            </w:r>
          </w:p>
        </w:tc>
        <w:tc>
          <w:tcPr>
            <w:tcW w:w="1720" w:type="dxa"/>
            <w:tcBorders>
              <w:top w:val="nil"/>
              <w:left w:val="nil"/>
              <w:bottom w:val="nil"/>
              <w:right w:val="nil"/>
            </w:tcBorders>
            <w:shd w:val="clear" w:color="auto" w:fill="auto"/>
            <w:noWrap/>
            <w:vAlign w:val="bottom"/>
            <w:hideMark/>
          </w:tcPr>
          <w:p w14:paraId="7103C0AB"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2.1%</w:t>
            </w:r>
          </w:p>
        </w:tc>
        <w:tc>
          <w:tcPr>
            <w:tcW w:w="1720" w:type="dxa"/>
            <w:tcBorders>
              <w:top w:val="nil"/>
              <w:left w:val="nil"/>
              <w:bottom w:val="nil"/>
              <w:right w:val="nil"/>
            </w:tcBorders>
            <w:shd w:val="clear" w:color="auto" w:fill="auto"/>
            <w:noWrap/>
            <w:vAlign w:val="bottom"/>
            <w:hideMark/>
          </w:tcPr>
          <w:p w14:paraId="380347BF"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31.6%</w:t>
            </w:r>
          </w:p>
        </w:tc>
      </w:tr>
      <w:tr w:rsidR="009E7F1A" w:rsidRPr="009E7F1A" w14:paraId="2FABCD30"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0150A8C7"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0E679CC2"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349</w:t>
            </w:r>
          </w:p>
        </w:tc>
        <w:tc>
          <w:tcPr>
            <w:tcW w:w="1720" w:type="dxa"/>
            <w:tcBorders>
              <w:top w:val="nil"/>
              <w:left w:val="nil"/>
              <w:bottom w:val="nil"/>
              <w:right w:val="nil"/>
            </w:tcBorders>
            <w:shd w:val="clear" w:color="auto" w:fill="auto"/>
            <w:noWrap/>
            <w:vAlign w:val="bottom"/>
            <w:hideMark/>
          </w:tcPr>
          <w:p w14:paraId="37F57660"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5ECB132F"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23.3%</w:t>
            </w:r>
          </w:p>
        </w:tc>
      </w:tr>
      <w:tr w:rsidR="009E7F1A" w:rsidRPr="009E7F1A" w14:paraId="578AD9D4"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6CEB7F7B"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218671BE"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49</w:t>
            </w:r>
          </w:p>
        </w:tc>
        <w:tc>
          <w:tcPr>
            <w:tcW w:w="1720" w:type="dxa"/>
            <w:tcBorders>
              <w:top w:val="nil"/>
              <w:left w:val="nil"/>
              <w:bottom w:val="nil"/>
              <w:right w:val="nil"/>
            </w:tcBorders>
            <w:shd w:val="clear" w:color="auto" w:fill="auto"/>
            <w:noWrap/>
            <w:vAlign w:val="bottom"/>
            <w:hideMark/>
          </w:tcPr>
          <w:p w14:paraId="3DC65AC5"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-4.4%</w:t>
            </w:r>
          </w:p>
        </w:tc>
        <w:tc>
          <w:tcPr>
            <w:tcW w:w="1720" w:type="dxa"/>
            <w:tcBorders>
              <w:top w:val="nil"/>
              <w:left w:val="nil"/>
              <w:bottom w:val="nil"/>
              <w:right w:val="nil"/>
            </w:tcBorders>
            <w:shd w:val="clear" w:color="auto" w:fill="auto"/>
            <w:noWrap/>
            <w:vAlign w:val="bottom"/>
            <w:hideMark/>
          </w:tcPr>
          <w:p w14:paraId="7D94FBBF"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20.8%</w:t>
            </w:r>
          </w:p>
        </w:tc>
      </w:tr>
      <w:tr w:rsidR="009E7F1A" w:rsidRPr="009E7F1A" w14:paraId="0CC22623"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04D37535"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3F4427E7"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166</w:t>
            </w:r>
          </w:p>
        </w:tc>
        <w:tc>
          <w:tcPr>
            <w:tcW w:w="1720" w:type="dxa"/>
            <w:tcBorders>
              <w:top w:val="nil"/>
              <w:left w:val="nil"/>
              <w:bottom w:val="nil"/>
              <w:right w:val="nil"/>
            </w:tcBorders>
            <w:shd w:val="clear" w:color="auto" w:fill="auto"/>
            <w:noWrap/>
            <w:vAlign w:val="bottom"/>
            <w:hideMark/>
          </w:tcPr>
          <w:p w14:paraId="34BBA4DB"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-1.2%</w:t>
            </w:r>
          </w:p>
        </w:tc>
        <w:tc>
          <w:tcPr>
            <w:tcW w:w="1720" w:type="dxa"/>
            <w:tcBorders>
              <w:top w:val="nil"/>
              <w:left w:val="nil"/>
              <w:bottom w:val="nil"/>
              <w:right w:val="nil"/>
            </w:tcBorders>
            <w:shd w:val="clear" w:color="auto" w:fill="auto"/>
            <w:noWrap/>
            <w:vAlign w:val="bottom"/>
            <w:hideMark/>
          </w:tcPr>
          <w:p w14:paraId="1DB03A88"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17.4%</w:t>
            </w:r>
          </w:p>
        </w:tc>
      </w:tr>
      <w:tr w:rsidR="009E7F1A" w:rsidRPr="009E7F1A" w14:paraId="3D454F2B"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0F3DBF12" w14:textId="77777777" w:rsidR="009E7F1A" w:rsidRPr="009E7F1A" w:rsidRDefault="009E7F1A" w:rsidP="009E7F1A">
            <w:pPr>
              <w:spacing w:line="240" w:lineRule="auto"/>
              <w:jc w:val="left"/>
              <w:rPr>
                <w:rFonts w:ascii="Calibri" w:hAnsi="Calibri" w:cs="Calibri"/>
                <w:color w:val="000000"/>
                <w:lang w:val="en-NZ" w:eastAsia="en-NZ"/>
              </w:rPr>
            </w:pPr>
            <w:r w:rsidRPr="009E7F1A">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4ED7CB69" w14:textId="77777777" w:rsidR="009E7F1A" w:rsidRPr="009E7F1A" w:rsidRDefault="009E7F1A" w:rsidP="009E7F1A">
            <w:pPr>
              <w:spacing w:line="240" w:lineRule="auto"/>
              <w:jc w:val="right"/>
              <w:rPr>
                <w:rFonts w:cs="Arial"/>
                <w:color w:val="auto"/>
                <w:sz w:val="20"/>
                <w:szCs w:val="20"/>
                <w:lang w:val="en-NZ" w:eastAsia="en-NZ"/>
              </w:rPr>
            </w:pPr>
            <w:r w:rsidRPr="009E7F1A">
              <w:rPr>
                <w:rFonts w:cs="Arial"/>
                <w:color w:val="auto"/>
                <w:sz w:val="20"/>
                <w:szCs w:val="20"/>
                <w:lang w:val="en-NZ" w:eastAsia="en-NZ"/>
              </w:rPr>
              <w:t>64</w:t>
            </w:r>
          </w:p>
        </w:tc>
        <w:tc>
          <w:tcPr>
            <w:tcW w:w="1720" w:type="dxa"/>
            <w:tcBorders>
              <w:top w:val="nil"/>
              <w:left w:val="nil"/>
              <w:bottom w:val="nil"/>
              <w:right w:val="nil"/>
            </w:tcBorders>
            <w:shd w:val="clear" w:color="auto" w:fill="auto"/>
            <w:noWrap/>
            <w:vAlign w:val="bottom"/>
            <w:hideMark/>
          </w:tcPr>
          <w:p w14:paraId="47A36BFD"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-7.1%</w:t>
            </w:r>
          </w:p>
        </w:tc>
        <w:tc>
          <w:tcPr>
            <w:tcW w:w="1720" w:type="dxa"/>
            <w:tcBorders>
              <w:top w:val="nil"/>
              <w:left w:val="nil"/>
              <w:bottom w:val="nil"/>
              <w:right w:val="nil"/>
            </w:tcBorders>
            <w:shd w:val="clear" w:color="auto" w:fill="auto"/>
            <w:noWrap/>
            <w:vAlign w:val="bottom"/>
            <w:hideMark/>
          </w:tcPr>
          <w:p w14:paraId="63729184" w14:textId="77777777" w:rsidR="009E7F1A" w:rsidRPr="009E7F1A" w:rsidRDefault="009E7F1A" w:rsidP="009E7F1A">
            <w:pPr>
              <w:spacing w:line="240" w:lineRule="auto"/>
              <w:jc w:val="right"/>
              <w:rPr>
                <w:rFonts w:cs="Arial"/>
                <w:color w:val="FF0000"/>
                <w:sz w:val="20"/>
                <w:szCs w:val="20"/>
                <w:lang w:val="en-NZ" w:eastAsia="en-NZ"/>
              </w:rPr>
            </w:pPr>
            <w:r w:rsidRPr="009E7F1A">
              <w:rPr>
                <w:rFonts w:cs="Arial"/>
                <w:color w:val="FF0000"/>
                <w:sz w:val="20"/>
                <w:szCs w:val="20"/>
                <w:lang w:val="en-NZ" w:eastAsia="en-NZ"/>
              </w:rPr>
              <w:t>12.3%</w:t>
            </w:r>
          </w:p>
        </w:tc>
      </w:tr>
      <w:tr w:rsidR="009E7F1A" w:rsidRPr="009E7F1A" w14:paraId="7F5C4978" w14:textId="77777777" w:rsidTr="009E7F1A">
        <w:trPr>
          <w:trHeight w:val="290"/>
          <w:jc w:val="center"/>
        </w:trPr>
        <w:tc>
          <w:tcPr>
            <w:tcW w:w="2300" w:type="dxa"/>
            <w:tcBorders>
              <w:top w:val="nil"/>
              <w:left w:val="nil"/>
              <w:bottom w:val="nil"/>
              <w:right w:val="nil"/>
            </w:tcBorders>
            <w:shd w:val="clear" w:color="auto" w:fill="auto"/>
            <w:noWrap/>
            <w:vAlign w:val="bottom"/>
            <w:hideMark/>
          </w:tcPr>
          <w:p w14:paraId="26FAF2C6" w14:textId="77777777" w:rsidR="009E7F1A" w:rsidRPr="009E7F1A" w:rsidRDefault="009E7F1A" w:rsidP="009E7F1A">
            <w:pPr>
              <w:spacing w:line="240" w:lineRule="auto"/>
              <w:jc w:val="left"/>
              <w:rPr>
                <w:rFonts w:cs="Arial"/>
                <w:b/>
                <w:bCs/>
                <w:color w:val="auto"/>
                <w:sz w:val="20"/>
                <w:szCs w:val="20"/>
                <w:lang w:val="en-NZ" w:eastAsia="en-NZ"/>
              </w:rPr>
            </w:pPr>
            <w:r w:rsidRPr="009E7F1A">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04405AB8" w14:textId="77777777" w:rsidR="009E7F1A" w:rsidRPr="009E7F1A" w:rsidRDefault="009E7F1A" w:rsidP="009E7F1A">
            <w:pPr>
              <w:spacing w:line="240" w:lineRule="auto"/>
              <w:jc w:val="right"/>
              <w:rPr>
                <w:rFonts w:cs="Arial"/>
                <w:b/>
                <w:bCs/>
                <w:color w:val="auto"/>
                <w:sz w:val="20"/>
                <w:szCs w:val="20"/>
                <w:lang w:val="en-NZ" w:eastAsia="en-NZ"/>
              </w:rPr>
            </w:pPr>
            <w:r w:rsidRPr="009E7F1A">
              <w:rPr>
                <w:rFonts w:cs="Arial"/>
                <w:b/>
                <w:bCs/>
                <w:color w:val="auto"/>
                <w:sz w:val="20"/>
                <w:szCs w:val="20"/>
                <w:lang w:val="en-NZ" w:eastAsia="en-NZ"/>
              </w:rPr>
              <w:t>2,819</w:t>
            </w:r>
          </w:p>
        </w:tc>
        <w:tc>
          <w:tcPr>
            <w:tcW w:w="1720" w:type="dxa"/>
            <w:tcBorders>
              <w:top w:val="nil"/>
              <w:left w:val="nil"/>
              <w:bottom w:val="nil"/>
              <w:right w:val="nil"/>
            </w:tcBorders>
            <w:shd w:val="clear" w:color="auto" w:fill="auto"/>
            <w:noWrap/>
            <w:vAlign w:val="bottom"/>
            <w:hideMark/>
          </w:tcPr>
          <w:p w14:paraId="33E4EE94" w14:textId="77777777" w:rsidR="009E7F1A" w:rsidRPr="009E7F1A" w:rsidRDefault="009E7F1A" w:rsidP="009E7F1A">
            <w:pPr>
              <w:spacing w:line="240" w:lineRule="auto"/>
              <w:jc w:val="right"/>
              <w:rPr>
                <w:rFonts w:cs="Arial"/>
                <w:b/>
                <w:bCs/>
                <w:color w:val="FF0000"/>
                <w:sz w:val="20"/>
                <w:szCs w:val="20"/>
                <w:lang w:val="en-NZ" w:eastAsia="en-NZ"/>
              </w:rPr>
            </w:pPr>
            <w:r w:rsidRPr="009E7F1A">
              <w:rPr>
                <w:rFonts w:cs="Arial"/>
                <w:b/>
                <w:bCs/>
                <w:color w:val="FF0000"/>
                <w:sz w:val="20"/>
                <w:szCs w:val="20"/>
                <w:lang w:val="en-NZ" w:eastAsia="en-NZ"/>
              </w:rPr>
              <w:t>-2.6%</w:t>
            </w:r>
          </w:p>
        </w:tc>
        <w:tc>
          <w:tcPr>
            <w:tcW w:w="1720" w:type="dxa"/>
            <w:tcBorders>
              <w:top w:val="nil"/>
              <w:left w:val="nil"/>
              <w:bottom w:val="nil"/>
              <w:right w:val="nil"/>
            </w:tcBorders>
            <w:shd w:val="clear" w:color="auto" w:fill="auto"/>
            <w:noWrap/>
            <w:vAlign w:val="bottom"/>
            <w:hideMark/>
          </w:tcPr>
          <w:p w14:paraId="70A18445" w14:textId="77777777" w:rsidR="009E7F1A" w:rsidRPr="009E7F1A" w:rsidRDefault="009E7F1A" w:rsidP="009E7F1A">
            <w:pPr>
              <w:spacing w:line="240" w:lineRule="auto"/>
              <w:jc w:val="right"/>
              <w:rPr>
                <w:rFonts w:cs="Arial"/>
                <w:b/>
                <w:bCs/>
                <w:color w:val="FF0000"/>
                <w:sz w:val="20"/>
                <w:szCs w:val="20"/>
                <w:lang w:val="en-NZ" w:eastAsia="en-NZ"/>
              </w:rPr>
            </w:pPr>
            <w:r w:rsidRPr="009E7F1A">
              <w:rPr>
                <w:rFonts w:cs="Arial"/>
                <w:b/>
                <w:bCs/>
                <w:color w:val="FF0000"/>
                <w:sz w:val="20"/>
                <w:szCs w:val="20"/>
                <w:lang w:val="en-NZ" w:eastAsia="en-NZ"/>
              </w:rPr>
              <w:t>16.8%</w:t>
            </w:r>
          </w:p>
        </w:tc>
      </w:tr>
    </w:tbl>
    <w:p w14:paraId="555AAFBD" w14:textId="31A5B098" w:rsidR="00694CF3" w:rsidRDefault="00694CF3" w:rsidP="00694CF3">
      <w:pPr>
        <w:pStyle w:val="BodytextWorldline"/>
        <w:rPr>
          <w:lang w:val="en-US"/>
        </w:rPr>
      </w:pPr>
      <w:r w:rsidRPr="00710DF2">
        <w:rPr>
          <w:sz w:val="16"/>
          <w:szCs w:val="16"/>
        </w:rPr>
        <w:t xml:space="preserve">Figure </w:t>
      </w:r>
      <w:r w:rsidR="009672CC">
        <w:rPr>
          <w:sz w:val="16"/>
          <w:szCs w:val="16"/>
        </w:rPr>
        <w:t>2</w:t>
      </w:r>
      <w:r w:rsidRPr="00710DF2">
        <w:rPr>
          <w:sz w:val="16"/>
          <w:szCs w:val="16"/>
        </w:rPr>
        <w:t xml:space="preserve">: All Cards NZ underlying* spending through Worldline </w:t>
      </w:r>
      <w:r w:rsidR="00CE03C5">
        <w:rPr>
          <w:sz w:val="16"/>
          <w:szCs w:val="16"/>
        </w:rPr>
        <w:t xml:space="preserve">in </w:t>
      </w:r>
      <w:r w:rsidR="00556D59">
        <w:rPr>
          <w:sz w:val="16"/>
          <w:szCs w:val="16"/>
        </w:rPr>
        <w:t>Ju</w:t>
      </w:r>
      <w:r w:rsidR="008B4B95">
        <w:rPr>
          <w:sz w:val="16"/>
          <w:szCs w:val="16"/>
        </w:rPr>
        <w:t>ly</w:t>
      </w:r>
      <w:r w:rsidR="00FC269D">
        <w:rPr>
          <w:sz w:val="16"/>
          <w:szCs w:val="16"/>
        </w:rPr>
        <w:t xml:space="preserve"> 2024</w:t>
      </w:r>
      <w:r w:rsidR="00CE03C5">
        <w:rPr>
          <w:sz w:val="16"/>
          <w:szCs w:val="16"/>
        </w:rPr>
        <w:t xml:space="preserve"> </w:t>
      </w:r>
      <w:r w:rsidRPr="00710DF2">
        <w:rPr>
          <w:sz w:val="16"/>
          <w:szCs w:val="16"/>
        </w:rPr>
        <w:t>for core retail excluding hospitality</w:t>
      </w:r>
      <w:r>
        <w:rPr>
          <w:sz w:val="16"/>
          <w:szCs w:val="16"/>
        </w:rPr>
        <w:t xml:space="preserve"> </w:t>
      </w:r>
      <w:r w:rsidRPr="00710DF2">
        <w:rPr>
          <w:sz w:val="16"/>
          <w:szCs w:val="16"/>
        </w:rPr>
        <w:t>merchants</w:t>
      </w:r>
      <w:r>
        <w:rPr>
          <w:sz w:val="16"/>
          <w:szCs w:val="16"/>
        </w:rPr>
        <w:t xml:space="preserve"> </w:t>
      </w:r>
      <w:r w:rsidRPr="00710DF2">
        <w:rPr>
          <w:sz w:val="16"/>
          <w:szCs w:val="16"/>
        </w:rPr>
        <w:t>(</w:t>
      </w:r>
      <w:r w:rsidRPr="00710DF2">
        <w:rPr>
          <w:rFonts w:cs="Arial"/>
          <w:color w:val="auto"/>
          <w:sz w:val="16"/>
          <w:szCs w:val="16"/>
          <w:lang w:val="en-NZ" w:eastAsia="en-NZ"/>
        </w:rPr>
        <w:t>* Underlying excludes large clients moving to or from Worldlin</w:t>
      </w:r>
      <w:r>
        <w:rPr>
          <w:rFonts w:cs="Arial"/>
          <w:color w:val="auto"/>
          <w:sz w:val="16"/>
          <w:szCs w:val="16"/>
          <w:lang w:val="en-NZ" w:eastAsia="en-NZ"/>
        </w:rPr>
        <w:t>e)</w:t>
      </w:r>
    </w:p>
    <w:p w14:paraId="0E9F86AC" w14:textId="2C0C8EBC" w:rsidR="009A6BC4" w:rsidRPr="008F7A9D" w:rsidRDefault="0078351A" w:rsidP="007A39CB">
      <w:pPr>
        <w:pStyle w:val="BodytextWorldline"/>
        <w:spacing w:before="120"/>
        <w:jc w:val="center"/>
      </w:pPr>
      <w:r>
        <w:t>- ENDS -</w:t>
      </w:r>
    </w:p>
    <w:p w14:paraId="1F40E430" w14:textId="77777777" w:rsidR="005348A3" w:rsidRDefault="005348A3" w:rsidP="005348A3">
      <w:pPr>
        <w:pStyle w:val="BodyAA"/>
        <w:spacing w:before="240" w:after="120"/>
        <w:rPr>
          <w:b/>
          <w:bCs/>
        </w:rPr>
      </w:pPr>
      <w:r>
        <w:rPr>
          <w:b/>
          <w:bCs/>
        </w:rPr>
        <w:t>Note to editors:</w:t>
      </w:r>
    </w:p>
    <w:p w14:paraId="177EC325" w14:textId="77777777" w:rsidR="005348A3" w:rsidRDefault="005348A3" w:rsidP="005348A3">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75111906" w14:textId="77777777"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118F7DA3" w:rsidR="005348A3" w:rsidRDefault="0001425F" w:rsidP="005348A3">
      <w:pPr>
        <w:pStyle w:val="BodytextWorldline"/>
        <w:rPr>
          <w:sz w:val="19"/>
          <w:szCs w:val="19"/>
          <w:u w:val="single"/>
          <w:lang w:val="en-US"/>
        </w:rPr>
      </w:pPr>
      <w:r>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2023. </w:t>
      </w:r>
      <w:hyperlink r:id="rId14" w:history="1">
        <w:r>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3AF6E29"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C442E8C"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1B65700"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ECA700D"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87434F8"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6072817B"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D812F" w14:textId="77777777" w:rsidR="00FE1B34" w:rsidRPr="00A1281B" w:rsidRDefault="00FE1B34" w:rsidP="00A1281B">
      <w:pPr>
        <w:pStyle w:val="Footer"/>
      </w:pPr>
    </w:p>
  </w:endnote>
  <w:endnote w:type="continuationSeparator" w:id="0">
    <w:p w14:paraId="3F0FF8A5" w14:textId="77777777" w:rsidR="00FE1B34" w:rsidRPr="00A1281B" w:rsidRDefault="00FE1B34"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70F1E" w14:textId="77777777" w:rsidR="00FE1B34" w:rsidRPr="00A1281B" w:rsidRDefault="00FE1B34" w:rsidP="00A1281B">
      <w:pPr>
        <w:pStyle w:val="Footer"/>
      </w:pPr>
    </w:p>
  </w:footnote>
  <w:footnote w:type="continuationSeparator" w:id="0">
    <w:p w14:paraId="50D562DF" w14:textId="77777777" w:rsidR="00FE1B34" w:rsidRPr="00A1281B" w:rsidRDefault="00FE1B34"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22F0D0"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552D"/>
    <w:rsid w:val="00005D91"/>
    <w:rsid w:val="0000663D"/>
    <w:rsid w:val="00006723"/>
    <w:rsid w:val="00006B14"/>
    <w:rsid w:val="00007326"/>
    <w:rsid w:val="00007FF2"/>
    <w:rsid w:val="0001062A"/>
    <w:rsid w:val="00010D95"/>
    <w:rsid w:val="00011BFA"/>
    <w:rsid w:val="0001226E"/>
    <w:rsid w:val="00013D63"/>
    <w:rsid w:val="0001425F"/>
    <w:rsid w:val="0001461A"/>
    <w:rsid w:val="00014717"/>
    <w:rsid w:val="00014E7F"/>
    <w:rsid w:val="00015339"/>
    <w:rsid w:val="0001542B"/>
    <w:rsid w:val="00015687"/>
    <w:rsid w:val="00017BBB"/>
    <w:rsid w:val="00021CCB"/>
    <w:rsid w:val="00021EDA"/>
    <w:rsid w:val="00022269"/>
    <w:rsid w:val="000224C9"/>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4753F"/>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AF0"/>
    <w:rsid w:val="00065BAC"/>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6409"/>
    <w:rsid w:val="0009657F"/>
    <w:rsid w:val="00096930"/>
    <w:rsid w:val="0009698A"/>
    <w:rsid w:val="00097DB3"/>
    <w:rsid w:val="000A02EB"/>
    <w:rsid w:val="000A1012"/>
    <w:rsid w:val="000A112F"/>
    <w:rsid w:val="000A1B78"/>
    <w:rsid w:val="000A2014"/>
    <w:rsid w:val="000A31A5"/>
    <w:rsid w:val="000A338D"/>
    <w:rsid w:val="000A3D96"/>
    <w:rsid w:val="000A5E4C"/>
    <w:rsid w:val="000A7516"/>
    <w:rsid w:val="000B0A9E"/>
    <w:rsid w:val="000B1A99"/>
    <w:rsid w:val="000B1EB5"/>
    <w:rsid w:val="000B240A"/>
    <w:rsid w:val="000B2478"/>
    <w:rsid w:val="000B25BE"/>
    <w:rsid w:val="000B2835"/>
    <w:rsid w:val="000B3B7D"/>
    <w:rsid w:val="000B3C59"/>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5510"/>
    <w:rsid w:val="000C5AD1"/>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1BD6"/>
    <w:rsid w:val="000E281F"/>
    <w:rsid w:val="000E2FF7"/>
    <w:rsid w:val="000E3344"/>
    <w:rsid w:val="000E413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46AE"/>
    <w:rsid w:val="001046D9"/>
    <w:rsid w:val="00104E2B"/>
    <w:rsid w:val="00106301"/>
    <w:rsid w:val="00106503"/>
    <w:rsid w:val="00106601"/>
    <w:rsid w:val="00106A93"/>
    <w:rsid w:val="00107A63"/>
    <w:rsid w:val="001104B2"/>
    <w:rsid w:val="001108E8"/>
    <w:rsid w:val="00110995"/>
    <w:rsid w:val="00110A9F"/>
    <w:rsid w:val="00110C3C"/>
    <w:rsid w:val="00110DF7"/>
    <w:rsid w:val="00111691"/>
    <w:rsid w:val="00111EFF"/>
    <w:rsid w:val="001123CF"/>
    <w:rsid w:val="00113457"/>
    <w:rsid w:val="0011608C"/>
    <w:rsid w:val="001170AE"/>
    <w:rsid w:val="00117867"/>
    <w:rsid w:val="00117A89"/>
    <w:rsid w:val="00117AD4"/>
    <w:rsid w:val="00117B4C"/>
    <w:rsid w:val="00117B73"/>
    <w:rsid w:val="00120A5A"/>
    <w:rsid w:val="0012181E"/>
    <w:rsid w:val="00121BF8"/>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240D"/>
    <w:rsid w:val="00154326"/>
    <w:rsid w:val="0015455D"/>
    <w:rsid w:val="001561BC"/>
    <w:rsid w:val="00156478"/>
    <w:rsid w:val="00156606"/>
    <w:rsid w:val="001579D8"/>
    <w:rsid w:val="001617E8"/>
    <w:rsid w:val="00161E2C"/>
    <w:rsid w:val="00161EBE"/>
    <w:rsid w:val="00162D8B"/>
    <w:rsid w:val="0016351C"/>
    <w:rsid w:val="00165D6D"/>
    <w:rsid w:val="001660AD"/>
    <w:rsid w:val="00166477"/>
    <w:rsid w:val="00166BA8"/>
    <w:rsid w:val="00167ABE"/>
    <w:rsid w:val="001708EB"/>
    <w:rsid w:val="00171F73"/>
    <w:rsid w:val="00172F43"/>
    <w:rsid w:val="00175D1E"/>
    <w:rsid w:val="00177464"/>
    <w:rsid w:val="00180AEB"/>
    <w:rsid w:val="0018131E"/>
    <w:rsid w:val="00181E7E"/>
    <w:rsid w:val="0018202B"/>
    <w:rsid w:val="00182079"/>
    <w:rsid w:val="001825E4"/>
    <w:rsid w:val="001838C5"/>
    <w:rsid w:val="001840FD"/>
    <w:rsid w:val="00184ADA"/>
    <w:rsid w:val="00185202"/>
    <w:rsid w:val="00185332"/>
    <w:rsid w:val="00185D8D"/>
    <w:rsid w:val="001863A5"/>
    <w:rsid w:val="00186BBE"/>
    <w:rsid w:val="00186D05"/>
    <w:rsid w:val="00186EA6"/>
    <w:rsid w:val="00187A4B"/>
    <w:rsid w:val="00187CEB"/>
    <w:rsid w:val="00190946"/>
    <w:rsid w:val="00190CD4"/>
    <w:rsid w:val="00190F07"/>
    <w:rsid w:val="00192BD5"/>
    <w:rsid w:val="00192BD9"/>
    <w:rsid w:val="00193313"/>
    <w:rsid w:val="00193BD4"/>
    <w:rsid w:val="00194216"/>
    <w:rsid w:val="00194D20"/>
    <w:rsid w:val="00195E52"/>
    <w:rsid w:val="00195E96"/>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59A"/>
    <w:rsid w:val="001B0E19"/>
    <w:rsid w:val="001B0E4A"/>
    <w:rsid w:val="001B1B37"/>
    <w:rsid w:val="001B2181"/>
    <w:rsid w:val="001B3F25"/>
    <w:rsid w:val="001B4685"/>
    <w:rsid w:val="001B4C7E"/>
    <w:rsid w:val="001B5B18"/>
    <w:rsid w:val="001B5DE0"/>
    <w:rsid w:val="001B5F8C"/>
    <w:rsid w:val="001B6104"/>
    <w:rsid w:val="001B6615"/>
    <w:rsid w:val="001B7A9D"/>
    <w:rsid w:val="001C095A"/>
    <w:rsid w:val="001C11BE"/>
    <w:rsid w:val="001C12CA"/>
    <w:rsid w:val="001C1645"/>
    <w:rsid w:val="001C1FBB"/>
    <w:rsid w:val="001C2722"/>
    <w:rsid w:val="001C2D97"/>
    <w:rsid w:val="001C3095"/>
    <w:rsid w:val="001C494E"/>
    <w:rsid w:val="001C6573"/>
    <w:rsid w:val="001C6BDB"/>
    <w:rsid w:val="001C6F33"/>
    <w:rsid w:val="001C7DA4"/>
    <w:rsid w:val="001D1443"/>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756"/>
    <w:rsid w:val="001E491A"/>
    <w:rsid w:val="001E4D61"/>
    <w:rsid w:val="001E5A32"/>
    <w:rsid w:val="001E5ADD"/>
    <w:rsid w:val="001E5D2D"/>
    <w:rsid w:val="001E68F3"/>
    <w:rsid w:val="001E6AC1"/>
    <w:rsid w:val="001E72CC"/>
    <w:rsid w:val="001F00A5"/>
    <w:rsid w:val="001F16FC"/>
    <w:rsid w:val="001F25EB"/>
    <w:rsid w:val="001F3282"/>
    <w:rsid w:val="001F35AB"/>
    <w:rsid w:val="001F376F"/>
    <w:rsid w:val="001F3BB3"/>
    <w:rsid w:val="001F407C"/>
    <w:rsid w:val="001F5B4F"/>
    <w:rsid w:val="001F5C42"/>
    <w:rsid w:val="001F6A32"/>
    <w:rsid w:val="001F789B"/>
    <w:rsid w:val="001F7A8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C27"/>
    <w:rsid w:val="00211A8E"/>
    <w:rsid w:val="00211C4E"/>
    <w:rsid w:val="00211E9D"/>
    <w:rsid w:val="00211EDD"/>
    <w:rsid w:val="00213C5F"/>
    <w:rsid w:val="002154D5"/>
    <w:rsid w:val="002155ED"/>
    <w:rsid w:val="0021572A"/>
    <w:rsid w:val="0021654B"/>
    <w:rsid w:val="002166BE"/>
    <w:rsid w:val="00217CBD"/>
    <w:rsid w:val="00220A9C"/>
    <w:rsid w:val="002210BD"/>
    <w:rsid w:val="00222248"/>
    <w:rsid w:val="00222543"/>
    <w:rsid w:val="002225C2"/>
    <w:rsid w:val="00223026"/>
    <w:rsid w:val="002230CF"/>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40382"/>
    <w:rsid w:val="00241EE1"/>
    <w:rsid w:val="0024200E"/>
    <w:rsid w:val="00242226"/>
    <w:rsid w:val="00243424"/>
    <w:rsid w:val="002439D4"/>
    <w:rsid w:val="00244818"/>
    <w:rsid w:val="00244EED"/>
    <w:rsid w:val="00245119"/>
    <w:rsid w:val="00245CA0"/>
    <w:rsid w:val="002468B4"/>
    <w:rsid w:val="00246FAB"/>
    <w:rsid w:val="00247522"/>
    <w:rsid w:val="00247AF4"/>
    <w:rsid w:val="002518D2"/>
    <w:rsid w:val="00252491"/>
    <w:rsid w:val="00252868"/>
    <w:rsid w:val="0025295C"/>
    <w:rsid w:val="00252AA4"/>
    <w:rsid w:val="00252D22"/>
    <w:rsid w:val="002532B9"/>
    <w:rsid w:val="00253402"/>
    <w:rsid w:val="002544E7"/>
    <w:rsid w:val="00254B74"/>
    <w:rsid w:val="0025506F"/>
    <w:rsid w:val="0025545A"/>
    <w:rsid w:val="00255666"/>
    <w:rsid w:val="00255964"/>
    <w:rsid w:val="00255E8E"/>
    <w:rsid w:val="002560D4"/>
    <w:rsid w:val="00256383"/>
    <w:rsid w:val="002572DC"/>
    <w:rsid w:val="00257AA9"/>
    <w:rsid w:val="00257E25"/>
    <w:rsid w:val="002617F2"/>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233A"/>
    <w:rsid w:val="00273B10"/>
    <w:rsid w:val="002744A2"/>
    <w:rsid w:val="002750EA"/>
    <w:rsid w:val="002751E9"/>
    <w:rsid w:val="002770E9"/>
    <w:rsid w:val="00281126"/>
    <w:rsid w:val="00281135"/>
    <w:rsid w:val="0028122E"/>
    <w:rsid w:val="0028209C"/>
    <w:rsid w:val="00282456"/>
    <w:rsid w:val="00282A0A"/>
    <w:rsid w:val="00284E10"/>
    <w:rsid w:val="0028544C"/>
    <w:rsid w:val="002856B6"/>
    <w:rsid w:val="00285736"/>
    <w:rsid w:val="00285A13"/>
    <w:rsid w:val="00285B84"/>
    <w:rsid w:val="002866C7"/>
    <w:rsid w:val="00286914"/>
    <w:rsid w:val="00287581"/>
    <w:rsid w:val="00287D41"/>
    <w:rsid w:val="00291131"/>
    <w:rsid w:val="00291AD4"/>
    <w:rsid w:val="00292092"/>
    <w:rsid w:val="00292B96"/>
    <w:rsid w:val="00293672"/>
    <w:rsid w:val="00293D3E"/>
    <w:rsid w:val="002944BE"/>
    <w:rsid w:val="00294542"/>
    <w:rsid w:val="00296213"/>
    <w:rsid w:val="00296B15"/>
    <w:rsid w:val="002974EF"/>
    <w:rsid w:val="00297A87"/>
    <w:rsid w:val="002A0163"/>
    <w:rsid w:val="002A0AB4"/>
    <w:rsid w:val="002A0C2D"/>
    <w:rsid w:val="002A0C6B"/>
    <w:rsid w:val="002A1445"/>
    <w:rsid w:val="002A288F"/>
    <w:rsid w:val="002A33B5"/>
    <w:rsid w:val="002A3D3F"/>
    <w:rsid w:val="002A3F20"/>
    <w:rsid w:val="002A402A"/>
    <w:rsid w:val="002A4757"/>
    <w:rsid w:val="002A4C26"/>
    <w:rsid w:val="002A6391"/>
    <w:rsid w:val="002A67F2"/>
    <w:rsid w:val="002A7295"/>
    <w:rsid w:val="002A7AD3"/>
    <w:rsid w:val="002B094A"/>
    <w:rsid w:val="002B0D19"/>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6FB"/>
    <w:rsid w:val="002C6198"/>
    <w:rsid w:val="002C6C2E"/>
    <w:rsid w:val="002C78C4"/>
    <w:rsid w:val="002D04A8"/>
    <w:rsid w:val="002D0903"/>
    <w:rsid w:val="002D0E88"/>
    <w:rsid w:val="002D3D58"/>
    <w:rsid w:val="002D418A"/>
    <w:rsid w:val="002D4737"/>
    <w:rsid w:val="002D4CEF"/>
    <w:rsid w:val="002D50C3"/>
    <w:rsid w:val="002D52B2"/>
    <w:rsid w:val="002D546B"/>
    <w:rsid w:val="002D5574"/>
    <w:rsid w:val="002D5ABF"/>
    <w:rsid w:val="002D6422"/>
    <w:rsid w:val="002D73F8"/>
    <w:rsid w:val="002E1532"/>
    <w:rsid w:val="002E1C93"/>
    <w:rsid w:val="002E24BE"/>
    <w:rsid w:val="002E274E"/>
    <w:rsid w:val="002E2D8E"/>
    <w:rsid w:val="002E4437"/>
    <w:rsid w:val="002E57D3"/>
    <w:rsid w:val="002E7109"/>
    <w:rsid w:val="002F1E1B"/>
    <w:rsid w:val="002F26B7"/>
    <w:rsid w:val="002F2A80"/>
    <w:rsid w:val="002F2DE5"/>
    <w:rsid w:val="002F3592"/>
    <w:rsid w:val="002F391F"/>
    <w:rsid w:val="002F53B1"/>
    <w:rsid w:val="002F5671"/>
    <w:rsid w:val="002F7077"/>
    <w:rsid w:val="002F7275"/>
    <w:rsid w:val="002F7388"/>
    <w:rsid w:val="002F74A3"/>
    <w:rsid w:val="002F7B77"/>
    <w:rsid w:val="002F7C3F"/>
    <w:rsid w:val="003000CC"/>
    <w:rsid w:val="00300F57"/>
    <w:rsid w:val="0030139D"/>
    <w:rsid w:val="00302156"/>
    <w:rsid w:val="00302577"/>
    <w:rsid w:val="00302F18"/>
    <w:rsid w:val="00303DA3"/>
    <w:rsid w:val="003040CD"/>
    <w:rsid w:val="00306441"/>
    <w:rsid w:val="00306791"/>
    <w:rsid w:val="00306F3C"/>
    <w:rsid w:val="0030772F"/>
    <w:rsid w:val="003077B4"/>
    <w:rsid w:val="00307AC5"/>
    <w:rsid w:val="00307C34"/>
    <w:rsid w:val="003109D2"/>
    <w:rsid w:val="003116A8"/>
    <w:rsid w:val="003118E6"/>
    <w:rsid w:val="00312690"/>
    <w:rsid w:val="00313D94"/>
    <w:rsid w:val="00314A67"/>
    <w:rsid w:val="00315FFF"/>
    <w:rsid w:val="0031642D"/>
    <w:rsid w:val="00316EA1"/>
    <w:rsid w:val="00316EEF"/>
    <w:rsid w:val="00317BEC"/>
    <w:rsid w:val="00317DEA"/>
    <w:rsid w:val="00320620"/>
    <w:rsid w:val="0032089A"/>
    <w:rsid w:val="00321B79"/>
    <w:rsid w:val="00321DBB"/>
    <w:rsid w:val="00321E1B"/>
    <w:rsid w:val="003225BF"/>
    <w:rsid w:val="00322A19"/>
    <w:rsid w:val="00323121"/>
    <w:rsid w:val="003232BA"/>
    <w:rsid w:val="00323859"/>
    <w:rsid w:val="00323ABF"/>
    <w:rsid w:val="00324892"/>
    <w:rsid w:val="00325508"/>
    <w:rsid w:val="00325906"/>
    <w:rsid w:val="00325952"/>
    <w:rsid w:val="003261BC"/>
    <w:rsid w:val="00326804"/>
    <w:rsid w:val="003277C9"/>
    <w:rsid w:val="0032790E"/>
    <w:rsid w:val="00330C9F"/>
    <w:rsid w:val="003314BA"/>
    <w:rsid w:val="00331617"/>
    <w:rsid w:val="003317AB"/>
    <w:rsid w:val="00334CCE"/>
    <w:rsid w:val="00335500"/>
    <w:rsid w:val="00335682"/>
    <w:rsid w:val="00335A0B"/>
    <w:rsid w:val="00335B5E"/>
    <w:rsid w:val="00337281"/>
    <w:rsid w:val="00337DDE"/>
    <w:rsid w:val="00340EA3"/>
    <w:rsid w:val="00341691"/>
    <w:rsid w:val="00344391"/>
    <w:rsid w:val="00344E62"/>
    <w:rsid w:val="003464E0"/>
    <w:rsid w:val="00346631"/>
    <w:rsid w:val="0034677D"/>
    <w:rsid w:val="00346AE9"/>
    <w:rsid w:val="003478A1"/>
    <w:rsid w:val="00347C33"/>
    <w:rsid w:val="00350AB2"/>
    <w:rsid w:val="00350DC1"/>
    <w:rsid w:val="00351E07"/>
    <w:rsid w:val="00351EDA"/>
    <w:rsid w:val="00352598"/>
    <w:rsid w:val="00353524"/>
    <w:rsid w:val="003536C1"/>
    <w:rsid w:val="00353FD2"/>
    <w:rsid w:val="00356D5D"/>
    <w:rsid w:val="00357B3C"/>
    <w:rsid w:val="0036025F"/>
    <w:rsid w:val="00360495"/>
    <w:rsid w:val="00361ABF"/>
    <w:rsid w:val="00361BF3"/>
    <w:rsid w:val="003622FA"/>
    <w:rsid w:val="00362A7A"/>
    <w:rsid w:val="00364AD4"/>
    <w:rsid w:val="00364F63"/>
    <w:rsid w:val="00365254"/>
    <w:rsid w:val="00365327"/>
    <w:rsid w:val="0036588A"/>
    <w:rsid w:val="00365D29"/>
    <w:rsid w:val="00365E07"/>
    <w:rsid w:val="003679DD"/>
    <w:rsid w:val="00370078"/>
    <w:rsid w:val="003706B3"/>
    <w:rsid w:val="00370890"/>
    <w:rsid w:val="0037128A"/>
    <w:rsid w:val="00371F0E"/>
    <w:rsid w:val="00372696"/>
    <w:rsid w:val="00373329"/>
    <w:rsid w:val="00373640"/>
    <w:rsid w:val="003748D6"/>
    <w:rsid w:val="00374FB9"/>
    <w:rsid w:val="003752F1"/>
    <w:rsid w:val="00377612"/>
    <w:rsid w:val="00377CB5"/>
    <w:rsid w:val="00377E12"/>
    <w:rsid w:val="0038041D"/>
    <w:rsid w:val="00380BED"/>
    <w:rsid w:val="00380E97"/>
    <w:rsid w:val="0038100C"/>
    <w:rsid w:val="003819F2"/>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FB7"/>
    <w:rsid w:val="003940B7"/>
    <w:rsid w:val="00394257"/>
    <w:rsid w:val="00394E96"/>
    <w:rsid w:val="003952EB"/>
    <w:rsid w:val="003955BC"/>
    <w:rsid w:val="00395A7C"/>
    <w:rsid w:val="00395E43"/>
    <w:rsid w:val="00395FAC"/>
    <w:rsid w:val="00396273"/>
    <w:rsid w:val="0039656A"/>
    <w:rsid w:val="003969AA"/>
    <w:rsid w:val="00396B89"/>
    <w:rsid w:val="00397202"/>
    <w:rsid w:val="00397866"/>
    <w:rsid w:val="00397EA3"/>
    <w:rsid w:val="003A0E33"/>
    <w:rsid w:val="003A1220"/>
    <w:rsid w:val="003A1ACA"/>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4693"/>
    <w:rsid w:val="003B47DC"/>
    <w:rsid w:val="003B48C9"/>
    <w:rsid w:val="003B5386"/>
    <w:rsid w:val="003B551F"/>
    <w:rsid w:val="003B5EB5"/>
    <w:rsid w:val="003B6C31"/>
    <w:rsid w:val="003C00F1"/>
    <w:rsid w:val="003C0B1C"/>
    <w:rsid w:val="003C0F10"/>
    <w:rsid w:val="003C11BD"/>
    <w:rsid w:val="003C1345"/>
    <w:rsid w:val="003C135E"/>
    <w:rsid w:val="003C1C12"/>
    <w:rsid w:val="003C1CDF"/>
    <w:rsid w:val="003C1EEF"/>
    <w:rsid w:val="003C3367"/>
    <w:rsid w:val="003C37C7"/>
    <w:rsid w:val="003C3A24"/>
    <w:rsid w:val="003C41BB"/>
    <w:rsid w:val="003C442F"/>
    <w:rsid w:val="003C46A4"/>
    <w:rsid w:val="003C5074"/>
    <w:rsid w:val="003C5925"/>
    <w:rsid w:val="003C5A8D"/>
    <w:rsid w:val="003C5C42"/>
    <w:rsid w:val="003C6442"/>
    <w:rsid w:val="003C6F96"/>
    <w:rsid w:val="003D019C"/>
    <w:rsid w:val="003D1B31"/>
    <w:rsid w:val="003D27D8"/>
    <w:rsid w:val="003D2D28"/>
    <w:rsid w:val="003D2DC3"/>
    <w:rsid w:val="003D41A5"/>
    <w:rsid w:val="003D443D"/>
    <w:rsid w:val="003D4FBD"/>
    <w:rsid w:val="003D6688"/>
    <w:rsid w:val="003E059B"/>
    <w:rsid w:val="003E0740"/>
    <w:rsid w:val="003E121B"/>
    <w:rsid w:val="003E1E35"/>
    <w:rsid w:val="003E3AC1"/>
    <w:rsid w:val="003E3B7D"/>
    <w:rsid w:val="003E3B95"/>
    <w:rsid w:val="003E4B0D"/>
    <w:rsid w:val="003E6411"/>
    <w:rsid w:val="003E67C5"/>
    <w:rsid w:val="003E724F"/>
    <w:rsid w:val="003E741E"/>
    <w:rsid w:val="003F0A04"/>
    <w:rsid w:val="003F1BAD"/>
    <w:rsid w:val="003F225F"/>
    <w:rsid w:val="003F3A19"/>
    <w:rsid w:val="003F4233"/>
    <w:rsid w:val="003F4EC5"/>
    <w:rsid w:val="003F516E"/>
    <w:rsid w:val="00400D82"/>
    <w:rsid w:val="00401D65"/>
    <w:rsid w:val="00401EE4"/>
    <w:rsid w:val="0040260E"/>
    <w:rsid w:val="00403073"/>
    <w:rsid w:val="00403140"/>
    <w:rsid w:val="004041C5"/>
    <w:rsid w:val="0040439A"/>
    <w:rsid w:val="00405B4F"/>
    <w:rsid w:val="00406BD4"/>
    <w:rsid w:val="00407198"/>
    <w:rsid w:val="0040732C"/>
    <w:rsid w:val="004073C6"/>
    <w:rsid w:val="0041153B"/>
    <w:rsid w:val="00411978"/>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748E"/>
    <w:rsid w:val="00430EE8"/>
    <w:rsid w:val="00431E63"/>
    <w:rsid w:val="004329A4"/>
    <w:rsid w:val="0043408A"/>
    <w:rsid w:val="004344CD"/>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74"/>
    <w:rsid w:val="004534DD"/>
    <w:rsid w:val="004536F0"/>
    <w:rsid w:val="00453D72"/>
    <w:rsid w:val="00453F5E"/>
    <w:rsid w:val="00454276"/>
    <w:rsid w:val="004564A6"/>
    <w:rsid w:val="00457869"/>
    <w:rsid w:val="00457FBB"/>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D90"/>
    <w:rsid w:val="00471225"/>
    <w:rsid w:val="0047156E"/>
    <w:rsid w:val="0047164F"/>
    <w:rsid w:val="00471F2A"/>
    <w:rsid w:val="00472ED7"/>
    <w:rsid w:val="004731C2"/>
    <w:rsid w:val="00473658"/>
    <w:rsid w:val="0047518D"/>
    <w:rsid w:val="00475688"/>
    <w:rsid w:val="00480ABA"/>
    <w:rsid w:val="00480C7E"/>
    <w:rsid w:val="0048114B"/>
    <w:rsid w:val="00482117"/>
    <w:rsid w:val="00482BF8"/>
    <w:rsid w:val="004839ED"/>
    <w:rsid w:val="00483D81"/>
    <w:rsid w:val="00484833"/>
    <w:rsid w:val="00486738"/>
    <w:rsid w:val="00486C2C"/>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97F77"/>
    <w:rsid w:val="00497FE6"/>
    <w:rsid w:val="004A0C8F"/>
    <w:rsid w:val="004A2704"/>
    <w:rsid w:val="004A29A5"/>
    <w:rsid w:val="004A2E72"/>
    <w:rsid w:val="004A3AE2"/>
    <w:rsid w:val="004A3BB9"/>
    <w:rsid w:val="004A4543"/>
    <w:rsid w:val="004A57BC"/>
    <w:rsid w:val="004A6E94"/>
    <w:rsid w:val="004A732B"/>
    <w:rsid w:val="004A78CD"/>
    <w:rsid w:val="004B033D"/>
    <w:rsid w:val="004B0CCB"/>
    <w:rsid w:val="004B0CE1"/>
    <w:rsid w:val="004B3B1F"/>
    <w:rsid w:val="004B3B99"/>
    <w:rsid w:val="004B4C46"/>
    <w:rsid w:val="004B5502"/>
    <w:rsid w:val="004B592E"/>
    <w:rsid w:val="004B7210"/>
    <w:rsid w:val="004B76BB"/>
    <w:rsid w:val="004C03EB"/>
    <w:rsid w:val="004C0D4D"/>
    <w:rsid w:val="004C0DC1"/>
    <w:rsid w:val="004C1F41"/>
    <w:rsid w:val="004C295C"/>
    <w:rsid w:val="004C368A"/>
    <w:rsid w:val="004C4EF2"/>
    <w:rsid w:val="004C52DC"/>
    <w:rsid w:val="004C5F8F"/>
    <w:rsid w:val="004C6148"/>
    <w:rsid w:val="004C6464"/>
    <w:rsid w:val="004C679D"/>
    <w:rsid w:val="004C6BEC"/>
    <w:rsid w:val="004C7515"/>
    <w:rsid w:val="004D0323"/>
    <w:rsid w:val="004D116F"/>
    <w:rsid w:val="004D1722"/>
    <w:rsid w:val="004D1F43"/>
    <w:rsid w:val="004D22BC"/>
    <w:rsid w:val="004D259B"/>
    <w:rsid w:val="004D32FF"/>
    <w:rsid w:val="004D4931"/>
    <w:rsid w:val="004D4E9B"/>
    <w:rsid w:val="004D556E"/>
    <w:rsid w:val="004D7771"/>
    <w:rsid w:val="004D78DE"/>
    <w:rsid w:val="004E0806"/>
    <w:rsid w:val="004E083C"/>
    <w:rsid w:val="004E1505"/>
    <w:rsid w:val="004E29B5"/>
    <w:rsid w:val="004E2ABD"/>
    <w:rsid w:val="004E2DA9"/>
    <w:rsid w:val="004E327F"/>
    <w:rsid w:val="004E3367"/>
    <w:rsid w:val="004E4DB1"/>
    <w:rsid w:val="004E5E68"/>
    <w:rsid w:val="004E6EFC"/>
    <w:rsid w:val="004E78F6"/>
    <w:rsid w:val="004F03FB"/>
    <w:rsid w:val="004F0CD7"/>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4D8B"/>
    <w:rsid w:val="00505E33"/>
    <w:rsid w:val="005073DD"/>
    <w:rsid w:val="005074B3"/>
    <w:rsid w:val="005102D7"/>
    <w:rsid w:val="00510F0F"/>
    <w:rsid w:val="005117F2"/>
    <w:rsid w:val="00511B01"/>
    <w:rsid w:val="00512129"/>
    <w:rsid w:val="005130A2"/>
    <w:rsid w:val="005133C9"/>
    <w:rsid w:val="005134E1"/>
    <w:rsid w:val="00514D3F"/>
    <w:rsid w:val="0051526C"/>
    <w:rsid w:val="00515578"/>
    <w:rsid w:val="0051586B"/>
    <w:rsid w:val="00515E2F"/>
    <w:rsid w:val="00516967"/>
    <w:rsid w:val="00517161"/>
    <w:rsid w:val="00517331"/>
    <w:rsid w:val="005179A0"/>
    <w:rsid w:val="00521726"/>
    <w:rsid w:val="00521DF8"/>
    <w:rsid w:val="00522686"/>
    <w:rsid w:val="005242A4"/>
    <w:rsid w:val="0052540B"/>
    <w:rsid w:val="00525D57"/>
    <w:rsid w:val="00526520"/>
    <w:rsid w:val="00526530"/>
    <w:rsid w:val="005268E2"/>
    <w:rsid w:val="00526B72"/>
    <w:rsid w:val="00532035"/>
    <w:rsid w:val="00532450"/>
    <w:rsid w:val="00532DC4"/>
    <w:rsid w:val="00532E26"/>
    <w:rsid w:val="00532FAC"/>
    <w:rsid w:val="005346F2"/>
    <w:rsid w:val="005348A3"/>
    <w:rsid w:val="00534B37"/>
    <w:rsid w:val="00535A74"/>
    <w:rsid w:val="00535D3A"/>
    <w:rsid w:val="00535F91"/>
    <w:rsid w:val="0053645C"/>
    <w:rsid w:val="00536AB5"/>
    <w:rsid w:val="00540A4A"/>
    <w:rsid w:val="00540CAF"/>
    <w:rsid w:val="00540CE9"/>
    <w:rsid w:val="0054276B"/>
    <w:rsid w:val="00542CEB"/>
    <w:rsid w:val="00542D86"/>
    <w:rsid w:val="00546095"/>
    <w:rsid w:val="00546594"/>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60A19"/>
    <w:rsid w:val="00560A4F"/>
    <w:rsid w:val="00561514"/>
    <w:rsid w:val="005615BE"/>
    <w:rsid w:val="00562339"/>
    <w:rsid w:val="005627C8"/>
    <w:rsid w:val="00562D03"/>
    <w:rsid w:val="00562D27"/>
    <w:rsid w:val="00562E3D"/>
    <w:rsid w:val="00563DF7"/>
    <w:rsid w:val="00564B08"/>
    <w:rsid w:val="00565A68"/>
    <w:rsid w:val="00565BF6"/>
    <w:rsid w:val="00565D72"/>
    <w:rsid w:val="005667E0"/>
    <w:rsid w:val="00566DC1"/>
    <w:rsid w:val="00567B47"/>
    <w:rsid w:val="00567D21"/>
    <w:rsid w:val="00567F35"/>
    <w:rsid w:val="005701C7"/>
    <w:rsid w:val="005706B2"/>
    <w:rsid w:val="0057199F"/>
    <w:rsid w:val="0057268F"/>
    <w:rsid w:val="005730A8"/>
    <w:rsid w:val="0057362B"/>
    <w:rsid w:val="00574150"/>
    <w:rsid w:val="00574AFA"/>
    <w:rsid w:val="00575FFC"/>
    <w:rsid w:val="00576AEF"/>
    <w:rsid w:val="00576BB4"/>
    <w:rsid w:val="00576EEA"/>
    <w:rsid w:val="0058024C"/>
    <w:rsid w:val="00581DC2"/>
    <w:rsid w:val="005821DD"/>
    <w:rsid w:val="00582660"/>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EA7"/>
    <w:rsid w:val="005A114A"/>
    <w:rsid w:val="005A2BEC"/>
    <w:rsid w:val="005A2EDF"/>
    <w:rsid w:val="005A36EE"/>
    <w:rsid w:val="005A41E9"/>
    <w:rsid w:val="005A5C22"/>
    <w:rsid w:val="005A6361"/>
    <w:rsid w:val="005A63BF"/>
    <w:rsid w:val="005A66C3"/>
    <w:rsid w:val="005A787A"/>
    <w:rsid w:val="005B0482"/>
    <w:rsid w:val="005B06DF"/>
    <w:rsid w:val="005B0A36"/>
    <w:rsid w:val="005B17F3"/>
    <w:rsid w:val="005B1C56"/>
    <w:rsid w:val="005B2B14"/>
    <w:rsid w:val="005B3102"/>
    <w:rsid w:val="005B36E3"/>
    <w:rsid w:val="005B3E35"/>
    <w:rsid w:val="005B4FAF"/>
    <w:rsid w:val="005B5024"/>
    <w:rsid w:val="005B53C2"/>
    <w:rsid w:val="005B5682"/>
    <w:rsid w:val="005B586B"/>
    <w:rsid w:val="005B5F30"/>
    <w:rsid w:val="005B63DE"/>
    <w:rsid w:val="005B6502"/>
    <w:rsid w:val="005C0247"/>
    <w:rsid w:val="005C02BB"/>
    <w:rsid w:val="005C0A32"/>
    <w:rsid w:val="005C0ED4"/>
    <w:rsid w:val="005C0F3C"/>
    <w:rsid w:val="005C1D6C"/>
    <w:rsid w:val="005C2330"/>
    <w:rsid w:val="005C2349"/>
    <w:rsid w:val="005C24C2"/>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4151"/>
    <w:rsid w:val="005D45EB"/>
    <w:rsid w:val="005D5E21"/>
    <w:rsid w:val="005D62B8"/>
    <w:rsid w:val="005D6DEB"/>
    <w:rsid w:val="005D7296"/>
    <w:rsid w:val="005E122D"/>
    <w:rsid w:val="005E1739"/>
    <w:rsid w:val="005E19D8"/>
    <w:rsid w:val="005E1B51"/>
    <w:rsid w:val="005E2013"/>
    <w:rsid w:val="005E26C1"/>
    <w:rsid w:val="005E3A32"/>
    <w:rsid w:val="005E40E6"/>
    <w:rsid w:val="005E4288"/>
    <w:rsid w:val="005E52C1"/>
    <w:rsid w:val="005E5FEA"/>
    <w:rsid w:val="005E60EF"/>
    <w:rsid w:val="005E6789"/>
    <w:rsid w:val="005E685B"/>
    <w:rsid w:val="005E7E2A"/>
    <w:rsid w:val="005F0391"/>
    <w:rsid w:val="005F1040"/>
    <w:rsid w:val="005F1433"/>
    <w:rsid w:val="005F1DA4"/>
    <w:rsid w:val="005F1EA8"/>
    <w:rsid w:val="005F21D0"/>
    <w:rsid w:val="005F2A24"/>
    <w:rsid w:val="005F32EE"/>
    <w:rsid w:val="005F3D0F"/>
    <w:rsid w:val="005F3D40"/>
    <w:rsid w:val="005F4C98"/>
    <w:rsid w:val="005F5842"/>
    <w:rsid w:val="005F5996"/>
    <w:rsid w:val="006007C7"/>
    <w:rsid w:val="006024C0"/>
    <w:rsid w:val="00602856"/>
    <w:rsid w:val="00603EAB"/>
    <w:rsid w:val="006040DB"/>
    <w:rsid w:val="006048F3"/>
    <w:rsid w:val="00605D29"/>
    <w:rsid w:val="00605E76"/>
    <w:rsid w:val="00606241"/>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51D5"/>
    <w:rsid w:val="00615331"/>
    <w:rsid w:val="0061542D"/>
    <w:rsid w:val="00616986"/>
    <w:rsid w:val="00616ED8"/>
    <w:rsid w:val="00617546"/>
    <w:rsid w:val="00617599"/>
    <w:rsid w:val="00620E0E"/>
    <w:rsid w:val="0062133A"/>
    <w:rsid w:val="00622264"/>
    <w:rsid w:val="0062281F"/>
    <w:rsid w:val="006242D9"/>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12B8"/>
    <w:rsid w:val="00651933"/>
    <w:rsid w:val="006528D8"/>
    <w:rsid w:val="00655503"/>
    <w:rsid w:val="00655E7D"/>
    <w:rsid w:val="00656767"/>
    <w:rsid w:val="0065690A"/>
    <w:rsid w:val="00656A12"/>
    <w:rsid w:val="00656DCF"/>
    <w:rsid w:val="00657AFC"/>
    <w:rsid w:val="00660CEE"/>
    <w:rsid w:val="006615D0"/>
    <w:rsid w:val="006635DE"/>
    <w:rsid w:val="0066454E"/>
    <w:rsid w:val="006646D9"/>
    <w:rsid w:val="00665601"/>
    <w:rsid w:val="006663E9"/>
    <w:rsid w:val="006708BD"/>
    <w:rsid w:val="00671611"/>
    <w:rsid w:val="00671909"/>
    <w:rsid w:val="00671BE5"/>
    <w:rsid w:val="006722C6"/>
    <w:rsid w:val="00672BAA"/>
    <w:rsid w:val="00672D03"/>
    <w:rsid w:val="0067318B"/>
    <w:rsid w:val="00674CC0"/>
    <w:rsid w:val="00675F67"/>
    <w:rsid w:val="006767B2"/>
    <w:rsid w:val="00681579"/>
    <w:rsid w:val="006817AD"/>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914A0"/>
    <w:rsid w:val="00692607"/>
    <w:rsid w:val="006929A5"/>
    <w:rsid w:val="00694CF3"/>
    <w:rsid w:val="006953A2"/>
    <w:rsid w:val="006959A4"/>
    <w:rsid w:val="00695AB7"/>
    <w:rsid w:val="006A05A3"/>
    <w:rsid w:val="006A1391"/>
    <w:rsid w:val="006A1E15"/>
    <w:rsid w:val="006A2848"/>
    <w:rsid w:val="006A3437"/>
    <w:rsid w:val="006A43AD"/>
    <w:rsid w:val="006A440C"/>
    <w:rsid w:val="006A469B"/>
    <w:rsid w:val="006A4B4F"/>
    <w:rsid w:val="006A6C24"/>
    <w:rsid w:val="006A7051"/>
    <w:rsid w:val="006A74DB"/>
    <w:rsid w:val="006A7D5E"/>
    <w:rsid w:val="006B163E"/>
    <w:rsid w:val="006B18B1"/>
    <w:rsid w:val="006B23AB"/>
    <w:rsid w:val="006B2723"/>
    <w:rsid w:val="006B28B3"/>
    <w:rsid w:val="006B2B83"/>
    <w:rsid w:val="006B2BE9"/>
    <w:rsid w:val="006B39EA"/>
    <w:rsid w:val="006B4A75"/>
    <w:rsid w:val="006B4D79"/>
    <w:rsid w:val="006B66D3"/>
    <w:rsid w:val="006B694D"/>
    <w:rsid w:val="006B765E"/>
    <w:rsid w:val="006B777A"/>
    <w:rsid w:val="006B78A5"/>
    <w:rsid w:val="006B78D6"/>
    <w:rsid w:val="006B7A7B"/>
    <w:rsid w:val="006C04DE"/>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ECD"/>
    <w:rsid w:val="006D3910"/>
    <w:rsid w:val="006D40FB"/>
    <w:rsid w:val="006D49ED"/>
    <w:rsid w:val="006D6DDC"/>
    <w:rsid w:val="006D7AEB"/>
    <w:rsid w:val="006E00BB"/>
    <w:rsid w:val="006E02FD"/>
    <w:rsid w:val="006E0FB2"/>
    <w:rsid w:val="006E1629"/>
    <w:rsid w:val="006E1BE7"/>
    <w:rsid w:val="006E1CA1"/>
    <w:rsid w:val="006E1D8C"/>
    <w:rsid w:val="006E1F6B"/>
    <w:rsid w:val="006E2121"/>
    <w:rsid w:val="006E239F"/>
    <w:rsid w:val="006E3F98"/>
    <w:rsid w:val="006E4DA4"/>
    <w:rsid w:val="006E4FCB"/>
    <w:rsid w:val="006E52A1"/>
    <w:rsid w:val="006E52DE"/>
    <w:rsid w:val="006E5C60"/>
    <w:rsid w:val="006E5D98"/>
    <w:rsid w:val="006E6D56"/>
    <w:rsid w:val="006F2B62"/>
    <w:rsid w:val="006F35F9"/>
    <w:rsid w:val="006F5BDE"/>
    <w:rsid w:val="006F6340"/>
    <w:rsid w:val="006F69F8"/>
    <w:rsid w:val="006F74C4"/>
    <w:rsid w:val="006F755E"/>
    <w:rsid w:val="006F783D"/>
    <w:rsid w:val="007002F8"/>
    <w:rsid w:val="00700323"/>
    <w:rsid w:val="007006B7"/>
    <w:rsid w:val="0070134D"/>
    <w:rsid w:val="007018E3"/>
    <w:rsid w:val="00701E17"/>
    <w:rsid w:val="00702FFE"/>
    <w:rsid w:val="007035E4"/>
    <w:rsid w:val="00703D13"/>
    <w:rsid w:val="00705840"/>
    <w:rsid w:val="0070588F"/>
    <w:rsid w:val="00706308"/>
    <w:rsid w:val="00706962"/>
    <w:rsid w:val="00706CD8"/>
    <w:rsid w:val="007072DE"/>
    <w:rsid w:val="007101F1"/>
    <w:rsid w:val="00710DF2"/>
    <w:rsid w:val="00711396"/>
    <w:rsid w:val="0071167D"/>
    <w:rsid w:val="00712E0B"/>
    <w:rsid w:val="0071386B"/>
    <w:rsid w:val="00713FB5"/>
    <w:rsid w:val="00714F23"/>
    <w:rsid w:val="00715152"/>
    <w:rsid w:val="007156B4"/>
    <w:rsid w:val="007156C3"/>
    <w:rsid w:val="00715D6D"/>
    <w:rsid w:val="00717D8E"/>
    <w:rsid w:val="00717DD3"/>
    <w:rsid w:val="00720532"/>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516F"/>
    <w:rsid w:val="00735700"/>
    <w:rsid w:val="007358BA"/>
    <w:rsid w:val="007361EE"/>
    <w:rsid w:val="00737A31"/>
    <w:rsid w:val="00740265"/>
    <w:rsid w:val="00741308"/>
    <w:rsid w:val="00741CC3"/>
    <w:rsid w:val="00741E2F"/>
    <w:rsid w:val="00741E43"/>
    <w:rsid w:val="00742897"/>
    <w:rsid w:val="00742A30"/>
    <w:rsid w:val="00742CAC"/>
    <w:rsid w:val="00742CD8"/>
    <w:rsid w:val="0074340B"/>
    <w:rsid w:val="00743834"/>
    <w:rsid w:val="00743A51"/>
    <w:rsid w:val="00744366"/>
    <w:rsid w:val="0074581D"/>
    <w:rsid w:val="00745D07"/>
    <w:rsid w:val="00745D16"/>
    <w:rsid w:val="00745F85"/>
    <w:rsid w:val="007466AE"/>
    <w:rsid w:val="00746A4F"/>
    <w:rsid w:val="0074791F"/>
    <w:rsid w:val="0074799E"/>
    <w:rsid w:val="007501FF"/>
    <w:rsid w:val="00750327"/>
    <w:rsid w:val="00750BD6"/>
    <w:rsid w:val="00750E8A"/>
    <w:rsid w:val="00751002"/>
    <w:rsid w:val="00751149"/>
    <w:rsid w:val="00751813"/>
    <w:rsid w:val="00751CE5"/>
    <w:rsid w:val="00751DF0"/>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E99"/>
    <w:rsid w:val="0076722D"/>
    <w:rsid w:val="00767BAF"/>
    <w:rsid w:val="00770676"/>
    <w:rsid w:val="00770CE3"/>
    <w:rsid w:val="00770DC9"/>
    <w:rsid w:val="007712B9"/>
    <w:rsid w:val="00771622"/>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B55"/>
    <w:rsid w:val="0079033A"/>
    <w:rsid w:val="00790654"/>
    <w:rsid w:val="00791846"/>
    <w:rsid w:val="00791BCD"/>
    <w:rsid w:val="00793702"/>
    <w:rsid w:val="00793A3D"/>
    <w:rsid w:val="00794AFC"/>
    <w:rsid w:val="0079507D"/>
    <w:rsid w:val="00795C8B"/>
    <w:rsid w:val="00796A8D"/>
    <w:rsid w:val="007A0013"/>
    <w:rsid w:val="007A031B"/>
    <w:rsid w:val="007A109F"/>
    <w:rsid w:val="007A18BE"/>
    <w:rsid w:val="007A286D"/>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E79"/>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60F0"/>
    <w:rsid w:val="007C6149"/>
    <w:rsid w:val="007C7174"/>
    <w:rsid w:val="007C725A"/>
    <w:rsid w:val="007C78A5"/>
    <w:rsid w:val="007D0232"/>
    <w:rsid w:val="007D10F7"/>
    <w:rsid w:val="007D1F29"/>
    <w:rsid w:val="007D2244"/>
    <w:rsid w:val="007D3AE1"/>
    <w:rsid w:val="007D3C16"/>
    <w:rsid w:val="007D4D34"/>
    <w:rsid w:val="007D539D"/>
    <w:rsid w:val="007D5FC8"/>
    <w:rsid w:val="007D6825"/>
    <w:rsid w:val="007D7D7C"/>
    <w:rsid w:val="007E04AD"/>
    <w:rsid w:val="007E08B9"/>
    <w:rsid w:val="007E20A0"/>
    <w:rsid w:val="007E2E6A"/>
    <w:rsid w:val="007E329C"/>
    <w:rsid w:val="007E32D5"/>
    <w:rsid w:val="007E379C"/>
    <w:rsid w:val="007E453E"/>
    <w:rsid w:val="007E4ECC"/>
    <w:rsid w:val="007E7651"/>
    <w:rsid w:val="007E7724"/>
    <w:rsid w:val="007E7770"/>
    <w:rsid w:val="007E7879"/>
    <w:rsid w:val="007E7A56"/>
    <w:rsid w:val="007F107E"/>
    <w:rsid w:val="007F16A4"/>
    <w:rsid w:val="007F3EC5"/>
    <w:rsid w:val="007F48F0"/>
    <w:rsid w:val="007F4A49"/>
    <w:rsid w:val="007F56AC"/>
    <w:rsid w:val="007F59E9"/>
    <w:rsid w:val="007F653F"/>
    <w:rsid w:val="007F76DC"/>
    <w:rsid w:val="007F7DF8"/>
    <w:rsid w:val="007F7F29"/>
    <w:rsid w:val="00800089"/>
    <w:rsid w:val="0080019A"/>
    <w:rsid w:val="008003BE"/>
    <w:rsid w:val="00802413"/>
    <w:rsid w:val="00802E39"/>
    <w:rsid w:val="008036B2"/>
    <w:rsid w:val="00803A0A"/>
    <w:rsid w:val="00803F12"/>
    <w:rsid w:val="00805B35"/>
    <w:rsid w:val="00805F80"/>
    <w:rsid w:val="008064EE"/>
    <w:rsid w:val="0080706C"/>
    <w:rsid w:val="008074EA"/>
    <w:rsid w:val="00807A36"/>
    <w:rsid w:val="00807B15"/>
    <w:rsid w:val="00810CE5"/>
    <w:rsid w:val="00811595"/>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CC1"/>
    <w:rsid w:val="0082198A"/>
    <w:rsid w:val="00822051"/>
    <w:rsid w:val="008224CF"/>
    <w:rsid w:val="00823275"/>
    <w:rsid w:val="00823AAF"/>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ABE"/>
    <w:rsid w:val="00834974"/>
    <w:rsid w:val="008359A9"/>
    <w:rsid w:val="00835E33"/>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C8"/>
    <w:rsid w:val="00847713"/>
    <w:rsid w:val="00847AEB"/>
    <w:rsid w:val="00850638"/>
    <w:rsid w:val="008529F9"/>
    <w:rsid w:val="00852AF1"/>
    <w:rsid w:val="00852C6E"/>
    <w:rsid w:val="00853DA7"/>
    <w:rsid w:val="008543F7"/>
    <w:rsid w:val="00854B34"/>
    <w:rsid w:val="00855FAA"/>
    <w:rsid w:val="0085627E"/>
    <w:rsid w:val="00856655"/>
    <w:rsid w:val="0085676C"/>
    <w:rsid w:val="008569B3"/>
    <w:rsid w:val="00856DC0"/>
    <w:rsid w:val="008573DE"/>
    <w:rsid w:val="0085763A"/>
    <w:rsid w:val="0086014A"/>
    <w:rsid w:val="00860452"/>
    <w:rsid w:val="0086137E"/>
    <w:rsid w:val="0086180C"/>
    <w:rsid w:val="00861CE0"/>
    <w:rsid w:val="00861DA0"/>
    <w:rsid w:val="00861E4B"/>
    <w:rsid w:val="00862BBE"/>
    <w:rsid w:val="00863D9B"/>
    <w:rsid w:val="008641C6"/>
    <w:rsid w:val="0086434E"/>
    <w:rsid w:val="00864989"/>
    <w:rsid w:val="00864AD8"/>
    <w:rsid w:val="00865FCE"/>
    <w:rsid w:val="00867476"/>
    <w:rsid w:val="0087002E"/>
    <w:rsid w:val="0087152A"/>
    <w:rsid w:val="00871606"/>
    <w:rsid w:val="008724FF"/>
    <w:rsid w:val="008727C7"/>
    <w:rsid w:val="00873168"/>
    <w:rsid w:val="0087460F"/>
    <w:rsid w:val="0087489A"/>
    <w:rsid w:val="00875319"/>
    <w:rsid w:val="00875714"/>
    <w:rsid w:val="008764D9"/>
    <w:rsid w:val="00876719"/>
    <w:rsid w:val="008772F6"/>
    <w:rsid w:val="00877BF0"/>
    <w:rsid w:val="00880E17"/>
    <w:rsid w:val="008815D2"/>
    <w:rsid w:val="00883CCC"/>
    <w:rsid w:val="00884722"/>
    <w:rsid w:val="00884B0C"/>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EEF"/>
    <w:rsid w:val="00893934"/>
    <w:rsid w:val="00893F2D"/>
    <w:rsid w:val="00894487"/>
    <w:rsid w:val="0089469D"/>
    <w:rsid w:val="00895FAA"/>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FFC"/>
    <w:rsid w:val="008B08B0"/>
    <w:rsid w:val="008B0A8B"/>
    <w:rsid w:val="008B0AD6"/>
    <w:rsid w:val="008B13A0"/>
    <w:rsid w:val="008B13F7"/>
    <w:rsid w:val="008B15A4"/>
    <w:rsid w:val="008B1B30"/>
    <w:rsid w:val="008B1F37"/>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74C"/>
    <w:rsid w:val="008D4137"/>
    <w:rsid w:val="008D4799"/>
    <w:rsid w:val="008D522D"/>
    <w:rsid w:val="008D616B"/>
    <w:rsid w:val="008D64E4"/>
    <w:rsid w:val="008D6CB0"/>
    <w:rsid w:val="008D7059"/>
    <w:rsid w:val="008D7A33"/>
    <w:rsid w:val="008D7BDD"/>
    <w:rsid w:val="008D7CD9"/>
    <w:rsid w:val="008E0008"/>
    <w:rsid w:val="008E1D6F"/>
    <w:rsid w:val="008E2904"/>
    <w:rsid w:val="008E2F07"/>
    <w:rsid w:val="008E3287"/>
    <w:rsid w:val="008E3671"/>
    <w:rsid w:val="008E3805"/>
    <w:rsid w:val="008E3A82"/>
    <w:rsid w:val="008E405F"/>
    <w:rsid w:val="008E4770"/>
    <w:rsid w:val="008E526A"/>
    <w:rsid w:val="008E5571"/>
    <w:rsid w:val="008E57DE"/>
    <w:rsid w:val="008E703A"/>
    <w:rsid w:val="008E7DBB"/>
    <w:rsid w:val="008F0982"/>
    <w:rsid w:val="008F1052"/>
    <w:rsid w:val="008F1181"/>
    <w:rsid w:val="008F1881"/>
    <w:rsid w:val="008F18C0"/>
    <w:rsid w:val="008F1BAB"/>
    <w:rsid w:val="008F3337"/>
    <w:rsid w:val="008F3E69"/>
    <w:rsid w:val="008F43F8"/>
    <w:rsid w:val="008F4B45"/>
    <w:rsid w:val="008F646C"/>
    <w:rsid w:val="008F6EFE"/>
    <w:rsid w:val="008F76FC"/>
    <w:rsid w:val="008F7A9D"/>
    <w:rsid w:val="00900053"/>
    <w:rsid w:val="0090040D"/>
    <w:rsid w:val="00900959"/>
    <w:rsid w:val="0090292D"/>
    <w:rsid w:val="00902CA4"/>
    <w:rsid w:val="00902EFC"/>
    <w:rsid w:val="00903007"/>
    <w:rsid w:val="00903047"/>
    <w:rsid w:val="0090383D"/>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CA2"/>
    <w:rsid w:val="00915DEE"/>
    <w:rsid w:val="0091794B"/>
    <w:rsid w:val="00920233"/>
    <w:rsid w:val="00920322"/>
    <w:rsid w:val="00920389"/>
    <w:rsid w:val="009203DE"/>
    <w:rsid w:val="0092058C"/>
    <w:rsid w:val="00920EF8"/>
    <w:rsid w:val="00920F68"/>
    <w:rsid w:val="009218ED"/>
    <w:rsid w:val="009221AC"/>
    <w:rsid w:val="009224C7"/>
    <w:rsid w:val="009225D7"/>
    <w:rsid w:val="00923775"/>
    <w:rsid w:val="00923BFD"/>
    <w:rsid w:val="00926F2E"/>
    <w:rsid w:val="0093108A"/>
    <w:rsid w:val="00931701"/>
    <w:rsid w:val="0093171E"/>
    <w:rsid w:val="00931F7F"/>
    <w:rsid w:val="00932FAE"/>
    <w:rsid w:val="009335B6"/>
    <w:rsid w:val="009340E5"/>
    <w:rsid w:val="00934750"/>
    <w:rsid w:val="00934827"/>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51BF"/>
    <w:rsid w:val="00966189"/>
    <w:rsid w:val="009672CC"/>
    <w:rsid w:val="009673ED"/>
    <w:rsid w:val="00967519"/>
    <w:rsid w:val="00967E42"/>
    <w:rsid w:val="009702C9"/>
    <w:rsid w:val="00970D98"/>
    <w:rsid w:val="00971121"/>
    <w:rsid w:val="0097225F"/>
    <w:rsid w:val="009726CE"/>
    <w:rsid w:val="009728B5"/>
    <w:rsid w:val="00973D15"/>
    <w:rsid w:val="00973DAD"/>
    <w:rsid w:val="009746D8"/>
    <w:rsid w:val="00975931"/>
    <w:rsid w:val="00975EDA"/>
    <w:rsid w:val="009770D8"/>
    <w:rsid w:val="009771C4"/>
    <w:rsid w:val="00980032"/>
    <w:rsid w:val="00980F05"/>
    <w:rsid w:val="0098104B"/>
    <w:rsid w:val="009817C6"/>
    <w:rsid w:val="009820FF"/>
    <w:rsid w:val="00982DFB"/>
    <w:rsid w:val="00984D10"/>
    <w:rsid w:val="0098517F"/>
    <w:rsid w:val="00985585"/>
    <w:rsid w:val="00986233"/>
    <w:rsid w:val="0098707E"/>
    <w:rsid w:val="0099007A"/>
    <w:rsid w:val="00991079"/>
    <w:rsid w:val="00991323"/>
    <w:rsid w:val="00991DF7"/>
    <w:rsid w:val="0099284E"/>
    <w:rsid w:val="00994049"/>
    <w:rsid w:val="00994E50"/>
    <w:rsid w:val="00996BF2"/>
    <w:rsid w:val="009971EC"/>
    <w:rsid w:val="009A033C"/>
    <w:rsid w:val="009A08AC"/>
    <w:rsid w:val="009A0B2C"/>
    <w:rsid w:val="009A1267"/>
    <w:rsid w:val="009A1439"/>
    <w:rsid w:val="009A1774"/>
    <w:rsid w:val="009A26FC"/>
    <w:rsid w:val="009A322B"/>
    <w:rsid w:val="009A5CE4"/>
    <w:rsid w:val="009A636C"/>
    <w:rsid w:val="009A6AD9"/>
    <w:rsid w:val="009A6BC4"/>
    <w:rsid w:val="009A777B"/>
    <w:rsid w:val="009B041A"/>
    <w:rsid w:val="009B0B85"/>
    <w:rsid w:val="009B1678"/>
    <w:rsid w:val="009B1B24"/>
    <w:rsid w:val="009B213A"/>
    <w:rsid w:val="009B277E"/>
    <w:rsid w:val="009B29C5"/>
    <w:rsid w:val="009B2A04"/>
    <w:rsid w:val="009B3822"/>
    <w:rsid w:val="009B4219"/>
    <w:rsid w:val="009B47E2"/>
    <w:rsid w:val="009B4B1E"/>
    <w:rsid w:val="009B71C0"/>
    <w:rsid w:val="009B753D"/>
    <w:rsid w:val="009C05BF"/>
    <w:rsid w:val="009C06B4"/>
    <w:rsid w:val="009C0AC0"/>
    <w:rsid w:val="009C11A5"/>
    <w:rsid w:val="009C24B5"/>
    <w:rsid w:val="009C2967"/>
    <w:rsid w:val="009C33DF"/>
    <w:rsid w:val="009C3939"/>
    <w:rsid w:val="009C3A96"/>
    <w:rsid w:val="009C3FA7"/>
    <w:rsid w:val="009C5AF7"/>
    <w:rsid w:val="009C5B7A"/>
    <w:rsid w:val="009C68A0"/>
    <w:rsid w:val="009C7880"/>
    <w:rsid w:val="009C7909"/>
    <w:rsid w:val="009C7B50"/>
    <w:rsid w:val="009D147A"/>
    <w:rsid w:val="009D1A68"/>
    <w:rsid w:val="009D27A4"/>
    <w:rsid w:val="009D388A"/>
    <w:rsid w:val="009D3E59"/>
    <w:rsid w:val="009D485A"/>
    <w:rsid w:val="009D5280"/>
    <w:rsid w:val="009D6542"/>
    <w:rsid w:val="009D68A9"/>
    <w:rsid w:val="009D72A1"/>
    <w:rsid w:val="009E03FF"/>
    <w:rsid w:val="009E0939"/>
    <w:rsid w:val="009E0971"/>
    <w:rsid w:val="009E179C"/>
    <w:rsid w:val="009E2899"/>
    <w:rsid w:val="009E2C50"/>
    <w:rsid w:val="009E3612"/>
    <w:rsid w:val="009E3E93"/>
    <w:rsid w:val="009E5D02"/>
    <w:rsid w:val="009E60D1"/>
    <w:rsid w:val="009E6652"/>
    <w:rsid w:val="009E7F1A"/>
    <w:rsid w:val="009F0464"/>
    <w:rsid w:val="009F05D3"/>
    <w:rsid w:val="009F0E7C"/>
    <w:rsid w:val="009F1498"/>
    <w:rsid w:val="009F1905"/>
    <w:rsid w:val="009F27B9"/>
    <w:rsid w:val="009F2836"/>
    <w:rsid w:val="009F2F9A"/>
    <w:rsid w:val="009F329D"/>
    <w:rsid w:val="009F330B"/>
    <w:rsid w:val="009F6611"/>
    <w:rsid w:val="009F7130"/>
    <w:rsid w:val="009F799E"/>
    <w:rsid w:val="00A00353"/>
    <w:rsid w:val="00A003C9"/>
    <w:rsid w:val="00A0047F"/>
    <w:rsid w:val="00A0135E"/>
    <w:rsid w:val="00A01896"/>
    <w:rsid w:val="00A02DDF"/>
    <w:rsid w:val="00A02ED5"/>
    <w:rsid w:val="00A0495C"/>
    <w:rsid w:val="00A053D1"/>
    <w:rsid w:val="00A054E8"/>
    <w:rsid w:val="00A05936"/>
    <w:rsid w:val="00A05AC9"/>
    <w:rsid w:val="00A061E3"/>
    <w:rsid w:val="00A0768A"/>
    <w:rsid w:val="00A07DE4"/>
    <w:rsid w:val="00A07F43"/>
    <w:rsid w:val="00A07FEF"/>
    <w:rsid w:val="00A113AD"/>
    <w:rsid w:val="00A1186C"/>
    <w:rsid w:val="00A125D6"/>
    <w:rsid w:val="00A1281B"/>
    <w:rsid w:val="00A12A29"/>
    <w:rsid w:val="00A131E3"/>
    <w:rsid w:val="00A1340D"/>
    <w:rsid w:val="00A16307"/>
    <w:rsid w:val="00A16AF8"/>
    <w:rsid w:val="00A16F43"/>
    <w:rsid w:val="00A17496"/>
    <w:rsid w:val="00A20975"/>
    <w:rsid w:val="00A21956"/>
    <w:rsid w:val="00A22D67"/>
    <w:rsid w:val="00A23616"/>
    <w:rsid w:val="00A24189"/>
    <w:rsid w:val="00A24A64"/>
    <w:rsid w:val="00A24C1C"/>
    <w:rsid w:val="00A25CB5"/>
    <w:rsid w:val="00A26C7F"/>
    <w:rsid w:val="00A2766B"/>
    <w:rsid w:val="00A2774F"/>
    <w:rsid w:val="00A278D8"/>
    <w:rsid w:val="00A27906"/>
    <w:rsid w:val="00A27E72"/>
    <w:rsid w:val="00A302BA"/>
    <w:rsid w:val="00A3055B"/>
    <w:rsid w:val="00A3069B"/>
    <w:rsid w:val="00A30AC2"/>
    <w:rsid w:val="00A31418"/>
    <w:rsid w:val="00A32198"/>
    <w:rsid w:val="00A33191"/>
    <w:rsid w:val="00A34386"/>
    <w:rsid w:val="00A343ED"/>
    <w:rsid w:val="00A3479C"/>
    <w:rsid w:val="00A350CA"/>
    <w:rsid w:val="00A3571B"/>
    <w:rsid w:val="00A365EE"/>
    <w:rsid w:val="00A3665B"/>
    <w:rsid w:val="00A36A97"/>
    <w:rsid w:val="00A37553"/>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CF5"/>
    <w:rsid w:val="00A47265"/>
    <w:rsid w:val="00A5025B"/>
    <w:rsid w:val="00A502BA"/>
    <w:rsid w:val="00A50406"/>
    <w:rsid w:val="00A50C90"/>
    <w:rsid w:val="00A51BC2"/>
    <w:rsid w:val="00A528D5"/>
    <w:rsid w:val="00A53577"/>
    <w:rsid w:val="00A53806"/>
    <w:rsid w:val="00A53CE7"/>
    <w:rsid w:val="00A53D41"/>
    <w:rsid w:val="00A541A4"/>
    <w:rsid w:val="00A54D41"/>
    <w:rsid w:val="00A552F5"/>
    <w:rsid w:val="00A55B5A"/>
    <w:rsid w:val="00A5630F"/>
    <w:rsid w:val="00A56668"/>
    <w:rsid w:val="00A57BBA"/>
    <w:rsid w:val="00A60021"/>
    <w:rsid w:val="00A6016A"/>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C9"/>
    <w:rsid w:val="00A67FE1"/>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213C"/>
    <w:rsid w:val="00A821BB"/>
    <w:rsid w:val="00A83360"/>
    <w:rsid w:val="00A833BB"/>
    <w:rsid w:val="00A845D6"/>
    <w:rsid w:val="00A84AE3"/>
    <w:rsid w:val="00A84D14"/>
    <w:rsid w:val="00A857DB"/>
    <w:rsid w:val="00A85D62"/>
    <w:rsid w:val="00A868EB"/>
    <w:rsid w:val="00A87064"/>
    <w:rsid w:val="00A873CD"/>
    <w:rsid w:val="00A90140"/>
    <w:rsid w:val="00A90350"/>
    <w:rsid w:val="00A903B1"/>
    <w:rsid w:val="00A90C47"/>
    <w:rsid w:val="00A90EAC"/>
    <w:rsid w:val="00A914F9"/>
    <w:rsid w:val="00A924AA"/>
    <w:rsid w:val="00A92C7A"/>
    <w:rsid w:val="00A92DF2"/>
    <w:rsid w:val="00A92EF8"/>
    <w:rsid w:val="00A93471"/>
    <w:rsid w:val="00A9356F"/>
    <w:rsid w:val="00A93678"/>
    <w:rsid w:val="00A939B8"/>
    <w:rsid w:val="00A93DFC"/>
    <w:rsid w:val="00A94D9C"/>
    <w:rsid w:val="00A954D4"/>
    <w:rsid w:val="00A96470"/>
    <w:rsid w:val="00A966E2"/>
    <w:rsid w:val="00A96C58"/>
    <w:rsid w:val="00AA02AE"/>
    <w:rsid w:val="00AA0614"/>
    <w:rsid w:val="00AA1C21"/>
    <w:rsid w:val="00AA3363"/>
    <w:rsid w:val="00AA46AC"/>
    <w:rsid w:val="00AA4847"/>
    <w:rsid w:val="00AA50E9"/>
    <w:rsid w:val="00AB1878"/>
    <w:rsid w:val="00AB1E21"/>
    <w:rsid w:val="00AB1E30"/>
    <w:rsid w:val="00AB2477"/>
    <w:rsid w:val="00AB24A1"/>
    <w:rsid w:val="00AB3BEC"/>
    <w:rsid w:val="00AB48F7"/>
    <w:rsid w:val="00AB56F0"/>
    <w:rsid w:val="00AB5DBD"/>
    <w:rsid w:val="00AB64A1"/>
    <w:rsid w:val="00AB78D6"/>
    <w:rsid w:val="00AC0FC3"/>
    <w:rsid w:val="00AC1537"/>
    <w:rsid w:val="00AC1812"/>
    <w:rsid w:val="00AC2572"/>
    <w:rsid w:val="00AC34C4"/>
    <w:rsid w:val="00AC372E"/>
    <w:rsid w:val="00AC3F0F"/>
    <w:rsid w:val="00AC3FC8"/>
    <w:rsid w:val="00AC4DB8"/>
    <w:rsid w:val="00AC4DDD"/>
    <w:rsid w:val="00AC53CC"/>
    <w:rsid w:val="00AC5CF0"/>
    <w:rsid w:val="00AC6B09"/>
    <w:rsid w:val="00AC72A7"/>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198B"/>
    <w:rsid w:val="00AE40DE"/>
    <w:rsid w:val="00AE412F"/>
    <w:rsid w:val="00AE4481"/>
    <w:rsid w:val="00AE4B39"/>
    <w:rsid w:val="00AE5A82"/>
    <w:rsid w:val="00AE5D7E"/>
    <w:rsid w:val="00AE6198"/>
    <w:rsid w:val="00AE6D63"/>
    <w:rsid w:val="00AE72F0"/>
    <w:rsid w:val="00AE7BB7"/>
    <w:rsid w:val="00AE7E92"/>
    <w:rsid w:val="00AF1469"/>
    <w:rsid w:val="00AF1BF6"/>
    <w:rsid w:val="00AF2D05"/>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525E"/>
    <w:rsid w:val="00B05B56"/>
    <w:rsid w:val="00B0677C"/>
    <w:rsid w:val="00B10B62"/>
    <w:rsid w:val="00B10DD0"/>
    <w:rsid w:val="00B1134D"/>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2AA3"/>
    <w:rsid w:val="00B239FA"/>
    <w:rsid w:val="00B24080"/>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DE3"/>
    <w:rsid w:val="00B37EE8"/>
    <w:rsid w:val="00B40625"/>
    <w:rsid w:val="00B40759"/>
    <w:rsid w:val="00B40980"/>
    <w:rsid w:val="00B41C55"/>
    <w:rsid w:val="00B423DA"/>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3784"/>
    <w:rsid w:val="00B537AD"/>
    <w:rsid w:val="00B5388C"/>
    <w:rsid w:val="00B539CC"/>
    <w:rsid w:val="00B54FE4"/>
    <w:rsid w:val="00B56BD5"/>
    <w:rsid w:val="00B57004"/>
    <w:rsid w:val="00B5703B"/>
    <w:rsid w:val="00B5773A"/>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A3C"/>
    <w:rsid w:val="00B735E7"/>
    <w:rsid w:val="00B73864"/>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D6B"/>
    <w:rsid w:val="00B8772A"/>
    <w:rsid w:val="00B878E1"/>
    <w:rsid w:val="00B904A0"/>
    <w:rsid w:val="00B90535"/>
    <w:rsid w:val="00B90956"/>
    <w:rsid w:val="00B90BCA"/>
    <w:rsid w:val="00B91E24"/>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5AD8"/>
    <w:rsid w:val="00BA6613"/>
    <w:rsid w:val="00BA71EF"/>
    <w:rsid w:val="00BA7884"/>
    <w:rsid w:val="00BB0381"/>
    <w:rsid w:val="00BB176F"/>
    <w:rsid w:val="00BB20D7"/>
    <w:rsid w:val="00BB225F"/>
    <w:rsid w:val="00BB27A6"/>
    <w:rsid w:val="00BB2839"/>
    <w:rsid w:val="00BB31CE"/>
    <w:rsid w:val="00BB5464"/>
    <w:rsid w:val="00BB58EC"/>
    <w:rsid w:val="00BB5E32"/>
    <w:rsid w:val="00BB6C5B"/>
    <w:rsid w:val="00BC0188"/>
    <w:rsid w:val="00BC01B1"/>
    <w:rsid w:val="00BC08CA"/>
    <w:rsid w:val="00BC0A7A"/>
    <w:rsid w:val="00BC179D"/>
    <w:rsid w:val="00BC1B57"/>
    <w:rsid w:val="00BC2130"/>
    <w:rsid w:val="00BC2EB5"/>
    <w:rsid w:val="00BC3751"/>
    <w:rsid w:val="00BC3C72"/>
    <w:rsid w:val="00BC3FE1"/>
    <w:rsid w:val="00BC47CB"/>
    <w:rsid w:val="00BC5D7E"/>
    <w:rsid w:val="00BC6AD9"/>
    <w:rsid w:val="00BC6FB7"/>
    <w:rsid w:val="00BC79B8"/>
    <w:rsid w:val="00BC7DC5"/>
    <w:rsid w:val="00BD027D"/>
    <w:rsid w:val="00BD0C1D"/>
    <w:rsid w:val="00BD18A4"/>
    <w:rsid w:val="00BD1CC3"/>
    <w:rsid w:val="00BD257E"/>
    <w:rsid w:val="00BD27F2"/>
    <w:rsid w:val="00BD33DA"/>
    <w:rsid w:val="00BD6F7E"/>
    <w:rsid w:val="00BD72EE"/>
    <w:rsid w:val="00BD73DE"/>
    <w:rsid w:val="00BE04C1"/>
    <w:rsid w:val="00BE05AF"/>
    <w:rsid w:val="00BE1128"/>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467"/>
    <w:rsid w:val="00BF36FE"/>
    <w:rsid w:val="00BF421F"/>
    <w:rsid w:val="00BF4BC9"/>
    <w:rsid w:val="00BF4FA3"/>
    <w:rsid w:val="00BF5133"/>
    <w:rsid w:val="00BF564D"/>
    <w:rsid w:val="00BF57E9"/>
    <w:rsid w:val="00BF6359"/>
    <w:rsid w:val="00BF6A0E"/>
    <w:rsid w:val="00BF6A7B"/>
    <w:rsid w:val="00BF7B14"/>
    <w:rsid w:val="00C01482"/>
    <w:rsid w:val="00C01DA1"/>
    <w:rsid w:val="00C028B4"/>
    <w:rsid w:val="00C045A4"/>
    <w:rsid w:val="00C06544"/>
    <w:rsid w:val="00C06D9A"/>
    <w:rsid w:val="00C06FE3"/>
    <w:rsid w:val="00C07B73"/>
    <w:rsid w:val="00C10121"/>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BD8"/>
    <w:rsid w:val="00C330B8"/>
    <w:rsid w:val="00C33308"/>
    <w:rsid w:val="00C35005"/>
    <w:rsid w:val="00C350BE"/>
    <w:rsid w:val="00C35368"/>
    <w:rsid w:val="00C355AB"/>
    <w:rsid w:val="00C35F3E"/>
    <w:rsid w:val="00C36324"/>
    <w:rsid w:val="00C3776D"/>
    <w:rsid w:val="00C37F8F"/>
    <w:rsid w:val="00C403F5"/>
    <w:rsid w:val="00C40480"/>
    <w:rsid w:val="00C40D6B"/>
    <w:rsid w:val="00C41422"/>
    <w:rsid w:val="00C41B10"/>
    <w:rsid w:val="00C424F7"/>
    <w:rsid w:val="00C43AE2"/>
    <w:rsid w:val="00C43EDB"/>
    <w:rsid w:val="00C43F7F"/>
    <w:rsid w:val="00C44DF0"/>
    <w:rsid w:val="00C45865"/>
    <w:rsid w:val="00C46D3F"/>
    <w:rsid w:val="00C47558"/>
    <w:rsid w:val="00C50600"/>
    <w:rsid w:val="00C50DAB"/>
    <w:rsid w:val="00C5204D"/>
    <w:rsid w:val="00C520C4"/>
    <w:rsid w:val="00C54080"/>
    <w:rsid w:val="00C560C0"/>
    <w:rsid w:val="00C56268"/>
    <w:rsid w:val="00C56317"/>
    <w:rsid w:val="00C56D97"/>
    <w:rsid w:val="00C57629"/>
    <w:rsid w:val="00C62BA6"/>
    <w:rsid w:val="00C62C85"/>
    <w:rsid w:val="00C62CA8"/>
    <w:rsid w:val="00C64B8E"/>
    <w:rsid w:val="00C6501A"/>
    <w:rsid w:val="00C6551B"/>
    <w:rsid w:val="00C65A31"/>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A49"/>
    <w:rsid w:val="00C82538"/>
    <w:rsid w:val="00C828FB"/>
    <w:rsid w:val="00C83CB0"/>
    <w:rsid w:val="00C83F1B"/>
    <w:rsid w:val="00C8451F"/>
    <w:rsid w:val="00C84E15"/>
    <w:rsid w:val="00C86328"/>
    <w:rsid w:val="00C86371"/>
    <w:rsid w:val="00C8682F"/>
    <w:rsid w:val="00C86C52"/>
    <w:rsid w:val="00C878C5"/>
    <w:rsid w:val="00C909E2"/>
    <w:rsid w:val="00C90EA7"/>
    <w:rsid w:val="00C92532"/>
    <w:rsid w:val="00C92E08"/>
    <w:rsid w:val="00C9329A"/>
    <w:rsid w:val="00C93473"/>
    <w:rsid w:val="00C93521"/>
    <w:rsid w:val="00C946DB"/>
    <w:rsid w:val="00C94D39"/>
    <w:rsid w:val="00C967D7"/>
    <w:rsid w:val="00C96802"/>
    <w:rsid w:val="00C97532"/>
    <w:rsid w:val="00CA0045"/>
    <w:rsid w:val="00CA0129"/>
    <w:rsid w:val="00CA048C"/>
    <w:rsid w:val="00CA075A"/>
    <w:rsid w:val="00CA0CBD"/>
    <w:rsid w:val="00CA2860"/>
    <w:rsid w:val="00CA2BEF"/>
    <w:rsid w:val="00CA2E74"/>
    <w:rsid w:val="00CA309C"/>
    <w:rsid w:val="00CA332D"/>
    <w:rsid w:val="00CA3904"/>
    <w:rsid w:val="00CA3AD3"/>
    <w:rsid w:val="00CA41AB"/>
    <w:rsid w:val="00CA466B"/>
    <w:rsid w:val="00CA515A"/>
    <w:rsid w:val="00CA573D"/>
    <w:rsid w:val="00CA5EC3"/>
    <w:rsid w:val="00CA676C"/>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632B"/>
    <w:rsid w:val="00CB6881"/>
    <w:rsid w:val="00CB6E4D"/>
    <w:rsid w:val="00CB7600"/>
    <w:rsid w:val="00CB7AB2"/>
    <w:rsid w:val="00CB7EFB"/>
    <w:rsid w:val="00CC07ED"/>
    <w:rsid w:val="00CC1687"/>
    <w:rsid w:val="00CC1F4D"/>
    <w:rsid w:val="00CC34F1"/>
    <w:rsid w:val="00CC4578"/>
    <w:rsid w:val="00CC53D9"/>
    <w:rsid w:val="00CC564D"/>
    <w:rsid w:val="00CC5A21"/>
    <w:rsid w:val="00CC689E"/>
    <w:rsid w:val="00CC6928"/>
    <w:rsid w:val="00CC75AE"/>
    <w:rsid w:val="00CC7883"/>
    <w:rsid w:val="00CC7AED"/>
    <w:rsid w:val="00CD1A02"/>
    <w:rsid w:val="00CD2861"/>
    <w:rsid w:val="00CD2DE3"/>
    <w:rsid w:val="00CD330C"/>
    <w:rsid w:val="00CD3555"/>
    <w:rsid w:val="00CD3E5E"/>
    <w:rsid w:val="00CD3F1F"/>
    <w:rsid w:val="00CD3F5B"/>
    <w:rsid w:val="00CD427E"/>
    <w:rsid w:val="00CD6B84"/>
    <w:rsid w:val="00CD78AB"/>
    <w:rsid w:val="00CE03C5"/>
    <w:rsid w:val="00CE0886"/>
    <w:rsid w:val="00CE1623"/>
    <w:rsid w:val="00CE2BA6"/>
    <w:rsid w:val="00CE2BEE"/>
    <w:rsid w:val="00CE3A53"/>
    <w:rsid w:val="00CE421B"/>
    <w:rsid w:val="00CE436F"/>
    <w:rsid w:val="00CE45B4"/>
    <w:rsid w:val="00CE4BCC"/>
    <w:rsid w:val="00CE4F06"/>
    <w:rsid w:val="00CE5D63"/>
    <w:rsid w:val="00CE5E89"/>
    <w:rsid w:val="00CE6A94"/>
    <w:rsid w:val="00CE71E4"/>
    <w:rsid w:val="00CE7D41"/>
    <w:rsid w:val="00CF067D"/>
    <w:rsid w:val="00CF122F"/>
    <w:rsid w:val="00CF1824"/>
    <w:rsid w:val="00CF2197"/>
    <w:rsid w:val="00CF41F4"/>
    <w:rsid w:val="00CF4ED3"/>
    <w:rsid w:val="00CF799A"/>
    <w:rsid w:val="00CF7FD0"/>
    <w:rsid w:val="00D0085A"/>
    <w:rsid w:val="00D0183E"/>
    <w:rsid w:val="00D02065"/>
    <w:rsid w:val="00D02138"/>
    <w:rsid w:val="00D023A0"/>
    <w:rsid w:val="00D02BEC"/>
    <w:rsid w:val="00D02EAA"/>
    <w:rsid w:val="00D035B3"/>
    <w:rsid w:val="00D038D4"/>
    <w:rsid w:val="00D03FA8"/>
    <w:rsid w:val="00D0422B"/>
    <w:rsid w:val="00D04CB4"/>
    <w:rsid w:val="00D04EB4"/>
    <w:rsid w:val="00D05E92"/>
    <w:rsid w:val="00D06C80"/>
    <w:rsid w:val="00D06DCA"/>
    <w:rsid w:val="00D070A7"/>
    <w:rsid w:val="00D07492"/>
    <w:rsid w:val="00D112D0"/>
    <w:rsid w:val="00D11587"/>
    <w:rsid w:val="00D11A2F"/>
    <w:rsid w:val="00D11AD5"/>
    <w:rsid w:val="00D12033"/>
    <w:rsid w:val="00D12FF4"/>
    <w:rsid w:val="00D13EE5"/>
    <w:rsid w:val="00D14562"/>
    <w:rsid w:val="00D14F52"/>
    <w:rsid w:val="00D15BD9"/>
    <w:rsid w:val="00D16D6C"/>
    <w:rsid w:val="00D16F40"/>
    <w:rsid w:val="00D1723A"/>
    <w:rsid w:val="00D17545"/>
    <w:rsid w:val="00D2043E"/>
    <w:rsid w:val="00D204E2"/>
    <w:rsid w:val="00D21D5C"/>
    <w:rsid w:val="00D21D60"/>
    <w:rsid w:val="00D2219D"/>
    <w:rsid w:val="00D2226C"/>
    <w:rsid w:val="00D22624"/>
    <w:rsid w:val="00D2282C"/>
    <w:rsid w:val="00D24E18"/>
    <w:rsid w:val="00D25430"/>
    <w:rsid w:val="00D25696"/>
    <w:rsid w:val="00D25835"/>
    <w:rsid w:val="00D26BE3"/>
    <w:rsid w:val="00D27D0E"/>
    <w:rsid w:val="00D3105F"/>
    <w:rsid w:val="00D3179A"/>
    <w:rsid w:val="00D3288F"/>
    <w:rsid w:val="00D32CE8"/>
    <w:rsid w:val="00D33477"/>
    <w:rsid w:val="00D33983"/>
    <w:rsid w:val="00D33D35"/>
    <w:rsid w:val="00D346C0"/>
    <w:rsid w:val="00D3542A"/>
    <w:rsid w:val="00D35DBB"/>
    <w:rsid w:val="00D37A49"/>
    <w:rsid w:val="00D37E2E"/>
    <w:rsid w:val="00D400DC"/>
    <w:rsid w:val="00D40504"/>
    <w:rsid w:val="00D40DED"/>
    <w:rsid w:val="00D41388"/>
    <w:rsid w:val="00D417F1"/>
    <w:rsid w:val="00D41EAE"/>
    <w:rsid w:val="00D42714"/>
    <w:rsid w:val="00D43983"/>
    <w:rsid w:val="00D44219"/>
    <w:rsid w:val="00D45F0C"/>
    <w:rsid w:val="00D46C1C"/>
    <w:rsid w:val="00D47AD0"/>
    <w:rsid w:val="00D47C42"/>
    <w:rsid w:val="00D47C48"/>
    <w:rsid w:val="00D50909"/>
    <w:rsid w:val="00D50A49"/>
    <w:rsid w:val="00D51E44"/>
    <w:rsid w:val="00D51F15"/>
    <w:rsid w:val="00D520E9"/>
    <w:rsid w:val="00D52828"/>
    <w:rsid w:val="00D528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E66"/>
    <w:rsid w:val="00D84288"/>
    <w:rsid w:val="00D8455A"/>
    <w:rsid w:val="00D84A27"/>
    <w:rsid w:val="00D85633"/>
    <w:rsid w:val="00D86B7F"/>
    <w:rsid w:val="00D86C3E"/>
    <w:rsid w:val="00D8708B"/>
    <w:rsid w:val="00D87CB3"/>
    <w:rsid w:val="00D87CC5"/>
    <w:rsid w:val="00D87FB9"/>
    <w:rsid w:val="00D903E2"/>
    <w:rsid w:val="00D90C95"/>
    <w:rsid w:val="00D90DDE"/>
    <w:rsid w:val="00D91405"/>
    <w:rsid w:val="00D918CB"/>
    <w:rsid w:val="00D91EDE"/>
    <w:rsid w:val="00D920AF"/>
    <w:rsid w:val="00D921D4"/>
    <w:rsid w:val="00D92321"/>
    <w:rsid w:val="00D92EDA"/>
    <w:rsid w:val="00D93787"/>
    <w:rsid w:val="00D95D55"/>
    <w:rsid w:val="00D963F6"/>
    <w:rsid w:val="00D96B54"/>
    <w:rsid w:val="00D96B73"/>
    <w:rsid w:val="00D9730D"/>
    <w:rsid w:val="00DA0785"/>
    <w:rsid w:val="00DA124B"/>
    <w:rsid w:val="00DA1914"/>
    <w:rsid w:val="00DA1B2C"/>
    <w:rsid w:val="00DA3FAB"/>
    <w:rsid w:val="00DA5B22"/>
    <w:rsid w:val="00DA7436"/>
    <w:rsid w:val="00DA7A62"/>
    <w:rsid w:val="00DB062B"/>
    <w:rsid w:val="00DB0E0C"/>
    <w:rsid w:val="00DB1C7A"/>
    <w:rsid w:val="00DB1FA5"/>
    <w:rsid w:val="00DB2E16"/>
    <w:rsid w:val="00DB3B45"/>
    <w:rsid w:val="00DB4EC7"/>
    <w:rsid w:val="00DB6583"/>
    <w:rsid w:val="00DB6601"/>
    <w:rsid w:val="00DB7F76"/>
    <w:rsid w:val="00DC012C"/>
    <w:rsid w:val="00DC12E0"/>
    <w:rsid w:val="00DC2C0B"/>
    <w:rsid w:val="00DC2D7F"/>
    <w:rsid w:val="00DC2F99"/>
    <w:rsid w:val="00DC3A9E"/>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38D2"/>
    <w:rsid w:val="00DD3A30"/>
    <w:rsid w:val="00DD4F25"/>
    <w:rsid w:val="00DD509E"/>
    <w:rsid w:val="00DD50F4"/>
    <w:rsid w:val="00DD5260"/>
    <w:rsid w:val="00DD52A9"/>
    <w:rsid w:val="00DD5D7D"/>
    <w:rsid w:val="00DD613C"/>
    <w:rsid w:val="00DD6377"/>
    <w:rsid w:val="00DD63E3"/>
    <w:rsid w:val="00DD756E"/>
    <w:rsid w:val="00DD7CBA"/>
    <w:rsid w:val="00DE009F"/>
    <w:rsid w:val="00DE03C0"/>
    <w:rsid w:val="00DE0700"/>
    <w:rsid w:val="00DE087B"/>
    <w:rsid w:val="00DE1012"/>
    <w:rsid w:val="00DE1061"/>
    <w:rsid w:val="00DE2331"/>
    <w:rsid w:val="00DE282C"/>
    <w:rsid w:val="00DE2FD1"/>
    <w:rsid w:val="00DE388F"/>
    <w:rsid w:val="00DE3A62"/>
    <w:rsid w:val="00DE403B"/>
    <w:rsid w:val="00DE40D7"/>
    <w:rsid w:val="00DE5067"/>
    <w:rsid w:val="00DE50BA"/>
    <w:rsid w:val="00DE5EA2"/>
    <w:rsid w:val="00DE729C"/>
    <w:rsid w:val="00DE73A1"/>
    <w:rsid w:val="00DF0179"/>
    <w:rsid w:val="00DF04D3"/>
    <w:rsid w:val="00DF0699"/>
    <w:rsid w:val="00DF1293"/>
    <w:rsid w:val="00DF1551"/>
    <w:rsid w:val="00DF208B"/>
    <w:rsid w:val="00DF266B"/>
    <w:rsid w:val="00DF2A1F"/>
    <w:rsid w:val="00DF2AC9"/>
    <w:rsid w:val="00DF2C0B"/>
    <w:rsid w:val="00DF390F"/>
    <w:rsid w:val="00DF3F38"/>
    <w:rsid w:val="00DF4B5B"/>
    <w:rsid w:val="00DF562A"/>
    <w:rsid w:val="00DF5FCE"/>
    <w:rsid w:val="00DF64EF"/>
    <w:rsid w:val="00DF69CE"/>
    <w:rsid w:val="00DF6FAB"/>
    <w:rsid w:val="00DF7181"/>
    <w:rsid w:val="00DF79B7"/>
    <w:rsid w:val="00DF7E8C"/>
    <w:rsid w:val="00E00246"/>
    <w:rsid w:val="00E00813"/>
    <w:rsid w:val="00E011CD"/>
    <w:rsid w:val="00E01792"/>
    <w:rsid w:val="00E022CA"/>
    <w:rsid w:val="00E02580"/>
    <w:rsid w:val="00E02851"/>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6CC"/>
    <w:rsid w:val="00E1281E"/>
    <w:rsid w:val="00E12935"/>
    <w:rsid w:val="00E14159"/>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785B"/>
    <w:rsid w:val="00E309FC"/>
    <w:rsid w:val="00E31AFD"/>
    <w:rsid w:val="00E36B37"/>
    <w:rsid w:val="00E3748E"/>
    <w:rsid w:val="00E408A6"/>
    <w:rsid w:val="00E40AD9"/>
    <w:rsid w:val="00E4104A"/>
    <w:rsid w:val="00E411B6"/>
    <w:rsid w:val="00E414C3"/>
    <w:rsid w:val="00E41631"/>
    <w:rsid w:val="00E41C4B"/>
    <w:rsid w:val="00E4262B"/>
    <w:rsid w:val="00E42D52"/>
    <w:rsid w:val="00E42E0D"/>
    <w:rsid w:val="00E430F3"/>
    <w:rsid w:val="00E43471"/>
    <w:rsid w:val="00E436C9"/>
    <w:rsid w:val="00E43BC8"/>
    <w:rsid w:val="00E46174"/>
    <w:rsid w:val="00E46B5A"/>
    <w:rsid w:val="00E46BA0"/>
    <w:rsid w:val="00E46EB1"/>
    <w:rsid w:val="00E479C0"/>
    <w:rsid w:val="00E47E08"/>
    <w:rsid w:val="00E5034A"/>
    <w:rsid w:val="00E51518"/>
    <w:rsid w:val="00E5270A"/>
    <w:rsid w:val="00E52DC0"/>
    <w:rsid w:val="00E55184"/>
    <w:rsid w:val="00E552B9"/>
    <w:rsid w:val="00E55AFF"/>
    <w:rsid w:val="00E5634E"/>
    <w:rsid w:val="00E56EFE"/>
    <w:rsid w:val="00E600F4"/>
    <w:rsid w:val="00E601A8"/>
    <w:rsid w:val="00E609D6"/>
    <w:rsid w:val="00E60CD0"/>
    <w:rsid w:val="00E6140C"/>
    <w:rsid w:val="00E61F95"/>
    <w:rsid w:val="00E62AF3"/>
    <w:rsid w:val="00E62D48"/>
    <w:rsid w:val="00E63035"/>
    <w:rsid w:val="00E63121"/>
    <w:rsid w:val="00E64BFF"/>
    <w:rsid w:val="00E65D32"/>
    <w:rsid w:val="00E66800"/>
    <w:rsid w:val="00E672F6"/>
    <w:rsid w:val="00E676C9"/>
    <w:rsid w:val="00E6776F"/>
    <w:rsid w:val="00E678A0"/>
    <w:rsid w:val="00E67E7A"/>
    <w:rsid w:val="00E70258"/>
    <w:rsid w:val="00E7085E"/>
    <w:rsid w:val="00E70915"/>
    <w:rsid w:val="00E715A8"/>
    <w:rsid w:val="00E732EA"/>
    <w:rsid w:val="00E73C2C"/>
    <w:rsid w:val="00E745CC"/>
    <w:rsid w:val="00E7620E"/>
    <w:rsid w:val="00E7647E"/>
    <w:rsid w:val="00E773B0"/>
    <w:rsid w:val="00E773FB"/>
    <w:rsid w:val="00E77FD5"/>
    <w:rsid w:val="00E80B3D"/>
    <w:rsid w:val="00E80D0D"/>
    <w:rsid w:val="00E8255D"/>
    <w:rsid w:val="00E83256"/>
    <w:rsid w:val="00E8425F"/>
    <w:rsid w:val="00E8534F"/>
    <w:rsid w:val="00E85520"/>
    <w:rsid w:val="00E85D39"/>
    <w:rsid w:val="00E85E76"/>
    <w:rsid w:val="00E85E7E"/>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B66"/>
    <w:rsid w:val="00EA13B5"/>
    <w:rsid w:val="00EA1D3D"/>
    <w:rsid w:val="00EA2407"/>
    <w:rsid w:val="00EA2710"/>
    <w:rsid w:val="00EA2B71"/>
    <w:rsid w:val="00EA3301"/>
    <w:rsid w:val="00EA4411"/>
    <w:rsid w:val="00EA44B8"/>
    <w:rsid w:val="00EA58E0"/>
    <w:rsid w:val="00EA5D87"/>
    <w:rsid w:val="00EA631F"/>
    <w:rsid w:val="00EA641C"/>
    <w:rsid w:val="00EA6649"/>
    <w:rsid w:val="00EA68D1"/>
    <w:rsid w:val="00EA6B3F"/>
    <w:rsid w:val="00EA7645"/>
    <w:rsid w:val="00EA7EA9"/>
    <w:rsid w:val="00EA7F9F"/>
    <w:rsid w:val="00EB088C"/>
    <w:rsid w:val="00EB1BEB"/>
    <w:rsid w:val="00EB35BD"/>
    <w:rsid w:val="00EB3D05"/>
    <w:rsid w:val="00EB6665"/>
    <w:rsid w:val="00EB6DB8"/>
    <w:rsid w:val="00EB72A4"/>
    <w:rsid w:val="00EB7D06"/>
    <w:rsid w:val="00EC041C"/>
    <w:rsid w:val="00EC082A"/>
    <w:rsid w:val="00EC11B6"/>
    <w:rsid w:val="00EC12C6"/>
    <w:rsid w:val="00EC159B"/>
    <w:rsid w:val="00EC19D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FC7"/>
    <w:rsid w:val="00ED5CA3"/>
    <w:rsid w:val="00EE08A5"/>
    <w:rsid w:val="00EE1234"/>
    <w:rsid w:val="00EE14D8"/>
    <w:rsid w:val="00EE1F1F"/>
    <w:rsid w:val="00EE25D1"/>
    <w:rsid w:val="00EE2A9D"/>
    <w:rsid w:val="00EE3215"/>
    <w:rsid w:val="00EE50B7"/>
    <w:rsid w:val="00EE552C"/>
    <w:rsid w:val="00EE588C"/>
    <w:rsid w:val="00EE5D77"/>
    <w:rsid w:val="00EE6568"/>
    <w:rsid w:val="00EE66F9"/>
    <w:rsid w:val="00EE7A1D"/>
    <w:rsid w:val="00EF09CA"/>
    <w:rsid w:val="00EF0E75"/>
    <w:rsid w:val="00EF39C4"/>
    <w:rsid w:val="00EF40BA"/>
    <w:rsid w:val="00EF4416"/>
    <w:rsid w:val="00EF50FC"/>
    <w:rsid w:val="00EF5831"/>
    <w:rsid w:val="00EF5944"/>
    <w:rsid w:val="00EF6E3B"/>
    <w:rsid w:val="00F005C9"/>
    <w:rsid w:val="00F0250C"/>
    <w:rsid w:val="00F0293A"/>
    <w:rsid w:val="00F02953"/>
    <w:rsid w:val="00F02A19"/>
    <w:rsid w:val="00F03972"/>
    <w:rsid w:val="00F04A96"/>
    <w:rsid w:val="00F06CEB"/>
    <w:rsid w:val="00F072A0"/>
    <w:rsid w:val="00F076F4"/>
    <w:rsid w:val="00F07DAF"/>
    <w:rsid w:val="00F101C1"/>
    <w:rsid w:val="00F11E21"/>
    <w:rsid w:val="00F12938"/>
    <w:rsid w:val="00F12C05"/>
    <w:rsid w:val="00F13169"/>
    <w:rsid w:val="00F137D3"/>
    <w:rsid w:val="00F140CD"/>
    <w:rsid w:val="00F14F96"/>
    <w:rsid w:val="00F15DA2"/>
    <w:rsid w:val="00F1639B"/>
    <w:rsid w:val="00F16B2B"/>
    <w:rsid w:val="00F16EDB"/>
    <w:rsid w:val="00F2022D"/>
    <w:rsid w:val="00F205E0"/>
    <w:rsid w:val="00F208DC"/>
    <w:rsid w:val="00F21069"/>
    <w:rsid w:val="00F21717"/>
    <w:rsid w:val="00F21B7C"/>
    <w:rsid w:val="00F21FD1"/>
    <w:rsid w:val="00F22CB3"/>
    <w:rsid w:val="00F23A7B"/>
    <w:rsid w:val="00F24136"/>
    <w:rsid w:val="00F24B42"/>
    <w:rsid w:val="00F24D26"/>
    <w:rsid w:val="00F269FA"/>
    <w:rsid w:val="00F27425"/>
    <w:rsid w:val="00F27601"/>
    <w:rsid w:val="00F30509"/>
    <w:rsid w:val="00F31821"/>
    <w:rsid w:val="00F319B9"/>
    <w:rsid w:val="00F31B4D"/>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45E"/>
    <w:rsid w:val="00F50656"/>
    <w:rsid w:val="00F519B9"/>
    <w:rsid w:val="00F51E28"/>
    <w:rsid w:val="00F51EB5"/>
    <w:rsid w:val="00F52017"/>
    <w:rsid w:val="00F54268"/>
    <w:rsid w:val="00F55E8B"/>
    <w:rsid w:val="00F564F9"/>
    <w:rsid w:val="00F5760C"/>
    <w:rsid w:val="00F576D6"/>
    <w:rsid w:val="00F61FE1"/>
    <w:rsid w:val="00F62295"/>
    <w:rsid w:val="00F624B5"/>
    <w:rsid w:val="00F62FAC"/>
    <w:rsid w:val="00F63A69"/>
    <w:rsid w:val="00F64275"/>
    <w:rsid w:val="00F64C01"/>
    <w:rsid w:val="00F64FFD"/>
    <w:rsid w:val="00F6599C"/>
    <w:rsid w:val="00F66A92"/>
    <w:rsid w:val="00F673B9"/>
    <w:rsid w:val="00F675F0"/>
    <w:rsid w:val="00F700FF"/>
    <w:rsid w:val="00F70B93"/>
    <w:rsid w:val="00F70F4A"/>
    <w:rsid w:val="00F731A8"/>
    <w:rsid w:val="00F7371D"/>
    <w:rsid w:val="00F742B6"/>
    <w:rsid w:val="00F76B12"/>
    <w:rsid w:val="00F7707E"/>
    <w:rsid w:val="00F773B1"/>
    <w:rsid w:val="00F7766C"/>
    <w:rsid w:val="00F800E3"/>
    <w:rsid w:val="00F80321"/>
    <w:rsid w:val="00F80714"/>
    <w:rsid w:val="00F82076"/>
    <w:rsid w:val="00F828DA"/>
    <w:rsid w:val="00F82912"/>
    <w:rsid w:val="00F82F2D"/>
    <w:rsid w:val="00F82FD6"/>
    <w:rsid w:val="00F83205"/>
    <w:rsid w:val="00F8345E"/>
    <w:rsid w:val="00F83F38"/>
    <w:rsid w:val="00F84019"/>
    <w:rsid w:val="00F8504F"/>
    <w:rsid w:val="00F85C86"/>
    <w:rsid w:val="00F8622E"/>
    <w:rsid w:val="00F8693B"/>
    <w:rsid w:val="00F8739B"/>
    <w:rsid w:val="00F90B90"/>
    <w:rsid w:val="00F92803"/>
    <w:rsid w:val="00F92B5D"/>
    <w:rsid w:val="00F92BA2"/>
    <w:rsid w:val="00F933C6"/>
    <w:rsid w:val="00F96B40"/>
    <w:rsid w:val="00F97639"/>
    <w:rsid w:val="00F97C62"/>
    <w:rsid w:val="00FA001F"/>
    <w:rsid w:val="00FA1C0F"/>
    <w:rsid w:val="00FA1E9A"/>
    <w:rsid w:val="00FA2874"/>
    <w:rsid w:val="00FA62C6"/>
    <w:rsid w:val="00FA6BC0"/>
    <w:rsid w:val="00FA7504"/>
    <w:rsid w:val="00FA7F05"/>
    <w:rsid w:val="00FB148D"/>
    <w:rsid w:val="00FB14B8"/>
    <w:rsid w:val="00FB1774"/>
    <w:rsid w:val="00FB2419"/>
    <w:rsid w:val="00FB337A"/>
    <w:rsid w:val="00FB51B3"/>
    <w:rsid w:val="00FB5EFA"/>
    <w:rsid w:val="00FC0306"/>
    <w:rsid w:val="00FC06A9"/>
    <w:rsid w:val="00FC15FC"/>
    <w:rsid w:val="00FC1A0A"/>
    <w:rsid w:val="00FC1B1D"/>
    <w:rsid w:val="00FC1BD8"/>
    <w:rsid w:val="00FC1E52"/>
    <w:rsid w:val="00FC269D"/>
    <w:rsid w:val="00FC3A7E"/>
    <w:rsid w:val="00FC3BD9"/>
    <w:rsid w:val="00FC3CD5"/>
    <w:rsid w:val="00FC3D95"/>
    <w:rsid w:val="00FC5014"/>
    <w:rsid w:val="00FC59B9"/>
    <w:rsid w:val="00FC5E01"/>
    <w:rsid w:val="00FC6736"/>
    <w:rsid w:val="00FC6C73"/>
    <w:rsid w:val="00FC7219"/>
    <w:rsid w:val="00FC7436"/>
    <w:rsid w:val="00FC773D"/>
    <w:rsid w:val="00FC7C4E"/>
    <w:rsid w:val="00FD0737"/>
    <w:rsid w:val="00FD0A4D"/>
    <w:rsid w:val="00FD0B51"/>
    <w:rsid w:val="00FD1641"/>
    <w:rsid w:val="00FD245B"/>
    <w:rsid w:val="00FD25A9"/>
    <w:rsid w:val="00FD2A50"/>
    <w:rsid w:val="00FD3F10"/>
    <w:rsid w:val="00FD4C2D"/>
    <w:rsid w:val="00FD4EE6"/>
    <w:rsid w:val="00FD520F"/>
    <w:rsid w:val="00FD56A0"/>
    <w:rsid w:val="00FD5F3A"/>
    <w:rsid w:val="00FD6972"/>
    <w:rsid w:val="00FD6AB1"/>
    <w:rsid w:val="00FD6C1B"/>
    <w:rsid w:val="00FD741D"/>
    <w:rsid w:val="00FE0019"/>
    <w:rsid w:val="00FE0199"/>
    <w:rsid w:val="00FE0FBD"/>
    <w:rsid w:val="00FE1B34"/>
    <w:rsid w:val="00FE1BFD"/>
    <w:rsid w:val="00FE3077"/>
    <w:rsid w:val="00FE3263"/>
    <w:rsid w:val="00FE33F1"/>
    <w:rsid w:val="00FE42CF"/>
    <w:rsid w:val="00FE466B"/>
    <w:rsid w:val="00FE5946"/>
    <w:rsid w:val="00FE5DFB"/>
    <w:rsid w:val="00FE60DD"/>
    <w:rsid w:val="00FE6609"/>
    <w:rsid w:val="00FE688E"/>
    <w:rsid w:val="00FE6A1F"/>
    <w:rsid w:val="00FE6DBD"/>
    <w:rsid w:val="00FE72C3"/>
    <w:rsid w:val="00FE78ED"/>
    <w:rsid w:val="00FE7C84"/>
    <w:rsid w:val="00FF063C"/>
    <w:rsid w:val="00FF0A48"/>
    <w:rsid w:val="00FF2B6D"/>
    <w:rsid w:val="00FF34B5"/>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2.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3</TotalTime>
  <Pages>3</Pages>
  <Words>799</Words>
  <Characters>4559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2024-08-02T03:18:00Z</dcterms:created>
  <dcterms:modified xsi:type="dcterms:W3CDTF">2024-08-04T08:30:00Z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