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3214" w14:textId="41BE47C9" w:rsidR="00AC2C8F" w:rsidRPr="009F59E1" w:rsidRDefault="00594E4E" w:rsidP="00AC2C8F">
      <w:pPr>
        <w:pStyle w:val="TitleWorldline"/>
        <w:spacing w:line="276" w:lineRule="auto"/>
        <w:contextualSpacing/>
        <w:rPr>
          <w:sz w:val="24"/>
          <w:szCs w:val="24"/>
          <w:lang w:val="en-US"/>
        </w:rPr>
      </w:pPr>
      <w:r>
        <w:rPr>
          <w:szCs w:val="40"/>
          <w:lang w:val="en-US"/>
        </w:rPr>
        <w:t>School h</w:t>
      </w:r>
      <w:r w:rsidR="00E94EE8">
        <w:rPr>
          <w:szCs w:val="40"/>
          <w:lang w:val="en-US"/>
        </w:rPr>
        <w:t xml:space="preserve">olidays </w:t>
      </w:r>
      <w:r w:rsidR="00C83A1F">
        <w:rPr>
          <w:szCs w:val="40"/>
          <w:lang w:val="en-US"/>
        </w:rPr>
        <w:t xml:space="preserve">and </w:t>
      </w:r>
      <w:r>
        <w:rPr>
          <w:szCs w:val="40"/>
          <w:lang w:val="en-US"/>
        </w:rPr>
        <w:t xml:space="preserve">long weekends </w:t>
      </w:r>
      <w:r w:rsidR="00E94EE8">
        <w:rPr>
          <w:szCs w:val="40"/>
          <w:lang w:val="en-US"/>
        </w:rPr>
        <w:t xml:space="preserve">change </w:t>
      </w:r>
      <w:r w:rsidR="00674355">
        <w:rPr>
          <w:szCs w:val="40"/>
          <w:lang w:val="en-US"/>
        </w:rPr>
        <w:t xml:space="preserve">regional </w:t>
      </w:r>
      <w:r w:rsidR="00E94EE8">
        <w:rPr>
          <w:szCs w:val="40"/>
          <w:lang w:val="en-US"/>
        </w:rPr>
        <w:t>spending patterns in April</w:t>
      </w:r>
    </w:p>
    <w:p w14:paraId="094B10E5" w14:textId="790DC463" w:rsidR="00AC2C8F" w:rsidRDefault="00EE0212" w:rsidP="00AC2C8F">
      <w:pPr>
        <w:spacing w:line="240" w:lineRule="auto"/>
        <w:rPr>
          <w:b/>
          <w:lang w:val="en-US"/>
        </w:rPr>
      </w:pPr>
      <w:r>
        <w:rPr>
          <w:b/>
          <w:lang w:val="en-US"/>
        </w:rPr>
        <w:br/>
      </w:r>
      <w:r w:rsidR="00AC2C8F">
        <w:rPr>
          <w:b/>
          <w:lang w:val="en-US"/>
        </w:rPr>
        <w:t xml:space="preserve">AUCKLAND, </w:t>
      </w:r>
      <w:r w:rsidR="00B96000">
        <w:rPr>
          <w:b/>
          <w:lang w:val="en-US"/>
        </w:rPr>
        <w:t>5</w:t>
      </w:r>
      <w:r w:rsidR="007B4DC2">
        <w:rPr>
          <w:b/>
          <w:lang w:val="en-US"/>
        </w:rPr>
        <w:t xml:space="preserve"> </w:t>
      </w:r>
      <w:r w:rsidR="00E14FCA">
        <w:rPr>
          <w:b/>
          <w:lang w:val="en-US"/>
        </w:rPr>
        <w:t>May</w:t>
      </w:r>
      <w:r w:rsidR="005A3C04">
        <w:rPr>
          <w:b/>
          <w:lang w:val="en-US"/>
        </w:rPr>
        <w:t xml:space="preserve"> </w:t>
      </w:r>
      <w:r w:rsidR="00AC2C8F" w:rsidRPr="00FD0737">
        <w:rPr>
          <w:b/>
          <w:lang w:val="en-US"/>
        </w:rPr>
        <w:t>202</w:t>
      </w:r>
      <w:r w:rsidR="007B4DC2">
        <w:rPr>
          <w:b/>
          <w:lang w:val="en-US"/>
        </w:rPr>
        <w:t>5</w:t>
      </w:r>
      <w:r w:rsidR="00AC2C8F" w:rsidRPr="00FD0737">
        <w:rPr>
          <w:b/>
          <w:lang w:val="en-US"/>
        </w:rPr>
        <w:t xml:space="preserve"> –</w:t>
      </w:r>
      <w:r w:rsidR="00EB3195">
        <w:rPr>
          <w:b/>
          <w:lang w:val="en-US"/>
        </w:rPr>
        <w:t xml:space="preserve"> </w:t>
      </w:r>
      <w:r w:rsidR="0005583E">
        <w:rPr>
          <w:b/>
          <w:lang w:val="en-US"/>
        </w:rPr>
        <w:t>Nationwide c</w:t>
      </w:r>
      <w:r w:rsidR="00E94EE8">
        <w:rPr>
          <w:b/>
          <w:lang w:val="en-US"/>
        </w:rPr>
        <w:t xml:space="preserve">onsumer spending in April was </w:t>
      </w:r>
      <w:r w:rsidR="00674355">
        <w:rPr>
          <w:b/>
          <w:lang w:val="en-US"/>
        </w:rPr>
        <w:t>slightly above</w:t>
      </w:r>
      <w:r w:rsidR="00E94EE8">
        <w:rPr>
          <w:b/>
          <w:lang w:val="en-US"/>
        </w:rPr>
        <w:t xml:space="preserve"> the level</w:t>
      </w:r>
      <w:r w:rsidR="000D746C">
        <w:rPr>
          <w:b/>
          <w:lang w:val="en-US"/>
        </w:rPr>
        <w:t>s seen in the same month</w:t>
      </w:r>
      <w:r w:rsidR="00E94EE8">
        <w:rPr>
          <w:b/>
          <w:lang w:val="en-US"/>
        </w:rPr>
        <w:t xml:space="preserve"> last year, </w:t>
      </w:r>
      <w:r w:rsidR="00F03470">
        <w:rPr>
          <w:b/>
          <w:lang w:val="en-US"/>
        </w:rPr>
        <w:t>according to figures released today by Worldline NZ</w:t>
      </w:r>
      <w:r w:rsidR="00F93D8D">
        <w:rPr>
          <w:b/>
          <w:lang w:val="en-US"/>
        </w:rPr>
        <w:t>, with t</w:t>
      </w:r>
      <w:r w:rsidR="00674355">
        <w:rPr>
          <w:b/>
          <w:lang w:val="en-US"/>
        </w:rPr>
        <w:t xml:space="preserve">he extra spending </w:t>
      </w:r>
      <w:r w:rsidR="0005583E">
        <w:rPr>
          <w:b/>
          <w:lang w:val="en-US"/>
        </w:rPr>
        <w:t>occurr</w:t>
      </w:r>
      <w:r w:rsidR="00F93D8D">
        <w:rPr>
          <w:b/>
          <w:lang w:val="en-US"/>
        </w:rPr>
        <w:t>ing mostly</w:t>
      </w:r>
      <w:r w:rsidR="00674355">
        <w:rPr>
          <w:b/>
          <w:lang w:val="en-US"/>
        </w:rPr>
        <w:t xml:space="preserve"> outside the major </w:t>
      </w:r>
      <w:proofErr w:type="spellStart"/>
      <w:r w:rsidR="00674355">
        <w:rPr>
          <w:b/>
          <w:lang w:val="en-US"/>
        </w:rPr>
        <w:t>centres</w:t>
      </w:r>
      <w:proofErr w:type="spellEnd"/>
      <w:r w:rsidR="006D2C28">
        <w:rPr>
          <w:b/>
          <w:lang w:val="en-US"/>
        </w:rPr>
        <w:t>.</w:t>
      </w:r>
    </w:p>
    <w:p w14:paraId="1FD3DCC3" w14:textId="77777777" w:rsidR="00AC2C8F" w:rsidRDefault="00AC2C8F" w:rsidP="00AC2C8F">
      <w:pPr>
        <w:spacing w:line="240" w:lineRule="auto"/>
        <w:rPr>
          <w:b/>
          <w:lang w:val="en-US"/>
        </w:rPr>
      </w:pPr>
    </w:p>
    <w:p w14:paraId="1DC8E7D4" w14:textId="03552A6B" w:rsidR="00AC2C8F" w:rsidRDefault="00D45865" w:rsidP="00AC2C8F">
      <w:pPr>
        <w:spacing w:line="240" w:lineRule="auto"/>
        <w:rPr>
          <w:lang w:val="en-US"/>
        </w:rPr>
      </w:pPr>
      <w:r w:rsidRPr="00E745CC">
        <w:rPr>
          <w:lang w:val="en-US"/>
        </w:rPr>
        <w:t xml:space="preserve">Consumer spending through </w:t>
      </w:r>
      <w:r w:rsidR="00E03A6B">
        <w:rPr>
          <w:lang w:val="en-US"/>
        </w:rPr>
        <w:t xml:space="preserve">all </w:t>
      </w:r>
      <w:r w:rsidR="00AC3B57">
        <w:rPr>
          <w:lang w:val="en-US"/>
        </w:rPr>
        <w:t>Core Retail</w:t>
      </w:r>
      <w:r>
        <w:rPr>
          <w:lang w:val="en-US"/>
        </w:rPr>
        <w:t xml:space="preserve"> </w:t>
      </w:r>
      <w:r w:rsidRPr="00E745CC">
        <w:rPr>
          <w:lang w:val="en-US"/>
        </w:rPr>
        <w:t>merchants</w:t>
      </w:r>
      <w:r>
        <w:rPr>
          <w:lang w:val="en-US"/>
        </w:rPr>
        <w:t xml:space="preserve"> </w:t>
      </w:r>
      <w:r w:rsidRPr="00E745CC">
        <w:rPr>
          <w:lang w:val="en-US"/>
        </w:rPr>
        <w:t xml:space="preserve">in Worldline NZ’s payments network </w:t>
      </w:r>
      <w:r w:rsidR="007B4DC2">
        <w:rPr>
          <w:lang w:val="en-US"/>
        </w:rPr>
        <w:t xml:space="preserve">in </w:t>
      </w:r>
      <w:r w:rsidR="00E14FCA">
        <w:rPr>
          <w:lang w:val="en-US"/>
        </w:rPr>
        <w:t>April</w:t>
      </w:r>
      <w:r w:rsidR="005A3C04">
        <w:rPr>
          <w:lang w:val="en-US"/>
        </w:rPr>
        <w:t xml:space="preserve"> </w:t>
      </w:r>
      <w:r w:rsidR="007B4DC2">
        <w:rPr>
          <w:lang w:val="en-US"/>
        </w:rPr>
        <w:t>20</w:t>
      </w:r>
      <w:r w:rsidR="00AC3B57">
        <w:rPr>
          <w:lang w:val="en-US"/>
        </w:rPr>
        <w:t>25</w:t>
      </w:r>
      <w:r w:rsidR="00AC2C8F" w:rsidRPr="00C91080">
        <w:rPr>
          <w:lang w:val="en-US"/>
        </w:rPr>
        <w:t xml:space="preserve"> reached $</w:t>
      </w:r>
      <w:r w:rsidR="00674355">
        <w:rPr>
          <w:lang w:val="en-US"/>
        </w:rPr>
        <w:t>3.74</w:t>
      </w:r>
      <w:r w:rsidR="007B4DC2">
        <w:rPr>
          <w:lang w:val="en-US"/>
        </w:rPr>
        <w:t>B</w:t>
      </w:r>
      <w:r w:rsidR="00AC2C8F" w:rsidRPr="00C91080">
        <w:rPr>
          <w:lang w:val="en-US"/>
        </w:rPr>
        <w:t xml:space="preserve">, which </w:t>
      </w:r>
      <w:r w:rsidR="003E47F0">
        <w:rPr>
          <w:lang w:val="en-US"/>
        </w:rPr>
        <w:t>i</w:t>
      </w:r>
      <w:r w:rsidR="007B4DC2">
        <w:rPr>
          <w:lang w:val="en-US"/>
        </w:rPr>
        <w:t xml:space="preserve">s </w:t>
      </w:r>
      <w:r w:rsidR="00674355">
        <w:rPr>
          <w:lang w:val="en-US"/>
        </w:rPr>
        <w:t>up</w:t>
      </w:r>
      <w:r w:rsidR="007B4DC2">
        <w:rPr>
          <w:lang w:val="en-US"/>
        </w:rPr>
        <w:t xml:space="preserve"> </w:t>
      </w:r>
      <w:r w:rsidR="00674355">
        <w:rPr>
          <w:lang w:val="en-US"/>
        </w:rPr>
        <w:t>+0.9</w:t>
      </w:r>
      <w:r w:rsidR="007B4DC2">
        <w:rPr>
          <w:lang w:val="en-US"/>
        </w:rPr>
        <w:t xml:space="preserve">% on </w:t>
      </w:r>
      <w:r w:rsidR="00E14FCA">
        <w:rPr>
          <w:lang w:val="en-US"/>
        </w:rPr>
        <w:t>April</w:t>
      </w:r>
      <w:r w:rsidR="005A3C04">
        <w:rPr>
          <w:lang w:val="en-US"/>
        </w:rPr>
        <w:t xml:space="preserve"> </w:t>
      </w:r>
      <w:r w:rsidR="00AC3B57">
        <w:rPr>
          <w:lang w:val="en-US"/>
        </w:rPr>
        <w:t>2024</w:t>
      </w:r>
      <w:r w:rsidR="008666E3">
        <w:rPr>
          <w:lang w:val="en-US"/>
        </w:rPr>
        <w:t>,</w:t>
      </w:r>
      <w:r w:rsidR="005A3C04">
        <w:rPr>
          <w:lang w:val="en-US"/>
        </w:rPr>
        <w:t xml:space="preserve"> </w:t>
      </w:r>
      <w:r w:rsidR="00C354B4">
        <w:rPr>
          <w:lang w:val="en-US"/>
        </w:rPr>
        <w:t xml:space="preserve">following </w:t>
      </w:r>
      <w:r w:rsidR="005A3C04">
        <w:rPr>
          <w:lang w:val="en-US"/>
        </w:rPr>
        <w:t>adjust</w:t>
      </w:r>
      <w:r w:rsidR="00C354B4">
        <w:rPr>
          <w:lang w:val="en-US"/>
        </w:rPr>
        <w:t>ments</w:t>
      </w:r>
      <w:r w:rsidR="005A3C04">
        <w:rPr>
          <w:lang w:val="en-US"/>
        </w:rPr>
        <w:t xml:space="preserve"> for merchants coming and going from the network</w:t>
      </w:r>
      <w:r w:rsidR="00AC2C8F">
        <w:rPr>
          <w:lang w:val="en-US"/>
        </w:rPr>
        <w:t>.</w:t>
      </w:r>
    </w:p>
    <w:p w14:paraId="4704010D" w14:textId="2BA86606" w:rsidR="000A1998" w:rsidRDefault="00AC2C8F" w:rsidP="00E63AEE">
      <w:pPr>
        <w:pStyle w:val="BodytextWorldline"/>
        <w:rPr>
          <w:lang w:val="en-US"/>
        </w:rPr>
      </w:pPr>
      <w:r>
        <w:rPr>
          <w:lang w:val="en-US"/>
        </w:rPr>
        <w:br/>
      </w:r>
      <w:r w:rsidR="00AC3B57" w:rsidRPr="00E745CC">
        <w:rPr>
          <w:lang w:val="en-US"/>
        </w:rPr>
        <w:t xml:space="preserve">Worldline NZ’s Chief Sales Officer, Bruce </w:t>
      </w:r>
      <w:r w:rsidR="00E63AEE">
        <w:rPr>
          <w:lang w:val="en-US"/>
        </w:rPr>
        <w:t xml:space="preserve">Proffit says </w:t>
      </w:r>
      <w:r w:rsidR="00674355">
        <w:rPr>
          <w:lang w:val="en-US"/>
        </w:rPr>
        <w:t>a</w:t>
      </w:r>
      <w:r w:rsidR="00E94EE8">
        <w:rPr>
          <w:lang w:val="en-US"/>
        </w:rPr>
        <w:t xml:space="preserve"> key influence </w:t>
      </w:r>
      <w:r w:rsidR="00595461">
        <w:rPr>
          <w:lang w:val="en-US"/>
        </w:rPr>
        <w:t xml:space="preserve">on consumer spending patterns in the month </w:t>
      </w:r>
      <w:r w:rsidR="00E94EE8">
        <w:rPr>
          <w:lang w:val="en-US"/>
        </w:rPr>
        <w:t xml:space="preserve">was the </w:t>
      </w:r>
      <w:r w:rsidR="00E56747">
        <w:rPr>
          <w:lang w:val="en-US"/>
        </w:rPr>
        <w:t>Easter</w:t>
      </w:r>
      <w:r w:rsidR="00860811">
        <w:rPr>
          <w:lang w:val="en-US"/>
        </w:rPr>
        <w:t xml:space="preserve"> </w:t>
      </w:r>
      <w:r w:rsidR="00E56747">
        <w:rPr>
          <w:lang w:val="en-US"/>
        </w:rPr>
        <w:t>public holidays</w:t>
      </w:r>
      <w:r w:rsidR="00860811">
        <w:rPr>
          <w:lang w:val="en-US"/>
        </w:rPr>
        <w:t xml:space="preserve">, which </w:t>
      </w:r>
      <w:r w:rsidR="00335B70">
        <w:rPr>
          <w:lang w:val="en-US"/>
        </w:rPr>
        <w:t xml:space="preserve">fell fully within April this year, and also within the April school holiday period. </w:t>
      </w:r>
    </w:p>
    <w:p w14:paraId="705D08C7" w14:textId="1A87B607" w:rsidR="00E63AEE" w:rsidRDefault="006A6B46" w:rsidP="00454E70">
      <w:pPr>
        <w:spacing w:after="240"/>
        <w:jc w:val="left"/>
        <w:rPr>
          <w:lang w:val="en-US"/>
        </w:rPr>
      </w:pPr>
      <w:r>
        <w:t>“</w:t>
      </w:r>
      <w:r w:rsidR="00E94EE8">
        <w:t xml:space="preserve">It does appear that </w:t>
      </w:r>
      <w:r w:rsidR="000D746C">
        <w:t xml:space="preserve">many </w:t>
      </w:r>
      <w:r w:rsidR="00E94EE8">
        <w:t xml:space="preserve">people </w:t>
      </w:r>
      <w:r w:rsidR="00E56747">
        <w:t xml:space="preserve">journeyed </w:t>
      </w:r>
      <w:r w:rsidR="00E94EE8">
        <w:t xml:space="preserve">out of the major centres </w:t>
      </w:r>
      <w:r w:rsidR="00AE5529">
        <w:t xml:space="preserve">over the </w:t>
      </w:r>
      <w:r w:rsidR="00E94EE8">
        <w:t>school</w:t>
      </w:r>
      <w:r w:rsidR="00AE5529">
        <w:t xml:space="preserve">, </w:t>
      </w:r>
      <w:r w:rsidR="00E94EE8">
        <w:t>Easter</w:t>
      </w:r>
      <w:r w:rsidR="00B92F22">
        <w:t>,</w:t>
      </w:r>
      <w:r w:rsidR="00AE5529">
        <w:t xml:space="preserve"> and </w:t>
      </w:r>
      <w:r w:rsidR="00E94EE8">
        <w:t>Anzac</w:t>
      </w:r>
      <w:r w:rsidR="00AE5529">
        <w:t xml:space="preserve"> Day</w:t>
      </w:r>
      <w:r w:rsidR="00E94EE8">
        <w:t xml:space="preserve"> holidays this year</w:t>
      </w:r>
      <w:r w:rsidR="00674355">
        <w:t>. This</w:t>
      </w:r>
      <w:r w:rsidR="0005583E">
        <w:t xml:space="preserve"> inference</w:t>
      </w:r>
      <w:r w:rsidR="00674355">
        <w:t xml:space="preserve"> follows from the </w:t>
      </w:r>
      <w:r w:rsidR="00E94EE8">
        <w:t xml:space="preserve">monthly spending declines </w:t>
      </w:r>
      <w:r w:rsidR="00AE5529">
        <w:t xml:space="preserve">we saw </w:t>
      </w:r>
      <w:r w:rsidR="00E94EE8">
        <w:t xml:space="preserve">in the major centres and </w:t>
      </w:r>
      <w:r w:rsidR="00C05C15">
        <w:t xml:space="preserve">higher </w:t>
      </w:r>
      <w:r w:rsidR="00E94EE8">
        <w:t xml:space="preserve">growth in </w:t>
      </w:r>
      <w:r w:rsidR="00C05C15">
        <w:t>the</w:t>
      </w:r>
      <w:r w:rsidR="00E94EE8">
        <w:t xml:space="preserve"> regions</w:t>
      </w:r>
      <w:r w:rsidR="00D05E18">
        <w:t>,</w:t>
      </w:r>
      <w:r w:rsidR="0005583E">
        <w:t xml:space="preserve"> and </w:t>
      </w:r>
      <w:r w:rsidR="00D05E18">
        <w:t xml:space="preserve">from </w:t>
      </w:r>
      <w:r w:rsidR="0005583E">
        <w:t xml:space="preserve">the spending patterns around </w:t>
      </w:r>
      <w:r w:rsidR="00EC5635">
        <w:t xml:space="preserve">the </w:t>
      </w:r>
      <w:r w:rsidR="0005583E">
        <w:t>Easter</w:t>
      </w:r>
      <w:r w:rsidR="00EC5635">
        <w:t xml:space="preserve"> long weekend</w:t>
      </w:r>
      <w:r w:rsidR="008B164A">
        <w:t>,</w:t>
      </w:r>
      <w:r w:rsidR="00E63AEE">
        <w:rPr>
          <w:lang w:val="en-US"/>
        </w:rPr>
        <w:t>”</w:t>
      </w:r>
      <w:r w:rsidR="008B164A">
        <w:rPr>
          <w:lang w:val="en-US"/>
        </w:rPr>
        <w:t xml:space="preserve"> </w:t>
      </w:r>
      <w:r w:rsidR="0071071E">
        <w:rPr>
          <w:lang w:val="en-US"/>
        </w:rPr>
        <w:t xml:space="preserve">he </w:t>
      </w:r>
      <w:r w:rsidR="008B164A">
        <w:rPr>
          <w:lang w:val="en-US"/>
        </w:rPr>
        <w:t xml:space="preserve">says. </w:t>
      </w:r>
    </w:p>
    <w:p w14:paraId="0FD4E7E9" w14:textId="516EDC5F" w:rsidR="0071071E" w:rsidRDefault="0071071E" w:rsidP="00C16567">
      <w:pPr>
        <w:pStyle w:val="BodytextWorldline"/>
        <w:rPr>
          <w:lang w:val="en-US"/>
        </w:rPr>
      </w:pPr>
      <w:r>
        <w:rPr>
          <w:lang w:val="en-US"/>
        </w:rPr>
        <w:t>Proffit says t</w:t>
      </w:r>
      <w:r w:rsidR="00C16567">
        <w:rPr>
          <w:lang w:val="en-US"/>
        </w:rPr>
        <w:t xml:space="preserve">he spending pattern over Easter was similar to last year, when Easter spanned March and April, with the traditional peaks on </w:t>
      </w:r>
      <w:r w:rsidR="008B164A">
        <w:rPr>
          <w:lang w:val="en-US"/>
        </w:rPr>
        <w:t xml:space="preserve">occurring on </w:t>
      </w:r>
      <w:r w:rsidR="00C16567">
        <w:rPr>
          <w:lang w:val="en-US"/>
        </w:rPr>
        <w:t xml:space="preserve">Easter Thursday and Easter Sunday. </w:t>
      </w:r>
    </w:p>
    <w:p w14:paraId="41121867" w14:textId="04EEA172" w:rsidR="00C16567" w:rsidRDefault="006D060D" w:rsidP="00C16567">
      <w:pPr>
        <w:pStyle w:val="BodytextWorldline"/>
        <w:rPr>
          <w:lang w:val="en-US"/>
        </w:rPr>
      </w:pPr>
      <w:r>
        <w:rPr>
          <w:lang w:val="en-US"/>
        </w:rPr>
        <w:t>“</w:t>
      </w:r>
      <w:r w:rsidR="00C16567">
        <w:rPr>
          <w:lang w:val="en-US"/>
        </w:rPr>
        <w:t>The average spend per day between Thursday and Monday was $119.2</w:t>
      </w:r>
      <w:r w:rsidR="004E3A9A">
        <w:rPr>
          <w:lang w:val="en-US"/>
        </w:rPr>
        <w:t>m</w:t>
      </w:r>
      <w:r w:rsidR="00C16567">
        <w:rPr>
          <w:lang w:val="en-US"/>
        </w:rPr>
        <w:t>, which was down 2.4% on Easter 2024</w:t>
      </w:r>
      <w:r w:rsidR="004250D2">
        <w:rPr>
          <w:lang w:val="en-US"/>
        </w:rPr>
        <w:t xml:space="preserve">. </w:t>
      </w:r>
      <w:r>
        <w:rPr>
          <w:lang w:val="en-US"/>
        </w:rPr>
        <w:t xml:space="preserve">However, the extra spending </w:t>
      </w:r>
      <w:r w:rsidR="00D05E18">
        <w:rPr>
          <w:lang w:val="en-US"/>
        </w:rPr>
        <w:t>near the start</w:t>
      </w:r>
      <w:r>
        <w:rPr>
          <w:lang w:val="en-US"/>
        </w:rPr>
        <w:t xml:space="preserve"> of the school holidays suggests more people went away this year than in </w:t>
      </w:r>
      <w:r w:rsidR="004250D2">
        <w:rPr>
          <w:lang w:val="en-US"/>
        </w:rPr>
        <w:t>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C16567" w14:paraId="048CF6B8" w14:textId="77777777" w:rsidTr="004A52BC">
        <w:tc>
          <w:tcPr>
            <w:tcW w:w="9742" w:type="dxa"/>
          </w:tcPr>
          <w:p w14:paraId="6E3F1170" w14:textId="77777777" w:rsidR="00C16567" w:rsidRDefault="00C16567" w:rsidP="004A52BC">
            <w:pPr>
              <w:pStyle w:val="BodytextWorldline"/>
              <w:spacing w:after="0"/>
              <w:jc w:val="center"/>
              <w:rPr>
                <w:lang w:val="en-US"/>
              </w:rPr>
            </w:pPr>
            <w:r>
              <w:rPr>
                <w:noProof/>
                <w:lang w:val="en-US"/>
              </w:rPr>
              <w:drawing>
                <wp:inline distT="0" distB="0" distL="0" distR="0" wp14:anchorId="6C59AB4D" wp14:editId="470D97CB">
                  <wp:extent cx="4566285" cy="2780030"/>
                  <wp:effectExtent l="0" t="0" r="5715" b="1270"/>
                  <wp:docPr id="529567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6285" cy="2780030"/>
                          </a:xfrm>
                          <a:prstGeom prst="rect">
                            <a:avLst/>
                          </a:prstGeom>
                          <a:noFill/>
                        </pic:spPr>
                      </pic:pic>
                    </a:graphicData>
                  </a:graphic>
                </wp:inline>
              </w:drawing>
            </w:r>
          </w:p>
        </w:tc>
      </w:tr>
    </w:tbl>
    <w:p w14:paraId="2EE19C3B" w14:textId="7E930475" w:rsidR="00C16567" w:rsidRDefault="00C16567" w:rsidP="00C16567">
      <w:pPr>
        <w:pStyle w:val="BodytextWorldline"/>
        <w:rPr>
          <w:rFonts w:cs="Arial"/>
          <w:color w:val="auto"/>
          <w:sz w:val="16"/>
          <w:szCs w:val="16"/>
          <w:lang w:val="en-NZ" w:eastAsia="en-NZ"/>
        </w:rPr>
      </w:pPr>
      <w:r w:rsidRPr="00710DF2">
        <w:rPr>
          <w:sz w:val="16"/>
          <w:szCs w:val="16"/>
        </w:rPr>
        <w:t xml:space="preserve">Figure </w:t>
      </w:r>
      <w:r w:rsidR="00651E8E">
        <w:rPr>
          <w:sz w:val="16"/>
          <w:szCs w:val="16"/>
        </w:rPr>
        <w:t>1</w:t>
      </w:r>
      <w:r w:rsidRPr="00710DF2">
        <w:rPr>
          <w:sz w:val="16"/>
          <w:szCs w:val="16"/>
        </w:rPr>
        <w:t xml:space="preserve">: All Cards NZ underlying* spending through Worldline </w:t>
      </w:r>
      <w:r>
        <w:rPr>
          <w:sz w:val="16"/>
          <w:szCs w:val="16"/>
        </w:rPr>
        <w:t xml:space="preserve">in Easter 2024 and 2025 </w:t>
      </w:r>
      <w:r w:rsidRPr="00710DF2">
        <w:rPr>
          <w:sz w:val="16"/>
          <w:szCs w:val="16"/>
        </w:rPr>
        <w:t>for core retail merchants</w:t>
      </w:r>
      <w:r>
        <w:rPr>
          <w:sz w:val="16"/>
          <w:szCs w:val="16"/>
        </w:rPr>
        <w:t xml:space="preserve"> </w:t>
      </w:r>
      <w:r w:rsidRPr="00710DF2">
        <w:rPr>
          <w:sz w:val="16"/>
          <w:szCs w:val="16"/>
        </w:rPr>
        <w:t>(</w:t>
      </w:r>
      <w:r w:rsidRPr="00710DF2">
        <w:rPr>
          <w:rFonts w:cs="Arial"/>
          <w:color w:val="auto"/>
          <w:sz w:val="16"/>
          <w:szCs w:val="16"/>
          <w:lang w:val="en-NZ" w:eastAsia="en-NZ"/>
        </w:rPr>
        <w:t>*Underlying excludes large clients moving to or from Worldlin</w:t>
      </w:r>
      <w:r>
        <w:rPr>
          <w:rFonts w:cs="Arial"/>
          <w:color w:val="auto"/>
          <w:sz w:val="16"/>
          <w:szCs w:val="16"/>
          <w:lang w:val="en-NZ" w:eastAsia="en-NZ"/>
        </w:rPr>
        <w:t>e).</w:t>
      </w:r>
      <w:r w:rsidRPr="00E14FCA">
        <w:t xml:space="preserve"> </w:t>
      </w:r>
      <w:r>
        <w:rPr>
          <w:rFonts w:cs="Arial"/>
          <w:color w:val="auto"/>
          <w:sz w:val="16"/>
          <w:szCs w:val="16"/>
          <w:lang w:val="en-NZ" w:eastAsia="en-NZ"/>
        </w:rPr>
        <w:t xml:space="preserve">Includes some transactions reported </w:t>
      </w:r>
      <w:r w:rsidRPr="00E14FCA">
        <w:rPr>
          <w:rFonts w:cs="Arial"/>
          <w:color w:val="auto"/>
          <w:sz w:val="16"/>
          <w:szCs w:val="16"/>
          <w:lang w:val="en-NZ" w:eastAsia="en-NZ"/>
        </w:rPr>
        <w:t xml:space="preserve">Friday and Sunday </w:t>
      </w:r>
      <w:r>
        <w:rPr>
          <w:rFonts w:cs="Arial"/>
          <w:color w:val="auto"/>
          <w:sz w:val="16"/>
          <w:szCs w:val="16"/>
          <w:lang w:val="en-NZ" w:eastAsia="en-NZ"/>
        </w:rPr>
        <w:t>that</w:t>
      </w:r>
      <w:r w:rsidRPr="00E14FCA">
        <w:rPr>
          <w:rFonts w:cs="Arial"/>
          <w:color w:val="auto"/>
          <w:sz w:val="16"/>
          <w:szCs w:val="16"/>
          <w:lang w:val="en-NZ" w:eastAsia="en-NZ"/>
        </w:rPr>
        <w:t xml:space="preserve"> occurred on Thursday and Saturday)</w:t>
      </w:r>
      <w:r>
        <w:rPr>
          <w:rFonts w:cs="Arial"/>
          <w:color w:val="auto"/>
          <w:sz w:val="16"/>
          <w:szCs w:val="16"/>
          <w:lang w:val="en-NZ" w:eastAsia="en-NZ"/>
        </w:rPr>
        <w:t>.</w:t>
      </w:r>
    </w:p>
    <w:p w14:paraId="696B32E0" w14:textId="77777777" w:rsidR="000B0D82" w:rsidRDefault="00C16567" w:rsidP="00D47D56">
      <w:pPr>
        <w:spacing w:line="240" w:lineRule="auto"/>
        <w:rPr>
          <w:lang w:val="en-US"/>
        </w:rPr>
      </w:pPr>
      <w:r>
        <w:rPr>
          <w:lang w:val="en-US"/>
        </w:rPr>
        <w:t>The a</w:t>
      </w:r>
      <w:r w:rsidRPr="00A669FC">
        <w:rPr>
          <w:lang w:val="en-US"/>
        </w:rPr>
        <w:t xml:space="preserve">verage underlying </w:t>
      </w:r>
      <w:r w:rsidR="00D47D56">
        <w:rPr>
          <w:lang w:val="en-US"/>
        </w:rPr>
        <w:t>C</w:t>
      </w:r>
      <w:r w:rsidRPr="00A669FC">
        <w:rPr>
          <w:lang w:val="en-US"/>
        </w:rPr>
        <w:t xml:space="preserve">ore </w:t>
      </w:r>
      <w:r w:rsidR="00D47D56">
        <w:rPr>
          <w:lang w:val="en-US"/>
        </w:rPr>
        <w:t>R</w:t>
      </w:r>
      <w:r w:rsidRPr="00A669FC">
        <w:rPr>
          <w:lang w:val="en-US"/>
        </w:rPr>
        <w:t>etail spending per day</w:t>
      </w:r>
      <w:r>
        <w:rPr>
          <w:lang w:val="en-US"/>
        </w:rPr>
        <w:t xml:space="preserve"> between</w:t>
      </w:r>
      <w:r w:rsidRPr="00A669FC">
        <w:rPr>
          <w:lang w:val="en-US"/>
        </w:rPr>
        <w:t xml:space="preserve"> Thu</w:t>
      </w:r>
      <w:r>
        <w:rPr>
          <w:lang w:val="en-US"/>
        </w:rPr>
        <w:t>rsday</w:t>
      </w:r>
      <w:r w:rsidRPr="00A669FC">
        <w:rPr>
          <w:lang w:val="en-US"/>
        </w:rPr>
        <w:t xml:space="preserve"> 10</w:t>
      </w:r>
      <w:r w:rsidRPr="00A669FC">
        <w:rPr>
          <w:vertAlign w:val="superscript"/>
          <w:lang w:val="en-US"/>
        </w:rPr>
        <w:t>th</w:t>
      </w:r>
      <w:r w:rsidRPr="00A669FC">
        <w:rPr>
          <w:lang w:val="en-US"/>
        </w:rPr>
        <w:t xml:space="preserve"> </w:t>
      </w:r>
      <w:r>
        <w:rPr>
          <w:lang w:val="en-US"/>
        </w:rPr>
        <w:t xml:space="preserve">April and </w:t>
      </w:r>
      <w:r w:rsidRPr="00A669FC">
        <w:rPr>
          <w:lang w:val="en-US"/>
        </w:rPr>
        <w:t>Wed</w:t>
      </w:r>
      <w:r>
        <w:rPr>
          <w:lang w:val="en-US"/>
        </w:rPr>
        <w:t>nesday</w:t>
      </w:r>
      <w:r w:rsidRPr="00A669FC">
        <w:rPr>
          <w:lang w:val="en-US"/>
        </w:rPr>
        <w:t xml:space="preserve"> 16</w:t>
      </w:r>
      <w:r w:rsidRPr="00A669FC">
        <w:rPr>
          <w:vertAlign w:val="superscript"/>
          <w:lang w:val="en-US"/>
        </w:rPr>
        <w:t>th</w:t>
      </w:r>
      <w:r w:rsidRPr="00A669FC">
        <w:rPr>
          <w:lang w:val="en-US"/>
        </w:rPr>
        <w:t xml:space="preserve"> </w:t>
      </w:r>
      <w:r>
        <w:rPr>
          <w:lang w:val="en-US"/>
        </w:rPr>
        <w:t>April</w:t>
      </w:r>
      <w:r w:rsidRPr="00A669FC">
        <w:rPr>
          <w:lang w:val="en-US"/>
        </w:rPr>
        <w:t xml:space="preserve"> </w:t>
      </w:r>
      <w:r>
        <w:rPr>
          <w:lang w:val="en-US"/>
        </w:rPr>
        <w:t xml:space="preserve">2025 was </w:t>
      </w:r>
      <w:r w:rsidRPr="00A669FC">
        <w:rPr>
          <w:lang w:val="en-US"/>
        </w:rPr>
        <w:t xml:space="preserve">$129.3m, up 6.6% on average </w:t>
      </w:r>
      <w:r>
        <w:rPr>
          <w:lang w:val="en-US"/>
        </w:rPr>
        <w:t xml:space="preserve">over </w:t>
      </w:r>
      <w:r w:rsidRPr="00A669FC">
        <w:rPr>
          <w:lang w:val="en-US"/>
        </w:rPr>
        <w:t>Thu</w:t>
      </w:r>
      <w:r>
        <w:rPr>
          <w:lang w:val="en-US"/>
        </w:rPr>
        <w:t>rsday</w:t>
      </w:r>
      <w:r w:rsidRPr="00A669FC">
        <w:rPr>
          <w:lang w:val="en-US"/>
        </w:rPr>
        <w:t xml:space="preserve"> 11</w:t>
      </w:r>
      <w:r w:rsidRPr="00A669FC">
        <w:rPr>
          <w:vertAlign w:val="superscript"/>
          <w:lang w:val="en-US"/>
        </w:rPr>
        <w:t>th</w:t>
      </w:r>
      <w:r w:rsidRPr="00A669FC">
        <w:rPr>
          <w:lang w:val="en-US"/>
        </w:rPr>
        <w:t xml:space="preserve"> </w:t>
      </w:r>
      <w:r>
        <w:rPr>
          <w:lang w:val="en-US"/>
        </w:rPr>
        <w:t xml:space="preserve">April to </w:t>
      </w:r>
      <w:r w:rsidRPr="00A669FC">
        <w:rPr>
          <w:lang w:val="en-US"/>
        </w:rPr>
        <w:t>Wed</w:t>
      </w:r>
      <w:r>
        <w:rPr>
          <w:lang w:val="en-US"/>
        </w:rPr>
        <w:t>nesday</w:t>
      </w:r>
      <w:r w:rsidRPr="00A669FC">
        <w:rPr>
          <w:lang w:val="en-US"/>
        </w:rPr>
        <w:t xml:space="preserve"> 17</w:t>
      </w:r>
      <w:r w:rsidRPr="00A669FC">
        <w:rPr>
          <w:vertAlign w:val="superscript"/>
          <w:lang w:val="en-US"/>
        </w:rPr>
        <w:t>th</w:t>
      </w:r>
      <w:r w:rsidRPr="00A669FC">
        <w:rPr>
          <w:lang w:val="en-US"/>
        </w:rPr>
        <w:t xml:space="preserve"> </w:t>
      </w:r>
      <w:r>
        <w:rPr>
          <w:lang w:val="en-US"/>
        </w:rPr>
        <w:t xml:space="preserve">April </w:t>
      </w:r>
      <w:r w:rsidRPr="00A669FC">
        <w:rPr>
          <w:lang w:val="en-US"/>
        </w:rPr>
        <w:t>2024 ($121.2m)</w:t>
      </w:r>
      <w:r>
        <w:rPr>
          <w:lang w:val="en-US"/>
        </w:rPr>
        <w:t>.</w:t>
      </w:r>
    </w:p>
    <w:p w14:paraId="3BFFE404" w14:textId="0581379C" w:rsidR="00426A49" w:rsidRDefault="00DE4D2F" w:rsidP="00D47D56">
      <w:pPr>
        <w:spacing w:line="240" w:lineRule="auto"/>
        <w:rPr>
          <w:lang w:val="en-US"/>
        </w:rPr>
      </w:pPr>
      <w:r>
        <w:rPr>
          <w:lang w:val="en-US"/>
        </w:rPr>
        <w:lastRenderedPageBreak/>
        <w:t>Notably, a</w:t>
      </w:r>
      <w:r w:rsidR="00F87125">
        <w:rPr>
          <w:lang w:val="en-US"/>
        </w:rPr>
        <w:t>nnual r</w:t>
      </w:r>
      <w:r w:rsidR="00393DAE">
        <w:rPr>
          <w:lang w:val="en-US"/>
        </w:rPr>
        <w:t xml:space="preserve">egional </w:t>
      </w:r>
      <w:r w:rsidR="00F87125">
        <w:rPr>
          <w:lang w:val="en-US"/>
        </w:rPr>
        <w:t>C</w:t>
      </w:r>
      <w:r w:rsidR="00393DAE">
        <w:rPr>
          <w:lang w:val="en-US"/>
        </w:rPr>
        <w:t xml:space="preserve">ore </w:t>
      </w:r>
      <w:r w:rsidR="00F87125">
        <w:rPr>
          <w:lang w:val="en-US"/>
        </w:rPr>
        <w:t>R</w:t>
      </w:r>
      <w:r w:rsidR="00393DAE">
        <w:rPr>
          <w:lang w:val="en-US"/>
        </w:rPr>
        <w:t xml:space="preserve">etail spending growth </w:t>
      </w:r>
      <w:r w:rsidR="000B0D82">
        <w:rPr>
          <w:lang w:val="en-US"/>
        </w:rPr>
        <w:t xml:space="preserve">for the full month of April </w:t>
      </w:r>
      <w:r w:rsidR="00FE1CA4">
        <w:rPr>
          <w:lang w:val="en-US"/>
        </w:rPr>
        <w:t>was</w:t>
      </w:r>
      <w:r w:rsidR="00393DAE">
        <w:rPr>
          <w:lang w:val="en-US"/>
        </w:rPr>
        <w:t xml:space="preserve"> </w:t>
      </w:r>
      <w:r w:rsidR="00DB5F4B">
        <w:rPr>
          <w:lang w:val="en-US"/>
        </w:rPr>
        <w:t>highest in</w:t>
      </w:r>
      <w:r w:rsidR="00E14FCA">
        <w:rPr>
          <w:lang w:val="en-US"/>
        </w:rPr>
        <w:t xml:space="preserve"> </w:t>
      </w:r>
      <w:r w:rsidR="00C05C15">
        <w:rPr>
          <w:lang w:val="en-US"/>
        </w:rPr>
        <w:t xml:space="preserve">West Coast (+8.1%), Whanganui (+7.5%), </w:t>
      </w:r>
      <w:r w:rsidR="00D25848" w:rsidRPr="00C05C15">
        <w:rPr>
          <w:lang w:val="en-US"/>
        </w:rPr>
        <w:t>Otago</w:t>
      </w:r>
      <w:r w:rsidR="00D047FF" w:rsidRPr="00C05C15">
        <w:rPr>
          <w:lang w:val="en-US"/>
        </w:rPr>
        <w:t xml:space="preserve"> </w:t>
      </w:r>
      <w:r w:rsidR="0084657F" w:rsidRPr="00C05C15">
        <w:rPr>
          <w:lang w:val="en-US"/>
        </w:rPr>
        <w:t>(+</w:t>
      </w:r>
      <w:r w:rsidR="00C05C15">
        <w:rPr>
          <w:lang w:val="en-US"/>
        </w:rPr>
        <w:t>6.1</w:t>
      </w:r>
      <w:r w:rsidR="0084657F" w:rsidRPr="00C05C15">
        <w:rPr>
          <w:lang w:val="en-US"/>
        </w:rPr>
        <w:t>%)</w:t>
      </w:r>
      <w:r w:rsidR="00C05C15" w:rsidRPr="00C05C15">
        <w:rPr>
          <w:lang w:val="en-US"/>
        </w:rPr>
        <w:t>, Taranaki</w:t>
      </w:r>
      <w:r w:rsidR="00F01E55">
        <w:rPr>
          <w:lang w:val="en-US"/>
        </w:rPr>
        <w:t xml:space="preserve"> </w:t>
      </w:r>
      <w:r w:rsidR="00C05C15" w:rsidRPr="00C05C15">
        <w:rPr>
          <w:lang w:val="en-US"/>
        </w:rPr>
        <w:t>(+</w:t>
      </w:r>
      <w:r w:rsidR="00C05C15">
        <w:rPr>
          <w:lang w:val="en-US"/>
        </w:rPr>
        <w:t>5.0</w:t>
      </w:r>
      <w:r w:rsidR="00C05C15" w:rsidRPr="00C05C15">
        <w:rPr>
          <w:lang w:val="en-US"/>
        </w:rPr>
        <w:t>%)</w:t>
      </w:r>
      <w:r w:rsidR="00C05C15">
        <w:rPr>
          <w:lang w:val="en-US"/>
        </w:rPr>
        <w:t xml:space="preserve"> and</w:t>
      </w:r>
      <w:r w:rsidR="00D25848" w:rsidRPr="00C05C15">
        <w:rPr>
          <w:lang w:val="en-US"/>
        </w:rPr>
        <w:t xml:space="preserve"> Waikato </w:t>
      </w:r>
      <w:r w:rsidR="00AC1FC2" w:rsidRPr="00C05C15">
        <w:rPr>
          <w:lang w:val="en-US"/>
        </w:rPr>
        <w:t>(+</w:t>
      </w:r>
      <w:r w:rsidR="00C05C15">
        <w:rPr>
          <w:lang w:val="en-US"/>
        </w:rPr>
        <w:t>4.7</w:t>
      </w:r>
      <w:r w:rsidR="00AC1FC2" w:rsidRPr="00C05C15">
        <w:rPr>
          <w:lang w:val="en-US"/>
        </w:rPr>
        <w:t>%)</w:t>
      </w:r>
      <w:r w:rsidR="001B2F68">
        <w:rPr>
          <w:lang w:val="en-US"/>
        </w:rPr>
        <w:t>, while m</w:t>
      </w:r>
      <w:r w:rsidR="00C05C15">
        <w:rPr>
          <w:lang w:val="en-US"/>
        </w:rPr>
        <w:t>onthly s</w:t>
      </w:r>
      <w:r w:rsidR="004E26A9" w:rsidRPr="00C05C15">
        <w:rPr>
          <w:lang w:val="en-US"/>
        </w:rPr>
        <w:t>pending</w:t>
      </w:r>
      <w:r w:rsidR="00C05C15">
        <w:rPr>
          <w:lang w:val="en-US"/>
        </w:rPr>
        <w:t xml:space="preserve"> declined in </w:t>
      </w:r>
      <w:r w:rsidR="00C05C15" w:rsidRPr="00C05C15">
        <w:rPr>
          <w:lang w:val="en-US"/>
        </w:rPr>
        <w:t>Auckland/Northland (-1.</w:t>
      </w:r>
      <w:r w:rsidR="00C05C15">
        <w:rPr>
          <w:lang w:val="en-US"/>
        </w:rPr>
        <w:t>5</w:t>
      </w:r>
      <w:r w:rsidR="00C05C15" w:rsidRPr="00C05C15">
        <w:rPr>
          <w:lang w:val="en-US"/>
        </w:rPr>
        <w:t>%)</w:t>
      </w:r>
      <w:r w:rsidR="00C05C15">
        <w:rPr>
          <w:lang w:val="en-US"/>
        </w:rPr>
        <w:t xml:space="preserve"> and W</w:t>
      </w:r>
      <w:r w:rsidR="00426A49" w:rsidRPr="00C05C15">
        <w:rPr>
          <w:lang w:val="en-US"/>
        </w:rPr>
        <w:t>ellington (-</w:t>
      </w:r>
      <w:r w:rsidR="00D26D2A" w:rsidRPr="00C05C15">
        <w:rPr>
          <w:lang w:val="en-US"/>
        </w:rPr>
        <w:t>2.</w:t>
      </w:r>
      <w:r w:rsidR="00C05C15">
        <w:rPr>
          <w:lang w:val="en-US"/>
        </w:rPr>
        <w:t>2</w:t>
      </w:r>
      <w:r w:rsidR="00426A49" w:rsidRPr="00C05C15">
        <w:rPr>
          <w:lang w:val="en-US"/>
        </w:rPr>
        <w:t>%)</w:t>
      </w:r>
      <w:r w:rsidR="00AC1FC2" w:rsidRPr="00C05C15">
        <w:rPr>
          <w:lang w:val="en-US"/>
        </w:rPr>
        <w:t xml:space="preserve"> </w:t>
      </w:r>
      <w:r w:rsidR="004E26A9" w:rsidRPr="00C05C15">
        <w:rPr>
          <w:lang w:val="en-US"/>
        </w:rPr>
        <w:t>and</w:t>
      </w:r>
      <w:r w:rsidR="00C05C15">
        <w:rPr>
          <w:lang w:val="en-US"/>
        </w:rPr>
        <w:t xml:space="preserve"> was unchanged from last year in</w:t>
      </w:r>
      <w:r w:rsidR="0057749C" w:rsidRPr="00C05C15">
        <w:rPr>
          <w:lang w:val="en-US"/>
        </w:rPr>
        <w:t xml:space="preserve"> </w:t>
      </w:r>
      <w:r w:rsidR="00DB5F4B" w:rsidRPr="00C05C15">
        <w:rPr>
          <w:lang w:val="en-US"/>
        </w:rPr>
        <w:t xml:space="preserve">Canterbury </w:t>
      </w:r>
      <w:r w:rsidR="0057749C" w:rsidRPr="00C05C15">
        <w:rPr>
          <w:lang w:val="en-US"/>
        </w:rPr>
        <w:t>(</w:t>
      </w:r>
      <w:r w:rsidR="00C05C15">
        <w:rPr>
          <w:lang w:val="en-US"/>
        </w:rPr>
        <w:t>0.0</w:t>
      </w:r>
      <w:r w:rsidR="0057749C" w:rsidRPr="00C05C15">
        <w:rPr>
          <w:lang w:val="en-US"/>
        </w:rPr>
        <w:t>%)</w:t>
      </w:r>
      <w:r w:rsidR="004E26A9" w:rsidRPr="00C05C15">
        <w:rPr>
          <w:lang w:val="en-US"/>
        </w:rPr>
        <w:t>.</w:t>
      </w:r>
      <w:r w:rsidR="004E26A9">
        <w:rPr>
          <w:lang w:val="en-US"/>
        </w:rPr>
        <w:t xml:space="preserve"> </w:t>
      </w:r>
    </w:p>
    <w:p w14:paraId="489A5DB7" w14:textId="77777777" w:rsidR="000B0D82" w:rsidRPr="000B0D82" w:rsidRDefault="000B0D82" w:rsidP="000B0D82">
      <w:pPr>
        <w:pStyle w:val="BodytextWorldline"/>
        <w:rPr>
          <w:lang w:val="en-US"/>
        </w:rPr>
      </w:pPr>
    </w:p>
    <w:tbl>
      <w:tblPr>
        <w:tblW w:w="5740" w:type="dxa"/>
        <w:jc w:val="center"/>
        <w:tblLook w:val="04A0" w:firstRow="1" w:lastRow="0" w:firstColumn="1" w:lastColumn="0" w:noHBand="0" w:noVBand="1"/>
      </w:tblPr>
      <w:tblGrid>
        <w:gridCol w:w="2300"/>
        <w:gridCol w:w="1720"/>
        <w:gridCol w:w="1720"/>
      </w:tblGrid>
      <w:tr w:rsidR="00C05C15" w:rsidRPr="00C05C15" w14:paraId="2F5C4970" w14:textId="77777777" w:rsidTr="00C05C15">
        <w:trPr>
          <w:trHeight w:val="553"/>
          <w:jc w:val="center"/>
        </w:trPr>
        <w:tc>
          <w:tcPr>
            <w:tcW w:w="5740" w:type="dxa"/>
            <w:gridSpan w:val="3"/>
            <w:tcBorders>
              <w:top w:val="nil"/>
              <w:left w:val="nil"/>
              <w:bottom w:val="nil"/>
              <w:right w:val="nil"/>
            </w:tcBorders>
            <w:shd w:val="clear" w:color="000000" w:fill="C0C0C0"/>
            <w:vAlign w:val="center"/>
            <w:hideMark/>
          </w:tcPr>
          <w:p w14:paraId="1D99C661" w14:textId="77777777" w:rsidR="00C05C15" w:rsidRPr="00C05C15" w:rsidRDefault="00C05C15" w:rsidP="00C05C15">
            <w:pPr>
              <w:spacing w:line="240" w:lineRule="auto"/>
              <w:jc w:val="left"/>
              <w:rPr>
                <w:rFonts w:cs="Arial"/>
                <w:b/>
                <w:bCs/>
                <w:color w:val="auto"/>
                <w:sz w:val="20"/>
                <w:szCs w:val="20"/>
                <w:lang w:val="en-NZ" w:eastAsia="en-NZ"/>
              </w:rPr>
            </w:pPr>
            <w:r w:rsidRPr="00C05C15">
              <w:rPr>
                <w:rFonts w:cs="Arial"/>
                <w:b/>
                <w:bCs/>
                <w:color w:val="auto"/>
                <w:sz w:val="20"/>
                <w:szCs w:val="20"/>
                <w:lang w:val="en-NZ" w:eastAsia="en-NZ"/>
              </w:rPr>
              <w:t>WORLDLINE All Cards underlying* spending for CORE RETAIL merchants for April 2025</w:t>
            </w:r>
          </w:p>
        </w:tc>
      </w:tr>
      <w:tr w:rsidR="00C05C15" w:rsidRPr="00C05C15" w14:paraId="57BBD364" w14:textId="77777777" w:rsidTr="00C05C15">
        <w:trPr>
          <w:trHeight w:val="290"/>
          <w:jc w:val="center"/>
        </w:trPr>
        <w:tc>
          <w:tcPr>
            <w:tcW w:w="2300" w:type="dxa"/>
            <w:tcBorders>
              <w:top w:val="nil"/>
              <w:left w:val="nil"/>
              <w:bottom w:val="nil"/>
              <w:right w:val="nil"/>
            </w:tcBorders>
            <w:shd w:val="clear" w:color="000000" w:fill="C0C0C0"/>
            <w:noWrap/>
            <w:vAlign w:val="bottom"/>
            <w:hideMark/>
          </w:tcPr>
          <w:p w14:paraId="027A0B22" w14:textId="77777777" w:rsidR="00C05C15" w:rsidRPr="00C05C15" w:rsidRDefault="00C05C15" w:rsidP="00C05C15">
            <w:pPr>
              <w:spacing w:line="240" w:lineRule="auto"/>
              <w:jc w:val="left"/>
              <w:rPr>
                <w:rFonts w:cs="Arial"/>
                <w:color w:val="auto"/>
                <w:sz w:val="20"/>
                <w:szCs w:val="20"/>
                <w:lang w:val="en-NZ" w:eastAsia="en-NZ"/>
              </w:rPr>
            </w:pPr>
            <w:r w:rsidRPr="00C05C15">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1F09C8BB"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55667C4F"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Underlying value*</w:t>
            </w:r>
          </w:p>
        </w:tc>
      </w:tr>
      <w:tr w:rsidR="00C05C15" w:rsidRPr="00C05C15" w14:paraId="755558E7" w14:textId="77777777" w:rsidTr="00C05C15">
        <w:trPr>
          <w:trHeight w:val="457"/>
          <w:jc w:val="center"/>
        </w:trPr>
        <w:tc>
          <w:tcPr>
            <w:tcW w:w="2300" w:type="dxa"/>
            <w:tcBorders>
              <w:top w:val="nil"/>
              <w:left w:val="nil"/>
              <w:bottom w:val="nil"/>
              <w:right w:val="nil"/>
            </w:tcBorders>
            <w:shd w:val="clear" w:color="000000" w:fill="C0C0C0"/>
            <w:vAlign w:val="bottom"/>
            <w:hideMark/>
          </w:tcPr>
          <w:p w14:paraId="5BA9845C" w14:textId="77777777" w:rsidR="00C05C15" w:rsidRPr="00C05C15" w:rsidRDefault="00C05C15" w:rsidP="00C05C15">
            <w:pPr>
              <w:spacing w:line="240" w:lineRule="auto"/>
              <w:jc w:val="left"/>
              <w:rPr>
                <w:rFonts w:cs="Arial"/>
                <w:color w:val="auto"/>
                <w:sz w:val="20"/>
                <w:szCs w:val="20"/>
                <w:lang w:val="en-NZ" w:eastAsia="en-NZ"/>
              </w:rPr>
            </w:pPr>
            <w:r w:rsidRPr="00C05C15">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11479FE1"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03CD4825"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Annual % change on 2024</w:t>
            </w:r>
          </w:p>
        </w:tc>
      </w:tr>
      <w:tr w:rsidR="00C05C15" w:rsidRPr="00C05C15" w14:paraId="391EF971"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66408F3A"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55C380E8"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1,361</w:t>
            </w:r>
          </w:p>
        </w:tc>
        <w:tc>
          <w:tcPr>
            <w:tcW w:w="1720" w:type="dxa"/>
            <w:tcBorders>
              <w:top w:val="nil"/>
              <w:left w:val="nil"/>
              <w:bottom w:val="nil"/>
              <w:right w:val="nil"/>
            </w:tcBorders>
            <w:shd w:val="clear" w:color="auto" w:fill="auto"/>
            <w:noWrap/>
            <w:vAlign w:val="bottom"/>
            <w:hideMark/>
          </w:tcPr>
          <w:p w14:paraId="48352025"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-1.5%</w:t>
            </w:r>
          </w:p>
        </w:tc>
      </w:tr>
      <w:tr w:rsidR="00C05C15" w:rsidRPr="00C05C15" w14:paraId="33858A0D"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74544142"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5F587FAE"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316</w:t>
            </w:r>
          </w:p>
        </w:tc>
        <w:tc>
          <w:tcPr>
            <w:tcW w:w="1720" w:type="dxa"/>
            <w:tcBorders>
              <w:top w:val="nil"/>
              <w:left w:val="nil"/>
              <w:bottom w:val="nil"/>
              <w:right w:val="nil"/>
            </w:tcBorders>
            <w:shd w:val="clear" w:color="auto" w:fill="auto"/>
            <w:noWrap/>
            <w:vAlign w:val="bottom"/>
            <w:hideMark/>
          </w:tcPr>
          <w:p w14:paraId="6127160B"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4.7%</w:t>
            </w:r>
          </w:p>
        </w:tc>
      </w:tr>
      <w:tr w:rsidR="00C05C15" w:rsidRPr="00C05C15" w14:paraId="541A458E"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250DD756"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1F0AC414"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265</w:t>
            </w:r>
          </w:p>
        </w:tc>
        <w:tc>
          <w:tcPr>
            <w:tcW w:w="1720" w:type="dxa"/>
            <w:tcBorders>
              <w:top w:val="nil"/>
              <w:left w:val="nil"/>
              <w:bottom w:val="nil"/>
              <w:right w:val="nil"/>
            </w:tcBorders>
            <w:shd w:val="clear" w:color="auto" w:fill="auto"/>
            <w:noWrap/>
            <w:vAlign w:val="bottom"/>
            <w:hideMark/>
          </w:tcPr>
          <w:p w14:paraId="7B10F1D4"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1.9%</w:t>
            </w:r>
          </w:p>
        </w:tc>
      </w:tr>
      <w:tr w:rsidR="00C05C15" w:rsidRPr="00C05C15" w14:paraId="2A50698A"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0EEB3606"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70844B0F"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35</w:t>
            </w:r>
          </w:p>
        </w:tc>
        <w:tc>
          <w:tcPr>
            <w:tcW w:w="1720" w:type="dxa"/>
            <w:tcBorders>
              <w:top w:val="nil"/>
              <w:left w:val="nil"/>
              <w:bottom w:val="nil"/>
              <w:right w:val="nil"/>
            </w:tcBorders>
            <w:shd w:val="clear" w:color="auto" w:fill="auto"/>
            <w:noWrap/>
            <w:vAlign w:val="bottom"/>
            <w:hideMark/>
          </w:tcPr>
          <w:p w14:paraId="1E407836"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3.1%</w:t>
            </w:r>
          </w:p>
        </w:tc>
      </w:tr>
      <w:tr w:rsidR="00C05C15" w:rsidRPr="00C05C15" w14:paraId="6CDC3706"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69ED9644"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5AAAA550"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90</w:t>
            </w:r>
          </w:p>
        </w:tc>
        <w:tc>
          <w:tcPr>
            <w:tcW w:w="1720" w:type="dxa"/>
            <w:tcBorders>
              <w:top w:val="nil"/>
              <w:left w:val="nil"/>
              <w:bottom w:val="nil"/>
              <w:right w:val="nil"/>
            </w:tcBorders>
            <w:shd w:val="clear" w:color="auto" w:fill="auto"/>
            <w:noWrap/>
            <w:vAlign w:val="bottom"/>
            <w:hideMark/>
          </w:tcPr>
          <w:p w14:paraId="5F94DC81"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5.0%</w:t>
            </w:r>
          </w:p>
        </w:tc>
      </w:tr>
      <w:tr w:rsidR="00C05C15" w:rsidRPr="00C05C15" w14:paraId="68C28921"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5737CC2D"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12A0C2E0"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136</w:t>
            </w:r>
          </w:p>
        </w:tc>
        <w:tc>
          <w:tcPr>
            <w:tcW w:w="1720" w:type="dxa"/>
            <w:tcBorders>
              <w:top w:val="nil"/>
              <w:left w:val="nil"/>
              <w:bottom w:val="nil"/>
              <w:right w:val="nil"/>
            </w:tcBorders>
            <w:shd w:val="clear" w:color="auto" w:fill="auto"/>
            <w:noWrap/>
            <w:vAlign w:val="bottom"/>
            <w:hideMark/>
          </w:tcPr>
          <w:p w14:paraId="3C60CDC3"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1.9%</w:t>
            </w:r>
          </w:p>
        </w:tc>
      </w:tr>
      <w:tr w:rsidR="00C05C15" w:rsidRPr="00C05C15" w14:paraId="28BEBF35"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0A13A849"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2F2B9E36"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52</w:t>
            </w:r>
          </w:p>
        </w:tc>
        <w:tc>
          <w:tcPr>
            <w:tcW w:w="1720" w:type="dxa"/>
            <w:tcBorders>
              <w:top w:val="nil"/>
              <w:left w:val="nil"/>
              <w:bottom w:val="nil"/>
              <w:right w:val="nil"/>
            </w:tcBorders>
            <w:shd w:val="clear" w:color="auto" w:fill="auto"/>
            <w:noWrap/>
            <w:vAlign w:val="bottom"/>
            <w:hideMark/>
          </w:tcPr>
          <w:p w14:paraId="37613F1B"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7.5%</w:t>
            </w:r>
          </w:p>
        </w:tc>
      </w:tr>
      <w:tr w:rsidR="00C05C15" w:rsidRPr="00C05C15" w14:paraId="5B66E7BA"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38BA2A46"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58F486FC"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114</w:t>
            </w:r>
          </w:p>
        </w:tc>
        <w:tc>
          <w:tcPr>
            <w:tcW w:w="1720" w:type="dxa"/>
            <w:tcBorders>
              <w:top w:val="nil"/>
              <w:left w:val="nil"/>
              <w:bottom w:val="nil"/>
              <w:right w:val="nil"/>
            </w:tcBorders>
            <w:shd w:val="clear" w:color="auto" w:fill="auto"/>
            <w:noWrap/>
            <w:vAlign w:val="bottom"/>
            <w:hideMark/>
          </w:tcPr>
          <w:p w14:paraId="37EB5D4B"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1.5%</w:t>
            </w:r>
          </w:p>
        </w:tc>
      </w:tr>
      <w:tr w:rsidR="00C05C15" w:rsidRPr="00C05C15" w14:paraId="654FEA4B"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15D4B07A"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1B82ECFF"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44</w:t>
            </w:r>
          </w:p>
        </w:tc>
        <w:tc>
          <w:tcPr>
            <w:tcW w:w="1720" w:type="dxa"/>
            <w:tcBorders>
              <w:top w:val="nil"/>
              <w:left w:val="nil"/>
              <w:bottom w:val="nil"/>
              <w:right w:val="nil"/>
            </w:tcBorders>
            <w:shd w:val="clear" w:color="auto" w:fill="auto"/>
            <w:noWrap/>
            <w:vAlign w:val="bottom"/>
            <w:hideMark/>
          </w:tcPr>
          <w:p w14:paraId="08CAC0B7"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4.2%</w:t>
            </w:r>
          </w:p>
        </w:tc>
      </w:tr>
      <w:tr w:rsidR="00C05C15" w:rsidRPr="00C05C15" w14:paraId="7D79D1A3"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45DC39D4"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2CA35A26"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316</w:t>
            </w:r>
          </w:p>
        </w:tc>
        <w:tc>
          <w:tcPr>
            <w:tcW w:w="1720" w:type="dxa"/>
            <w:tcBorders>
              <w:top w:val="nil"/>
              <w:left w:val="nil"/>
              <w:bottom w:val="nil"/>
              <w:right w:val="nil"/>
            </w:tcBorders>
            <w:shd w:val="clear" w:color="auto" w:fill="auto"/>
            <w:noWrap/>
            <w:vAlign w:val="bottom"/>
            <w:hideMark/>
          </w:tcPr>
          <w:p w14:paraId="11C63F5F"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-2.2%</w:t>
            </w:r>
          </w:p>
        </w:tc>
      </w:tr>
      <w:tr w:rsidR="00C05C15" w:rsidRPr="00C05C15" w14:paraId="337E359C"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456C47E9"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660F8C7C"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79</w:t>
            </w:r>
          </w:p>
        </w:tc>
        <w:tc>
          <w:tcPr>
            <w:tcW w:w="1720" w:type="dxa"/>
            <w:tcBorders>
              <w:top w:val="nil"/>
              <w:left w:val="nil"/>
              <w:bottom w:val="nil"/>
              <w:right w:val="nil"/>
            </w:tcBorders>
            <w:shd w:val="clear" w:color="auto" w:fill="auto"/>
            <w:noWrap/>
            <w:vAlign w:val="bottom"/>
            <w:hideMark/>
          </w:tcPr>
          <w:p w14:paraId="7D8D5EE3"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3.3%</w:t>
            </w:r>
          </w:p>
        </w:tc>
      </w:tr>
      <w:tr w:rsidR="00C05C15" w:rsidRPr="00C05C15" w14:paraId="6B671574"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0BDB60FD"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7A24900A"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52</w:t>
            </w:r>
          </w:p>
        </w:tc>
        <w:tc>
          <w:tcPr>
            <w:tcW w:w="1720" w:type="dxa"/>
            <w:tcBorders>
              <w:top w:val="nil"/>
              <w:left w:val="nil"/>
              <w:bottom w:val="nil"/>
              <w:right w:val="nil"/>
            </w:tcBorders>
            <w:shd w:val="clear" w:color="auto" w:fill="auto"/>
            <w:noWrap/>
            <w:vAlign w:val="bottom"/>
            <w:hideMark/>
          </w:tcPr>
          <w:p w14:paraId="67B6D06F"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1.7%</w:t>
            </w:r>
          </w:p>
        </w:tc>
      </w:tr>
      <w:tr w:rsidR="00C05C15" w:rsidRPr="00C05C15" w14:paraId="62122865"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6CAEE8E4"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D296672"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32</w:t>
            </w:r>
          </w:p>
        </w:tc>
        <w:tc>
          <w:tcPr>
            <w:tcW w:w="1720" w:type="dxa"/>
            <w:tcBorders>
              <w:top w:val="nil"/>
              <w:left w:val="nil"/>
              <w:bottom w:val="nil"/>
              <w:right w:val="nil"/>
            </w:tcBorders>
            <w:shd w:val="clear" w:color="auto" w:fill="auto"/>
            <w:noWrap/>
            <w:vAlign w:val="bottom"/>
            <w:hideMark/>
          </w:tcPr>
          <w:p w14:paraId="084BE162"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8.1%</w:t>
            </w:r>
          </w:p>
        </w:tc>
      </w:tr>
      <w:tr w:rsidR="00C05C15" w:rsidRPr="00C05C15" w14:paraId="4845ECFC"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6DA48294"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5B326A70"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448</w:t>
            </w:r>
          </w:p>
        </w:tc>
        <w:tc>
          <w:tcPr>
            <w:tcW w:w="1720" w:type="dxa"/>
            <w:tcBorders>
              <w:top w:val="nil"/>
              <w:left w:val="nil"/>
              <w:bottom w:val="nil"/>
              <w:right w:val="nil"/>
            </w:tcBorders>
            <w:shd w:val="clear" w:color="auto" w:fill="auto"/>
            <w:noWrap/>
            <w:vAlign w:val="bottom"/>
            <w:hideMark/>
          </w:tcPr>
          <w:p w14:paraId="382A4280"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0.0%</w:t>
            </w:r>
          </w:p>
        </w:tc>
      </w:tr>
      <w:tr w:rsidR="00C05C15" w:rsidRPr="00C05C15" w14:paraId="09BD74A4"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3DA15A23"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720BBB57"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61</w:t>
            </w:r>
          </w:p>
        </w:tc>
        <w:tc>
          <w:tcPr>
            <w:tcW w:w="1720" w:type="dxa"/>
            <w:tcBorders>
              <w:top w:val="nil"/>
              <w:left w:val="nil"/>
              <w:bottom w:val="nil"/>
              <w:right w:val="nil"/>
            </w:tcBorders>
            <w:shd w:val="clear" w:color="auto" w:fill="auto"/>
            <w:noWrap/>
            <w:vAlign w:val="bottom"/>
            <w:hideMark/>
          </w:tcPr>
          <w:p w14:paraId="471EF583"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2.3%</w:t>
            </w:r>
          </w:p>
        </w:tc>
      </w:tr>
      <w:tr w:rsidR="00C05C15" w:rsidRPr="00C05C15" w14:paraId="347FA821"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44306715"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0FEF709E"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245</w:t>
            </w:r>
          </w:p>
        </w:tc>
        <w:tc>
          <w:tcPr>
            <w:tcW w:w="1720" w:type="dxa"/>
            <w:tcBorders>
              <w:top w:val="nil"/>
              <w:left w:val="nil"/>
              <w:bottom w:val="nil"/>
              <w:right w:val="nil"/>
            </w:tcBorders>
            <w:shd w:val="clear" w:color="auto" w:fill="auto"/>
            <w:noWrap/>
            <w:vAlign w:val="bottom"/>
            <w:hideMark/>
          </w:tcPr>
          <w:p w14:paraId="6FC004A9"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6.1%</w:t>
            </w:r>
          </w:p>
        </w:tc>
      </w:tr>
      <w:tr w:rsidR="00C05C15" w:rsidRPr="00C05C15" w14:paraId="20FFCAD6"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2061C0A6" w14:textId="77777777" w:rsidR="00C05C15" w:rsidRPr="00C05C15" w:rsidRDefault="00C05C15" w:rsidP="00C05C15">
            <w:pPr>
              <w:spacing w:line="240" w:lineRule="auto"/>
              <w:jc w:val="left"/>
              <w:rPr>
                <w:rFonts w:ascii="Calibri" w:hAnsi="Calibri" w:cs="Calibri"/>
                <w:color w:val="000000"/>
                <w:lang w:val="en-NZ" w:eastAsia="en-NZ"/>
              </w:rPr>
            </w:pPr>
            <w:r w:rsidRPr="00C05C15">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61285ECB" w14:textId="77777777" w:rsidR="00C05C15" w:rsidRPr="00C05C15" w:rsidRDefault="00C05C15" w:rsidP="00C05C15">
            <w:pPr>
              <w:spacing w:line="240" w:lineRule="auto"/>
              <w:jc w:val="right"/>
              <w:rPr>
                <w:rFonts w:cs="Arial"/>
                <w:color w:val="auto"/>
                <w:sz w:val="20"/>
                <w:szCs w:val="20"/>
                <w:lang w:val="en-NZ" w:eastAsia="en-NZ"/>
              </w:rPr>
            </w:pPr>
            <w:r w:rsidRPr="00C05C15">
              <w:rPr>
                <w:rFonts w:cs="Arial"/>
                <w:color w:val="auto"/>
                <w:sz w:val="20"/>
                <w:szCs w:val="20"/>
                <w:lang w:val="en-NZ" w:eastAsia="en-NZ"/>
              </w:rPr>
              <w:t>96</w:t>
            </w:r>
          </w:p>
        </w:tc>
        <w:tc>
          <w:tcPr>
            <w:tcW w:w="1720" w:type="dxa"/>
            <w:tcBorders>
              <w:top w:val="nil"/>
              <w:left w:val="nil"/>
              <w:bottom w:val="nil"/>
              <w:right w:val="nil"/>
            </w:tcBorders>
            <w:shd w:val="clear" w:color="auto" w:fill="auto"/>
            <w:noWrap/>
            <w:vAlign w:val="bottom"/>
            <w:hideMark/>
          </w:tcPr>
          <w:p w14:paraId="64C97E51" w14:textId="77777777" w:rsidR="00C05C15" w:rsidRPr="00C05C15" w:rsidRDefault="00C05C15" w:rsidP="00C05C15">
            <w:pPr>
              <w:spacing w:line="240" w:lineRule="auto"/>
              <w:jc w:val="right"/>
              <w:rPr>
                <w:rFonts w:cs="Arial"/>
                <w:color w:val="FF0000"/>
                <w:sz w:val="20"/>
                <w:szCs w:val="20"/>
                <w:lang w:val="en-NZ" w:eastAsia="en-NZ"/>
              </w:rPr>
            </w:pPr>
            <w:r w:rsidRPr="00C05C15">
              <w:rPr>
                <w:rFonts w:cs="Arial"/>
                <w:color w:val="FF0000"/>
                <w:sz w:val="20"/>
                <w:szCs w:val="20"/>
                <w:lang w:val="en-NZ" w:eastAsia="en-NZ"/>
              </w:rPr>
              <w:t>3.5%</w:t>
            </w:r>
          </w:p>
        </w:tc>
      </w:tr>
      <w:tr w:rsidR="00C05C15" w:rsidRPr="00C05C15" w14:paraId="00A80D7C" w14:textId="77777777" w:rsidTr="00C05C15">
        <w:trPr>
          <w:trHeight w:val="290"/>
          <w:jc w:val="center"/>
        </w:trPr>
        <w:tc>
          <w:tcPr>
            <w:tcW w:w="2300" w:type="dxa"/>
            <w:tcBorders>
              <w:top w:val="nil"/>
              <w:left w:val="nil"/>
              <w:bottom w:val="nil"/>
              <w:right w:val="nil"/>
            </w:tcBorders>
            <w:shd w:val="clear" w:color="auto" w:fill="auto"/>
            <w:noWrap/>
            <w:vAlign w:val="bottom"/>
            <w:hideMark/>
          </w:tcPr>
          <w:p w14:paraId="10152C51" w14:textId="77777777" w:rsidR="00C05C15" w:rsidRPr="00C05C15" w:rsidRDefault="00C05C15" w:rsidP="00C05C15">
            <w:pPr>
              <w:spacing w:line="240" w:lineRule="auto"/>
              <w:jc w:val="left"/>
              <w:rPr>
                <w:rFonts w:cs="Arial"/>
                <w:b/>
                <w:bCs/>
                <w:color w:val="auto"/>
                <w:sz w:val="20"/>
                <w:szCs w:val="20"/>
                <w:lang w:val="en-NZ" w:eastAsia="en-NZ"/>
              </w:rPr>
            </w:pPr>
            <w:r w:rsidRPr="00C05C15">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751D839" w14:textId="77777777" w:rsidR="00C05C15" w:rsidRPr="00C05C15" w:rsidRDefault="00C05C15" w:rsidP="00C05C15">
            <w:pPr>
              <w:spacing w:line="240" w:lineRule="auto"/>
              <w:jc w:val="right"/>
              <w:rPr>
                <w:rFonts w:cs="Arial"/>
                <w:b/>
                <w:bCs/>
                <w:color w:val="auto"/>
                <w:sz w:val="20"/>
                <w:szCs w:val="20"/>
                <w:lang w:val="en-NZ" w:eastAsia="en-NZ"/>
              </w:rPr>
            </w:pPr>
            <w:r w:rsidRPr="00C05C15">
              <w:rPr>
                <w:rFonts w:cs="Arial"/>
                <w:b/>
                <w:bCs/>
                <w:color w:val="auto"/>
                <w:sz w:val="20"/>
                <w:szCs w:val="20"/>
                <w:lang w:val="en-NZ" w:eastAsia="en-NZ"/>
              </w:rPr>
              <w:t>3,745</w:t>
            </w:r>
          </w:p>
        </w:tc>
        <w:tc>
          <w:tcPr>
            <w:tcW w:w="1720" w:type="dxa"/>
            <w:tcBorders>
              <w:top w:val="nil"/>
              <w:left w:val="nil"/>
              <w:bottom w:val="nil"/>
              <w:right w:val="nil"/>
            </w:tcBorders>
            <w:shd w:val="clear" w:color="auto" w:fill="auto"/>
            <w:noWrap/>
            <w:vAlign w:val="bottom"/>
            <w:hideMark/>
          </w:tcPr>
          <w:p w14:paraId="39E0D069" w14:textId="77777777" w:rsidR="00C05C15" w:rsidRPr="00C05C15" w:rsidRDefault="00C05C15" w:rsidP="00C05C15">
            <w:pPr>
              <w:spacing w:line="240" w:lineRule="auto"/>
              <w:jc w:val="right"/>
              <w:rPr>
                <w:rFonts w:cs="Arial"/>
                <w:b/>
                <w:bCs/>
                <w:color w:val="FF0000"/>
                <w:sz w:val="20"/>
                <w:szCs w:val="20"/>
                <w:lang w:val="en-NZ" w:eastAsia="en-NZ"/>
              </w:rPr>
            </w:pPr>
            <w:r w:rsidRPr="00C05C15">
              <w:rPr>
                <w:rFonts w:cs="Arial"/>
                <w:b/>
                <w:bCs/>
                <w:color w:val="FF0000"/>
                <w:sz w:val="20"/>
                <w:szCs w:val="20"/>
                <w:lang w:val="en-NZ" w:eastAsia="en-NZ"/>
              </w:rPr>
              <w:t>0.9%</w:t>
            </w:r>
          </w:p>
        </w:tc>
      </w:tr>
    </w:tbl>
    <w:p w14:paraId="23188E49" w14:textId="646FC1E5" w:rsidR="00AC2C8F" w:rsidRDefault="006B318A" w:rsidP="00AC2C8F">
      <w:pPr>
        <w:pStyle w:val="BodytextWorldline"/>
        <w:rPr>
          <w:rFonts w:cs="Arial"/>
          <w:color w:val="auto"/>
          <w:sz w:val="16"/>
          <w:szCs w:val="16"/>
          <w:lang w:val="en-NZ" w:eastAsia="en-NZ"/>
        </w:rPr>
      </w:pPr>
      <w:r>
        <w:rPr>
          <w:sz w:val="16"/>
          <w:szCs w:val="16"/>
        </w:rPr>
        <w:br/>
      </w:r>
      <w:r w:rsidR="007B4DC2" w:rsidRPr="00710DF2">
        <w:rPr>
          <w:sz w:val="16"/>
          <w:szCs w:val="16"/>
        </w:rPr>
        <w:t xml:space="preserve">Figure </w:t>
      </w:r>
      <w:r w:rsidR="00651E8E">
        <w:rPr>
          <w:sz w:val="16"/>
          <w:szCs w:val="16"/>
        </w:rPr>
        <w:t>2</w:t>
      </w:r>
      <w:r w:rsidR="007B4DC2" w:rsidRPr="00710DF2">
        <w:rPr>
          <w:sz w:val="16"/>
          <w:szCs w:val="16"/>
        </w:rPr>
        <w:t xml:space="preserve">: All Cards NZ underlying* spending through Worldline </w:t>
      </w:r>
      <w:r w:rsidR="007B4DC2">
        <w:rPr>
          <w:sz w:val="16"/>
          <w:szCs w:val="16"/>
        </w:rPr>
        <w:t xml:space="preserve">in </w:t>
      </w:r>
      <w:r w:rsidR="00E14FCA">
        <w:rPr>
          <w:sz w:val="16"/>
          <w:szCs w:val="16"/>
        </w:rPr>
        <w:t>April</w:t>
      </w:r>
      <w:r w:rsidR="00F2033B">
        <w:rPr>
          <w:sz w:val="16"/>
          <w:szCs w:val="16"/>
        </w:rPr>
        <w:t xml:space="preserve"> </w:t>
      </w:r>
      <w:r w:rsidR="000A7D99">
        <w:rPr>
          <w:sz w:val="16"/>
          <w:szCs w:val="16"/>
        </w:rPr>
        <w:t>2025</w:t>
      </w:r>
      <w:r w:rsidR="007B4DC2">
        <w:rPr>
          <w:sz w:val="16"/>
          <w:szCs w:val="16"/>
        </w:rPr>
        <w:t xml:space="preserve"> </w:t>
      </w:r>
      <w:r w:rsidR="007B4DC2" w:rsidRPr="00710DF2">
        <w:rPr>
          <w:sz w:val="16"/>
          <w:szCs w:val="16"/>
        </w:rPr>
        <w:t>for core retail merchants</w:t>
      </w:r>
      <w:r w:rsidR="007B4DC2">
        <w:rPr>
          <w:sz w:val="16"/>
          <w:szCs w:val="16"/>
        </w:rPr>
        <w:t xml:space="preserve"> </w:t>
      </w:r>
      <w:r w:rsidR="007B4DC2" w:rsidRPr="00710DF2">
        <w:rPr>
          <w:sz w:val="16"/>
          <w:szCs w:val="16"/>
        </w:rPr>
        <w:t>(</w:t>
      </w:r>
      <w:r w:rsidR="007B4DC2" w:rsidRPr="00710DF2">
        <w:rPr>
          <w:rFonts w:cs="Arial"/>
          <w:color w:val="auto"/>
          <w:sz w:val="16"/>
          <w:szCs w:val="16"/>
          <w:lang w:val="en-NZ" w:eastAsia="en-NZ"/>
        </w:rPr>
        <w:t>* Underlying excludes large clients moving to or from Worldlin</w:t>
      </w:r>
      <w:r w:rsidR="007B4DC2">
        <w:rPr>
          <w:rFonts w:cs="Arial"/>
          <w:color w:val="auto"/>
          <w:sz w:val="16"/>
          <w:szCs w:val="16"/>
          <w:lang w:val="en-NZ" w:eastAsia="en-NZ"/>
        </w:rPr>
        <w:t>e)</w:t>
      </w:r>
    </w:p>
    <w:p w14:paraId="00175C2B" w14:textId="77777777" w:rsidR="00AC2C8F" w:rsidRPr="008F7A9D" w:rsidRDefault="00AC2C8F" w:rsidP="00AC2C8F">
      <w:pPr>
        <w:pStyle w:val="BodytextWorldline"/>
        <w:spacing w:before="120"/>
        <w:jc w:val="center"/>
      </w:pPr>
      <w:r>
        <w:t>- ENDS -</w:t>
      </w:r>
    </w:p>
    <w:p w14:paraId="24E8CBA7" w14:textId="77777777" w:rsidR="008F2060" w:rsidRDefault="008F2060" w:rsidP="005348A3">
      <w:pPr>
        <w:pStyle w:val="BodyAA"/>
        <w:spacing w:before="240" w:after="120"/>
        <w:rPr>
          <w:b/>
          <w:bCs/>
        </w:rPr>
      </w:pPr>
    </w:p>
    <w:p w14:paraId="1F40E430" w14:textId="322DDFA0" w:rsidR="005348A3" w:rsidRDefault="005348A3" w:rsidP="005348A3">
      <w:pPr>
        <w:pStyle w:val="BodyAA"/>
        <w:spacing w:before="240" w:after="120"/>
        <w:rPr>
          <w:b/>
          <w:bCs/>
        </w:rPr>
      </w:pPr>
      <w:r>
        <w:rPr>
          <w:b/>
          <w:bCs/>
        </w:rPr>
        <w:t>Note to editors:</w:t>
      </w:r>
    </w:p>
    <w:p w14:paraId="276043BE" w14:textId="46DB4B42" w:rsidR="00182572" w:rsidRDefault="005348A3" w:rsidP="005E6A8B">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4EDEBD0C" w14:textId="77777777" w:rsidR="005E6A8B" w:rsidRPr="005E6A8B" w:rsidRDefault="005E6A8B" w:rsidP="005E6A8B">
      <w:pPr>
        <w:pStyle w:val="BodyA"/>
        <w:spacing w:after="120"/>
        <w:rPr>
          <w:lang w:val="de-DE"/>
        </w:rPr>
      </w:pPr>
    </w:p>
    <w:p w14:paraId="75111906" w14:textId="7B7089B8"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lastRenderedPageBreak/>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3AAF0620" w:rsidR="005348A3" w:rsidRDefault="00D449FF" w:rsidP="005348A3">
      <w:pPr>
        <w:pStyle w:val="BodytextWorldline"/>
        <w:rPr>
          <w:sz w:val="19"/>
          <w:szCs w:val="19"/>
          <w:u w:val="single"/>
          <w:lang w:val="en-US"/>
        </w:rPr>
      </w:pPr>
      <w:r w:rsidRPr="00D449FF">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2024</w:t>
      </w:r>
      <w:r w:rsidR="0001425F">
        <w:rPr>
          <w:rFonts w:cs="Arial"/>
          <w:color w:val="000000"/>
          <w:sz w:val="19"/>
          <w:szCs w:val="19"/>
          <w:bdr w:val="none" w:sz="0" w:space="0" w:color="auto" w:frame="1"/>
          <w:shd w:val="clear" w:color="auto" w:fill="FFFFFF"/>
        </w:rPr>
        <w:t>. </w:t>
      </w:r>
      <w:hyperlink r:id="rId14" w:history="1">
        <w:r w:rsidR="0001425F">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2596334"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3F6C179"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916248"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D46BE8C"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0BE32E9"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A0AA966"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6A14C" w14:textId="77777777" w:rsidR="001D3C3F" w:rsidRPr="00A1281B" w:rsidRDefault="001D3C3F" w:rsidP="00A1281B">
      <w:pPr>
        <w:pStyle w:val="Footer"/>
      </w:pPr>
    </w:p>
  </w:endnote>
  <w:endnote w:type="continuationSeparator" w:id="0">
    <w:p w14:paraId="0DED4C67" w14:textId="77777777" w:rsidR="001D3C3F" w:rsidRPr="00A1281B" w:rsidRDefault="001D3C3F"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AE66" w14:textId="77777777" w:rsidR="001D3C3F" w:rsidRPr="00A1281B" w:rsidRDefault="001D3C3F" w:rsidP="00A1281B">
      <w:pPr>
        <w:pStyle w:val="Footer"/>
      </w:pPr>
    </w:p>
  </w:footnote>
  <w:footnote w:type="continuationSeparator" w:id="0">
    <w:p w14:paraId="32EC13D4" w14:textId="77777777" w:rsidR="001D3C3F" w:rsidRPr="00A1281B" w:rsidRDefault="001D3C3F"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323839"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56114"/>
    <w:multiLevelType w:val="hybridMultilevel"/>
    <w:tmpl w:val="00DA2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3"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4"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5"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6"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285A33E8"/>
    <w:multiLevelType w:val="multilevel"/>
    <w:tmpl w:val="4B30069E"/>
    <w:numStyleLink w:val="AnnexnumberingWorldline"/>
  </w:abstractNum>
  <w:abstractNum w:abstractNumId="25" w15:restartNumberingAfterBreak="0">
    <w:nsid w:val="2DB40624"/>
    <w:multiLevelType w:val="multilevel"/>
    <w:tmpl w:val="4D6EFB24"/>
    <w:numStyleLink w:val="ListnumbercoloredWorldline"/>
  </w:abstractNum>
  <w:abstractNum w:abstractNumId="26"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7"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9"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3" w15:restartNumberingAfterBreak="0">
    <w:nsid w:val="59334B73"/>
    <w:multiLevelType w:val="multilevel"/>
    <w:tmpl w:val="AE800798"/>
    <w:numStyleLink w:val="HeadingnumberingWorldline"/>
  </w:abstractNum>
  <w:abstractNum w:abstractNumId="34"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5" w15:restartNumberingAfterBreak="0">
    <w:nsid w:val="5C6859E2"/>
    <w:multiLevelType w:val="multilevel"/>
    <w:tmpl w:val="29B687AE"/>
    <w:numStyleLink w:val="ListWorldline"/>
  </w:abstractNum>
  <w:abstractNum w:abstractNumId="36"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7"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9"/>
  </w:num>
  <w:num w:numId="2" w16cid:durableId="479880156">
    <w:abstractNumId w:val="30"/>
  </w:num>
  <w:num w:numId="3" w16cid:durableId="1665081955">
    <w:abstractNumId w:val="18"/>
  </w:num>
  <w:num w:numId="4" w16cid:durableId="1023095243">
    <w:abstractNumId w:val="17"/>
  </w:num>
  <w:num w:numId="5" w16cid:durableId="346446738">
    <w:abstractNumId w:val="28"/>
  </w:num>
  <w:num w:numId="6" w16cid:durableId="1528983723">
    <w:abstractNumId w:val="13"/>
  </w:num>
  <w:num w:numId="7" w16cid:durableId="820929604">
    <w:abstractNumId w:val="15"/>
  </w:num>
  <w:num w:numId="8" w16cid:durableId="875628956">
    <w:abstractNumId w:val="14"/>
  </w:num>
  <w:num w:numId="9" w16cid:durableId="2066023730">
    <w:abstractNumId w:val="36"/>
  </w:num>
  <w:num w:numId="10" w16cid:durableId="742604148">
    <w:abstractNumId w:val="32"/>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1"/>
  </w:num>
  <w:num w:numId="22" w16cid:durableId="1698265283">
    <w:abstractNumId w:val="24"/>
  </w:num>
  <w:num w:numId="23" w16cid:durableId="1771318733">
    <w:abstractNumId w:val="33"/>
  </w:num>
  <w:num w:numId="24" w16cid:durableId="1686055377">
    <w:abstractNumId w:val="26"/>
  </w:num>
  <w:num w:numId="25" w16cid:durableId="34354925">
    <w:abstractNumId w:val="34"/>
  </w:num>
  <w:num w:numId="26" w16cid:durableId="632830594">
    <w:abstractNumId w:val="13"/>
  </w:num>
  <w:num w:numId="27" w16cid:durableId="704599796">
    <w:abstractNumId w:val="35"/>
  </w:num>
  <w:num w:numId="28" w16cid:durableId="1722829852">
    <w:abstractNumId w:val="14"/>
  </w:num>
  <w:num w:numId="29" w16cid:durableId="752704304">
    <w:abstractNumId w:val="16"/>
  </w:num>
  <w:num w:numId="30" w16cid:durableId="1954362302">
    <w:abstractNumId w:val="12"/>
  </w:num>
  <w:num w:numId="31" w16cid:durableId="1688748498">
    <w:abstractNumId w:val="23"/>
  </w:num>
  <w:num w:numId="32" w16cid:durableId="140118287">
    <w:abstractNumId w:val="16"/>
  </w:num>
  <w:num w:numId="33" w16cid:durableId="593318956">
    <w:abstractNumId w:val="23"/>
  </w:num>
  <w:num w:numId="34" w16cid:durableId="1207984266">
    <w:abstractNumId w:val="25"/>
  </w:num>
  <w:num w:numId="35" w16cid:durableId="838929264">
    <w:abstractNumId w:val="38"/>
  </w:num>
  <w:num w:numId="36" w16cid:durableId="1356426320">
    <w:abstractNumId w:val="31"/>
  </w:num>
  <w:num w:numId="37" w16cid:durableId="497771364">
    <w:abstractNumId w:val="37"/>
  </w:num>
  <w:num w:numId="38" w16cid:durableId="1327246163">
    <w:abstractNumId w:val="22"/>
  </w:num>
  <w:num w:numId="39" w16cid:durableId="1220244711">
    <w:abstractNumId w:val="19"/>
  </w:num>
  <w:num w:numId="40" w16cid:durableId="1531187679">
    <w:abstractNumId w:val="11"/>
  </w:num>
  <w:num w:numId="41" w16cid:durableId="1297881079">
    <w:abstractNumId w:val="20"/>
  </w:num>
  <w:num w:numId="42" w16cid:durableId="936256802">
    <w:abstractNumId w:val="27"/>
  </w:num>
  <w:num w:numId="43" w16cid:durableId="160164218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47F9"/>
    <w:rsid w:val="0000552D"/>
    <w:rsid w:val="00005D91"/>
    <w:rsid w:val="0000663D"/>
    <w:rsid w:val="00006723"/>
    <w:rsid w:val="00006B14"/>
    <w:rsid w:val="00006F53"/>
    <w:rsid w:val="00007326"/>
    <w:rsid w:val="00007FF2"/>
    <w:rsid w:val="0001062A"/>
    <w:rsid w:val="00010D95"/>
    <w:rsid w:val="00010DFA"/>
    <w:rsid w:val="00011BFA"/>
    <w:rsid w:val="0001226E"/>
    <w:rsid w:val="0001243C"/>
    <w:rsid w:val="00013D63"/>
    <w:rsid w:val="0001425F"/>
    <w:rsid w:val="000143D2"/>
    <w:rsid w:val="0001461A"/>
    <w:rsid w:val="00014717"/>
    <w:rsid w:val="00014E7F"/>
    <w:rsid w:val="00015339"/>
    <w:rsid w:val="0001542B"/>
    <w:rsid w:val="00015687"/>
    <w:rsid w:val="00017BBB"/>
    <w:rsid w:val="00021CCB"/>
    <w:rsid w:val="00021EDA"/>
    <w:rsid w:val="00022269"/>
    <w:rsid w:val="00022306"/>
    <w:rsid w:val="000224C9"/>
    <w:rsid w:val="00022966"/>
    <w:rsid w:val="000238E2"/>
    <w:rsid w:val="00023F4D"/>
    <w:rsid w:val="000241E7"/>
    <w:rsid w:val="00024A8F"/>
    <w:rsid w:val="00024D1A"/>
    <w:rsid w:val="000251B2"/>
    <w:rsid w:val="0002609F"/>
    <w:rsid w:val="00027FF9"/>
    <w:rsid w:val="000304C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66C5"/>
    <w:rsid w:val="00047511"/>
    <w:rsid w:val="0004753F"/>
    <w:rsid w:val="0005120A"/>
    <w:rsid w:val="0005205D"/>
    <w:rsid w:val="00052A54"/>
    <w:rsid w:val="00052FF4"/>
    <w:rsid w:val="00053257"/>
    <w:rsid w:val="0005327A"/>
    <w:rsid w:val="00053B17"/>
    <w:rsid w:val="00053C85"/>
    <w:rsid w:val="00053E43"/>
    <w:rsid w:val="000540E7"/>
    <w:rsid w:val="0005430B"/>
    <w:rsid w:val="000551A4"/>
    <w:rsid w:val="00055708"/>
    <w:rsid w:val="0005583E"/>
    <w:rsid w:val="00055F74"/>
    <w:rsid w:val="0005610E"/>
    <w:rsid w:val="00056265"/>
    <w:rsid w:val="000565AD"/>
    <w:rsid w:val="00056A49"/>
    <w:rsid w:val="00060CA3"/>
    <w:rsid w:val="00060D92"/>
    <w:rsid w:val="00061A9F"/>
    <w:rsid w:val="00061D36"/>
    <w:rsid w:val="00062F91"/>
    <w:rsid w:val="000634AE"/>
    <w:rsid w:val="00063851"/>
    <w:rsid w:val="00063935"/>
    <w:rsid w:val="000639DF"/>
    <w:rsid w:val="00064592"/>
    <w:rsid w:val="00064736"/>
    <w:rsid w:val="0006509B"/>
    <w:rsid w:val="00065AF0"/>
    <w:rsid w:val="00065BAC"/>
    <w:rsid w:val="00065EBB"/>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5C9C"/>
    <w:rsid w:val="00096409"/>
    <w:rsid w:val="0009657F"/>
    <w:rsid w:val="0009664F"/>
    <w:rsid w:val="00096930"/>
    <w:rsid w:val="0009698A"/>
    <w:rsid w:val="0009735D"/>
    <w:rsid w:val="00097BC7"/>
    <w:rsid w:val="00097DB3"/>
    <w:rsid w:val="000A02EB"/>
    <w:rsid w:val="000A1012"/>
    <w:rsid w:val="000A112F"/>
    <w:rsid w:val="000A1998"/>
    <w:rsid w:val="000A1B78"/>
    <w:rsid w:val="000A2014"/>
    <w:rsid w:val="000A31A5"/>
    <w:rsid w:val="000A338D"/>
    <w:rsid w:val="000A3D96"/>
    <w:rsid w:val="000A552C"/>
    <w:rsid w:val="000A5E4C"/>
    <w:rsid w:val="000A7516"/>
    <w:rsid w:val="000A7D99"/>
    <w:rsid w:val="000B0A9E"/>
    <w:rsid w:val="000B0D82"/>
    <w:rsid w:val="000B1A99"/>
    <w:rsid w:val="000B1EB5"/>
    <w:rsid w:val="000B240A"/>
    <w:rsid w:val="000B2478"/>
    <w:rsid w:val="000B25BE"/>
    <w:rsid w:val="000B2835"/>
    <w:rsid w:val="000B3B7D"/>
    <w:rsid w:val="000B3C59"/>
    <w:rsid w:val="000B3DF3"/>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4DC7"/>
    <w:rsid w:val="000C5510"/>
    <w:rsid w:val="000C5AD1"/>
    <w:rsid w:val="000C5DDB"/>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46C"/>
    <w:rsid w:val="000D7923"/>
    <w:rsid w:val="000D7989"/>
    <w:rsid w:val="000E0164"/>
    <w:rsid w:val="000E0404"/>
    <w:rsid w:val="000E1BD6"/>
    <w:rsid w:val="000E281F"/>
    <w:rsid w:val="000E2FF7"/>
    <w:rsid w:val="000E3344"/>
    <w:rsid w:val="000E3F8F"/>
    <w:rsid w:val="000E413B"/>
    <w:rsid w:val="000E4687"/>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313D"/>
    <w:rsid w:val="00103402"/>
    <w:rsid w:val="001046AE"/>
    <w:rsid w:val="001046D9"/>
    <w:rsid w:val="00104E2B"/>
    <w:rsid w:val="00106301"/>
    <w:rsid w:val="00106503"/>
    <w:rsid w:val="00106601"/>
    <w:rsid w:val="00106A93"/>
    <w:rsid w:val="00107A63"/>
    <w:rsid w:val="00110122"/>
    <w:rsid w:val="001104B2"/>
    <w:rsid w:val="001105A3"/>
    <w:rsid w:val="001108E8"/>
    <w:rsid w:val="00110995"/>
    <w:rsid w:val="00110A9F"/>
    <w:rsid w:val="00110C3C"/>
    <w:rsid w:val="00110DF7"/>
    <w:rsid w:val="00111691"/>
    <w:rsid w:val="00111EFF"/>
    <w:rsid w:val="001123CF"/>
    <w:rsid w:val="00113457"/>
    <w:rsid w:val="00113CA3"/>
    <w:rsid w:val="00115B1B"/>
    <w:rsid w:val="0011608C"/>
    <w:rsid w:val="001170AE"/>
    <w:rsid w:val="00117867"/>
    <w:rsid w:val="00117A89"/>
    <w:rsid w:val="00117AD4"/>
    <w:rsid w:val="00117B4C"/>
    <w:rsid w:val="00117B73"/>
    <w:rsid w:val="00117F0C"/>
    <w:rsid w:val="00120A5A"/>
    <w:rsid w:val="0012181E"/>
    <w:rsid w:val="00121BF8"/>
    <w:rsid w:val="001221FD"/>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6BE6"/>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1B16"/>
    <w:rsid w:val="0015240D"/>
    <w:rsid w:val="00154326"/>
    <w:rsid w:val="0015455D"/>
    <w:rsid w:val="00154E3C"/>
    <w:rsid w:val="001561BC"/>
    <w:rsid w:val="00156478"/>
    <w:rsid w:val="00156606"/>
    <w:rsid w:val="001579D8"/>
    <w:rsid w:val="001617E8"/>
    <w:rsid w:val="00161E2C"/>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8013B"/>
    <w:rsid w:val="00180AEB"/>
    <w:rsid w:val="0018131E"/>
    <w:rsid w:val="00181E7E"/>
    <w:rsid w:val="0018202B"/>
    <w:rsid w:val="00182079"/>
    <w:rsid w:val="00182572"/>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A2A"/>
    <w:rsid w:val="00194D20"/>
    <w:rsid w:val="00195E52"/>
    <w:rsid w:val="00195E96"/>
    <w:rsid w:val="001970DF"/>
    <w:rsid w:val="00197100"/>
    <w:rsid w:val="00197F76"/>
    <w:rsid w:val="001A0386"/>
    <w:rsid w:val="001A048E"/>
    <w:rsid w:val="001A080F"/>
    <w:rsid w:val="001A0907"/>
    <w:rsid w:val="001A0F0B"/>
    <w:rsid w:val="001A140F"/>
    <w:rsid w:val="001A29CB"/>
    <w:rsid w:val="001A2D62"/>
    <w:rsid w:val="001A3466"/>
    <w:rsid w:val="001A3587"/>
    <w:rsid w:val="001A3BDA"/>
    <w:rsid w:val="001A3D74"/>
    <w:rsid w:val="001A41B7"/>
    <w:rsid w:val="001A423F"/>
    <w:rsid w:val="001A4BB8"/>
    <w:rsid w:val="001A4BF9"/>
    <w:rsid w:val="001A4E46"/>
    <w:rsid w:val="001A5D3F"/>
    <w:rsid w:val="001A6A26"/>
    <w:rsid w:val="001A6BBF"/>
    <w:rsid w:val="001A738D"/>
    <w:rsid w:val="001A7684"/>
    <w:rsid w:val="001A772C"/>
    <w:rsid w:val="001A7808"/>
    <w:rsid w:val="001A7E27"/>
    <w:rsid w:val="001B059A"/>
    <w:rsid w:val="001B0E19"/>
    <w:rsid w:val="001B0E4A"/>
    <w:rsid w:val="001B1B37"/>
    <w:rsid w:val="001B2181"/>
    <w:rsid w:val="001B2F68"/>
    <w:rsid w:val="001B39D1"/>
    <w:rsid w:val="001B3A0C"/>
    <w:rsid w:val="001B3F25"/>
    <w:rsid w:val="001B4685"/>
    <w:rsid w:val="001B4C7E"/>
    <w:rsid w:val="001B5B18"/>
    <w:rsid w:val="001B5DE0"/>
    <w:rsid w:val="001B5F8C"/>
    <w:rsid w:val="001B6104"/>
    <w:rsid w:val="001B6615"/>
    <w:rsid w:val="001B7A9D"/>
    <w:rsid w:val="001C095A"/>
    <w:rsid w:val="001C11BE"/>
    <w:rsid w:val="001C12CA"/>
    <w:rsid w:val="001C152B"/>
    <w:rsid w:val="001C1645"/>
    <w:rsid w:val="001C1FBB"/>
    <w:rsid w:val="001C2722"/>
    <w:rsid w:val="001C2CF1"/>
    <w:rsid w:val="001C2D65"/>
    <w:rsid w:val="001C2D97"/>
    <w:rsid w:val="001C3095"/>
    <w:rsid w:val="001C494E"/>
    <w:rsid w:val="001C5C33"/>
    <w:rsid w:val="001C6573"/>
    <w:rsid w:val="001C6BDB"/>
    <w:rsid w:val="001C6F33"/>
    <w:rsid w:val="001C7DA4"/>
    <w:rsid w:val="001D1443"/>
    <w:rsid w:val="001D193B"/>
    <w:rsid w:val="001D2496"/>
    <w:rsid w:val="001D2A06"/>
    <w:rsid w:val="001D3325"/>
    <w:rsid w:val="001D3C3F"/>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E7C20"/>
    <w:rsid w:val="001F00A5"/>
    <w:rsid w:val="001F095C"/>
    <w:rsid w:val="001F16FC"/>
    <w:rsid w:val="001F1D45"/>
    <w:rsid w:val="001F25EB"/>
    <w:rsid w:val="001F3282"/>
    <w:rsid w:val="001F35AB"/>
    <w:rsid w:val="001F376F"/>
    <w:rsid w:val="001F3BB3"/>
    <w:rsid w:val="001F407C"/>
    <w:rsid w:val="001F48AF"/>
    <w:rsid w:val="001F5B4F"/>
    <w:rsid w:val="001F5C42"/>
    <w:rsid w:val="001F6724"/>
    <w:rsid w:val="001F6A32"/>
    <w:rsid w:val="001F789B"/>
    <w:rsid w:val="001F7A8C"/>
    <w:rsid w:val="00200364"/>
    <w:rsid w:val="002004EC"/>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382D"/>
    <w:rsid w:val="00213C5F"/>
    <w:rsid w:val="002154D5"/>
    <w:rsid w:val="002155ED"/>
    <w:rsid w:val="0021572A"/>
    <w:rsid w:val="0021654B"/>
    <w:rsid w:val="002166BE"/>
    <w:rsid w:val="00217CBD"/>
    <w:rsid w:val="0022014F"/>
    <w:rsid w:val="00220A9C"/>
    <w:rsid w:val="002210A6"/>
    <w:rsid w:val="002210BD"/>
    <w:rsid w:val="00222248"/>
    <w:rsid w:val="00222543"/>
    <w:rsid w:val="002225C2"/>
    <w:rsid w:val="00223026"/>
    <w:rsid w:val="002230CF"/>
    <w:rsid w:val="002236FC"/>
    <w:rsid w:val="00224CF5"/>
    <w:rsid w:val="00224DCD"/>
    <w:rsid w:val="00226533"/>
    <w:rsid w:val="0022665B"/>
    <w:rsid w:val="00226CB6"/>
    <w:rsid w:val="002308A3"/>
    <w:rsid w:val="00230B64"/>
    <w:rsid w:val="00231580"/>
    <w:rsid w:val="00232C0D"/>
    <w:rsid w:val="002331E7"/>
    <w:rsid w:val="00233B11"/>
    <w:rsid w:val="00233F72"/>
    <w:rsid w:val="002343BE"/>
    <w:rsid w:val="00234B00"/>
    <w:rsid w:val="00235EDE"/>
    <w:rsid w:val="00236058"/>
    <w:rsid w:val="002360AE"/>
    <w:rsid w:val="002367DA"/>
    <w:rsid w:val="00236DE9"/>
    <w:rsid w:val="0023774C"/>
    <w:rsid w:val="00237D0C"/>
    <w:rsid w:val="00240382"/>
    <w:rsid w:val="00241EE1"/>
    <w:rsid w:val="0024200E"/>
    <w:rsid w:val="00242226"/>
    <w:rsid w:val="00243424"/>
    <w:rsid w:val="002439D4"/>
    <w:rsid w:val="00244818"/>
    <w:rsid w:val="00245119"/>
    <w:rsid w:val="00245CA0"/>
    <w:rsid w:val="002468B4"/>
    <w:rsid w:val="00246FAB"/>
    <w:rsid w:val="00247522"/>
    <w:rsid w:val="00247AF4"/>
    <w:rsid w:val="002518D2"/>
    <w:rsid w:val="00251D63"/>
    <w:rsid w:val="00252491"/>
    <w:rsid w:val="00252868"/>
    <w:rsid w:val="0025295C"/>
    <w:rsid w:val="00252AA4"/>
    <w:rsid w:val="00252D22"/>
    <w:rsid w:val="002532B9"/>
    <w:rsid w:val="00253402"/>
    <w:rsid w:val="002539D1"/>
    <w:rsid w:val="002544E7"/>
    <w:rsid w:val="00254B74"/>
    <w:rsid w:val="0025506F"/>
    <w:rsid w:val="0025545A"/>
    <w:rsid w:val="00255666"/>
    <w:rsid w:val="00255964"/>
    <w:rsid w:val="00255E8E"/>
    <w:rsid w:val="002560D4"/>
    <w:rsid w:val="00256383"/>
    <w:rsid w:val="00256F88"/>
    <w:rsid w:val="002572DC"/>
    <w:rsid w:val="00257AA9"/>
    <w:rsid w:val="00257DA1"/>
    <w:rsid w:val="00257E25"/>
    <w:rsid w:val="002617F2"/>
    <w:rsid w:val="00261D53"/>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1CE5"/>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477F"/>
    <w:rsid w:val="00284E10"/>
    <w:rsid w:val="0028544C"/>
    <w:rsid w:val="002856B6"/>
    <w:rsid w:val="00285736"/>
    <w:rsid w:val="00285A13"/>
    <w:rsid w:val="00285B84"/>
    <w:rsid w:val="002866C7"/>
    <w:rsid w:val="00286914"/>
    <w:rsid w:val="00287581"/>
    <w:rsid w:val="00287D41"/>
    <w:rsid w:val="00287F8F"/>
    <w:rsid w:val="00291131"/>
    <w:rsid w:val="00291AD4"/>
    <w:rsid w:val="00292092"/>
    <w:rsid w:val="00292B96"/>
    <w:rsid w:val="00293672"/>
    <w:rsid w:val="00293D3E"/>
    <w:rsid w:val="002944BE"/>
    <w:rsid w:val="00294542"/>
    <w:rsid w:val="00294856"/>
    <w:rsid w:val="00294CF5"/>
    <w:rsid w:val="00296213"/>
    <w:rsid w:val="00296B15"/>
    <w:rsid w:val="002974EF"/>
    <w:rsid w:val="00297760"/>
    <w:rsid w:val="00297A87"/>
    <w:rsid w:val="002A0163"/>
    <w:rsid w:val="002A0AB4"/>
    <w:rsid w:val="002A0C2D"/>
    <w:rsid w:val="002A0C6B"/>
    <w:rsid w:val="002A1445"/>
    <w:rsid w:val="002A288F"/>
    <w:rsid w:val="002A33B5"/>
    <w:rsid w:val="002A3D3F"/>
    <w:rsid w:val="002A3DA3"/>
    <w:rsid w:val="002A3F20"/>
    <w:rsid w:val="002A402A"/>
    <w:rsid w:val="002A4757"/>
    <w:rsid w:val="002A4C26"/>
    <w:rsid w:val="002A5D2B"/>
    <w:rsid w:val="002A616C"/>
    <w:rsid w:val="002A6391"/>
    <w:rsid w:val="002A67F2"/>
    <w:rsid w:val="002A7295"/>
    <w:rsid w:val="002A7977"/>
    <w:rsid w:val="002A7AD3"/>
    <w:rsid w:val="002B0945"/>
    <w:rsid w:val="002B094A"/>
    <w:rsid w:val="002B0D19"/>
    <w:rsid w:val="002B0E4F"/>
    <w:rsid w:val="002B0E56"/>
    <w:rsid w:val="002B1232"/>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6198"/>
    <w:rsid w:val="002C6C2E"/>
    <w:rsid w:val="002C78C4"/>
    <w:rsid w:val="002D038C"/>
    <w:rsid w:val="002D04A8"/>
    <w:rsid w:val="002D0903"/>
    <w:rsid w:val="002D0E88"/>
    <w:rsid w:val="002D3D58"/>
    <w:rsid w:val="002D418A"/>
    <w:rsid w:val="002D4737"/>
    <w:rsid w:val="002D4CEF"/>
    <w:rsid w:val="002D50C3"/>
    <w:rsid w:val="002D52B2"/>
    <w:rsid w:val="002D546B"/>
    <w:rsid w:val="002D5574"/>
    <w:rsid w:val="002D5663"/>
    <w:rsid w:val="002D5ABF"/>
    <w:rsid w:val="002D6422"/>
    <w:rsid w:val="002D73F8"/>
    <w:rsid w:val="002E00B5"/>
    <w:rsid w:val="002E1532"/>
    <w:rsid w:val="002E198B"/>
    <w:rsid w:val="002E1C93"/>
    <w:rsid w:val="002E24BE"/>
    <w:rsid w:val="002E274E"/>
    <w:rsid w:val="002E2AF1"/>
    <w:rsid w:val="002E2D7C"/>
    <w:rsid w:val="002E2D8E"/>
    <w:rsid w:val="002E4437"/>
    <w:rsid w:val="002E57D3"/>
    <w:rsid w:val="002E7109"/>
    <w:rsid w:val="002E7A17"/>
    <w:rsid w:val="002F1E1B"/>
    <w:rsid w:val="002F26B7"/>
    <w:rsid w:val="002F2914"/>
    <w:rsid w:val="002F2A80"/>
    <w:rsid w:val="002F2DE5"/>
    <w:rsid w:val="002F3592"/>
    <w:rsid w:val="002F35CE"/>
    <w:rsid w:val="002F391F"/>
    <w:rsid w:val="002F418E"/>
    <w:rsid w:val="002F53B1"/>
    <w:rsid w:val="002F5671"/>
    <w:rsid w:val="002F642B"/>
    <w:rsid w:val="002F7077"/>
    <w:rsid w:val="002F7275"/>
    <w:rsid w:val="002F7388"/>
    <w:rsid w:val="002F74A3"/>
    <w:rsid w:val="002F7B77"/>
    <w:rsid w:val="002F7C3F"/>
    <w:rsid w:val="003000CC"/>
    <w:rsid w:val="00300F57"/>
    <w:rsid w:val="0030139D"/>
    <w:rsid w:val="00301A9E"/>
    <w:rsid w:val="00302156"/>
    <w:rsid w:val="00302577"/>
    <w:rsid w:val="00302D95"/>
    <w:rsid w:val="00302F18"/>
    <w:rsid w:val="00303DA3"/>
    <w:rsid w:val="003040CD"/>
    <w:rsid w:val="003045DF"/>
    <w:rsid w:val="00306441"/>
    <w:rsid w:val="00306791"/>
    <w:rsid w:val="00306D46"/>
    <w:rsid w:val="00306F3C"/>
    <w:rsid w:val="0030772F"/>
    <w:rsid w:val="003077B4"/>
    <w:rsid w:val="00307AC5"/>
    <w:rsid w:val="00307C34"/>
    <w:rsid w:val="003109D2"/>
    <w:rsid w:val="003116A8"/>
    <w:rsid w:val="003118E6"/>
    <w:rsid w:val="00312690"/>
    <w:rsid w:val="003126A7"/>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8F8"/>
    <w:rsid w:val="00325906"/>
    <w:rsid w:val="00325952"/>
    <w:rsid w:val="003259FC"/>
    <w:rsid w:val="003261BC"/>
    <w:rsid w:val="00326438"/>
    <w:rsid w:val="00326804"/>
    <w:rsid w:val="003277C9"/>
    <w:rsid w:val="0032790E"/>
    <w:rsid w:val="00330C9F"/>
    <w:rsid w:val="003314BA"/>
    <w:rsid w:val="00331617"/>
    <w:rsid w:val="003317AB"/>
    <w:rsid w:val="00332B54"/>
    <w:rsid w:val="00334CCE"/>
    <w:rsid w:val="003353B1"/>
    <w:rsid w:val="00335500"/>
    <w:rsid w:val="00335682"/>
    <w:rsid w:val="00335A0B"/>
    <w:rsid w:val="00335B5E"/>
    <w:rsid w:val="00335B70"/>
    <w:rsid w:val="00337281"/>
    <w:rsid w:val="00337DDE"/>
    <w:rsid w:val="00340EA3"/>
    <w:rsid w:val="00341691"/>
    <w:rsid w:val="00344391"/>
    <w:rsid w:val="00344E62"/>
    <w:rsid w:val="00345F5A"/>
    <w:rsid w:val="003464E0"/>
    <w:rsid w:val="00346631"/>
    <w:rsid w:val="0034677D"/>
    <w:rsid w:val="00346AE9"/>
    <w:rsid w:val="003478A1"/>
    <w:rsid w:val="00347C33"/>
    <w:rsid w:val="00350245"/>
    <w:rsid w:val="00350AB2"/>
    <w:rsid w:val="00350DC1"/>
    <w:rsid w:val="00351E07"/>
    <w:rsid w:val="00351EDA"/>
    <w:rsid w:val="003522A9"/>
    <w:rsid w:val="00352598"/>
    <w:rsid w:val="00353524"/>
    <w:rsid w:val="003536C1"/>
    <w:rsid w:val="00353FD2"/>
    <w:rsid w:val="00356D5D"/>
    <w:rsid w:val="00357B3C"/>
    <w:rsid w:val="0036025F"/>
    <w:rsid w:val="00360495"/>
    <w:rsid w:val="00360726"/>
    <w:rsid w:val="00361295"/>
    <w:rsid w:val="00361ABF"/>
    <w:rsid w:val="00361BF3"/>
    <w:rsid w:val="003622FA"/>
    <w:rsid w:val="00362A7A"/>
    <w:rsid w:val="00362EE6"/>
    <w:rsid w:val="00364AD4"/>
    <w:rsid w:val="00364F63"/>
    <w:rsid w:val="00365254"/>
    <w:rsid w:val="00365327"/>
    <w:rsid w:val="0036588A"/>
    <w:rsid w:val="00365D29"/>
    <w:rsid w:val="00365E07"/>
    <w:rsid w:val="003679DD"/>
    <w:rsid w:val="00367EB8"/>
    <w:rsid w:val="00370078"/>
    <w:rsid w:val="003705FD"/>
    <w:rsid w:val="003706B3"/>
    <w:rsid w:val="00370890"/>
    <w:rsid w:val="0037128A"/>
    <w:rsid w:val="00371F0E"/>
    <w:rsid w:val="00372696"/>
    <w:rsid w:val="00373329"/>
    <w:rsid w:val="00373640"/>
    <w:rsid w:val="003748D6"/>
    <w:rsid w:val="00374FB9"/>
    <w:rsid w:val="003752F1"/>
    <w:rsid w:val="00375EEA"/>
    <w:rsid w:val="00377612"/>
    <w:rsid w:val="003778E5"/>
    <w:rsid w:val="00377CB5"/>
    <w:rsid w:val="00377E12"/>
    <w:rsid w:val="0038041D"/>
    <w:rsid w:val="00380756"/>
    <w:rsid w:val="00380BED"/>
    <w:rsid w:val="00380E97"/>
    <w:rsid w:val="0038100C"/>
    <w:rsid w:val="003819F2"/>
    <w:rsid w:val="00381A60"/>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DAE"/>
    <w:rsid w:val="00393FB7"/>
    <w:rsid w:val="003940B7"/>
    <w:rsid w:val="00394257"/>
    <w:rsid w:val="00394E96"/>
    <w:rsid w:val="0039505E"/>
    <w:rsid w:val="003951DB"/>
    <w:rsid w:val="003952EB"/>
    <w:rsid w:val="003955BC"/>
    <w:rsid w:val="00395A7C"/>
    <w:rsid w:val="00395E43"/>
    <w:rsid w:val="00395FAC"/>
    <w:rsid w:val="0039624C"/>
    <w:rsid w:val="00396273"/>
    <w:rsid w:val="0039656A"/>
    <w:rsid w:val="003969AA"/>
    <w:rsid w:val="00396B89"/>
    <w:rsid w:val="00396D74"/>
    <w:rsid w:val="00396DCA"/>
    <w:rsid w:val="00397202"/>
    <w:rsid w:val="00397866"/>
    <w:rsid w:val="00397EA3"/>
    <w:rsid w:val="003A0E33"/>
    <w:rsid w:val="003A1220"/>
    <w:rsid w:val="003A1ACA"/>
    <w:rsid w:val="003A1F88"/>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375E"/>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6AD"/>
    <w:rsid w:val="003C1C12"/>
    <w:rsid w:val="003C1CDF"/>
    <w:rsid w:val="003C1EEF"/>
    <w:rsid w:val="003C223B"/>
    <w:rsid w:val="003C22DA"/>
    <w:rsid w:val="003C3367"/>
    <w:rsid w:val="003C37C7"/>
    <w:rsid w:val="003C3A24"/>
    <w:rsid w:val="003C41BB"/>
    <w:rsid w:val="003C442F"/>
    <w:rsid w:val="003C46A4"/>
    <w:rsid w:val="003C5074"/>
    <w:rsid w:val="003C5925"/>
    <w:rsid w:val="003C5A8D"/>
    <w:rsid w:val="003C5C42"/>
    <w:rsid w:val="003C6442"/>
    <w:rsid w:val="003C6F96"/>
    <w:rsid w:val="003D007D"/>
    <w:rsid w:val="003D019C"/>
    <w:rsid w:val="003D1B31"/>
    <w:rsid w:val="003D25A7"/>
    <w:rsid w:val="003D27D8"/>
    <w:rsid w:val="003D2D28"/>
    <w:rsid w:val="003D2DC3"/>
    <w:rsid w:val="003D41A5"/>
    <w:rsid w:val="003D4433"/>
    <w:rsid w:val="003D443D"/>
    <w:rsid w:val="003D4FBD"/>
    <w:rsid w:val="003D5D5C"/>
    <w:rsid w:val="003D6688"/>
    <w:rsid w:val="003E059B"/>
    <w:rsid w:val="003E0740"/>
    <w:rsid w:val="003E0851"/>
    <w:rsid w:val="003E121B"/>
    <w:rsid w:val="003E1E35"/>
    <w:rsid w:val="003E3AC1"/>
    <w:rsid w:val="003E3B7D"/>
    <w:rsid w:val="003E3B95"/>
    <w:rsid w:val="003E3F22"/>
    <w:rsid w:val="003E47F0"/>
    <w:rsid w:val="003E4B0D"/>
    <w:rsid w:val="003E6411"/>
    <w:rsid w:val="003E67C5"/>
    <w:rsid w:val="003E724F"/>
    <w:rsid w:val="003E741E"/>
    <w:rsid w:val="003F0A04"/>
    <w:rsid w:val="003F1376"/>
    <w:rsid w:val="003F1BAD"/>
    <w:rsid w:val="003F225F"/>
    <w:rsid w:val="003F3A19"/>
    <w:rsid w:val="003F3FC4"/>
    <w:rsid w:val="003F4233"/>
    <w:rsid w:val="003F4EC5"/>
    <w:rsid w:val="003F516E"/>
    <w:rsid w:val="003F7786"/>
    <w:rsid w:val="003F7913"/>
    <w:rsid w:val="00400D82"/>
    <w:rsid w:val="00401042"/>
    <w:rsid w:val="00401D65"/>
    <w:rsid w:val="00401EE4"/>
    <w:rsid w:val="0040260E"/>
    <w:rsid w:val="00403073"/>
    <w:rsid w:val="00403140"/>
    <w:rsid w:val="00403543"/>
    <w:rsid w:val="004041C5"/>
    <w:rsid w:val="0040439A"/>
    <w:rsid w:val="00405B4F"/>
    <w:rsid w:val="00406BD4"/>
    <w:rsid w:val="00406E79"/>
    <w:rsid w:val="00407198"/>
    <w:rsid w:val="0040732C"/>
    <w:rsid w:val="004073C6"/>
    <w:rsid w:val="0040787C"/>
    <w:rsid w:val="00410398"/>
    <w:rsid w:val="0041153B"/>
    <w:rsid w:val="00411978"/>
    <w:rsid w:val="00413064"/>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0D2"/>
    <w:rsid w:val="00425289"/>
    <w:rsid w:val="004255E1"/>
    <w:rsid w:val="00425895"/>
    <w:rsid w:val="004262AB"/>
    <w:rsid w:val="0042683A"/>
    <w:rsid w:val="00426A49"/>
    <w:rsid w:val="00426F78"/>
    <w:rsid w:val="0042748E"/>
    <w:rsid w:val="00430EE8"/>
    <w:rsid w:val="00431E63"/>
    <w:rsid w:val="004329A4"/>
    <w:rsid w:val="00432BF2"/>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45"/>
    <w:rsid w:val="00452A74"/>
    <w:rsid w:val="004534DD"/>
    <w:rsid w:val="004536F0"/>
    <w:rsid w:val="00453A78"/>
    <w:rsid w:val="00453B29"/>
    <w:rsid w:val="00453D72"/>
    <w:rsid w:val="00453F5E"/>
    <w:rsid w:val="00454276"/>
    <w:rsid w:val="00454E70"/>
    <w:rsid w:val="00455146"/>
    <w:rsid w:val="004564A6"/>
    <w:rsid w:val="00457869"/>
    <w:rsid w:val="00457FBB"/>
    <w:rsid w:val="00460A47"/>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C6C"/>
    <w:rsid w:val="00470D90"/>
    <w:rsid w:val="00471225"/>
    <w:rsid w:val="0047156E"/>
    <w:rsid w:val="0047164F"/>
    <w:rsid w:val="00471F2A"/>
    <w:rsid w:val="00472ED7"/>
    <w:rsid w:val="004731C2"/>
    <w:rsid w:val="00473658"/>
    <w:rsid w:val="00473D6E"/>
    <w:rsid w:val="0047518D"/>
    <w:rsid w:val="00475688"/>
    <w:rsid w:val="00480ABA"/>
    <w:rsid w:val="00480C7E"/>
    <w:rsid w:val="0048114B"/>
    <w:rsid w:val="0048120B"/>
    <w:rsid w:val="00482117"/>
    <w:rsid w:val="00482B59"/>
    <w:rsid w:val="00482BF8"/>
    <w:rsid w:val="004839ED"/>
    <w:rsid w:val="00483BA8"/>
    <w:rsid w:val="00483D81"/>
    <w:rsid w:val="00484833"/>
    <w:rsid w:val="00486738"/>
    <w:rsid w:val="00486C2C"/>
    <w:rsid w:val="00487395"/>
    <w:rsid w:val="00487543"/>
    <w:rsid w:val="004875E2"/>
    <w:rsid w:val="00487818"/>
    <w:rsid w:val="004915E6"/>
    <w:rsid w:val="00491F03"/>
    <w:rsid w:val="004920FF"/>
    <w:rsid w:val="004924C5"/>
    <w:rsid w:val="0049264C"/>
    <w:rsid w:val="00493C4D"/>
    <w:rsid w:val="00494BE7"/>
    <w:rsid w:val="00495556"/>
    <w:rsid w:val="004965A0"/>
    <w:rsid w:val="004968F4"/>
    <w:rsid w:val="00496D8A"/>
    <w:rsid w:val="0049792B"/>
    <w:rsid w:val="00497CEE"/>
    <w:rsid w:val="00497F77"/>
    <w:rsid w:val="00497FE6"/>
    <w:rsid w:val="004A0C8F"/>
    <w:rsid w:val="004A1200"/>
    <w:rsid w:val="004A1C6E"/>
    <w:rsid w:val="004A2704"/>
    <w:rsid w:val="004A29A5"/>
    <w:rsid w:val="004A2BBB"/>
    <w:rsid w:val="004A2E72"/>
    <w:rsid w:val="004A3AE2"/>
    <w:rsid w:val="004A3BB9"/>
    <w:rsid w:val="004A4543"/>
    <w:rsid w:val="004A57BC"/>
    <w:rsid w:val="004A5C89"/>
    <w:rsid w:val="004A616C"/>
    <w:rsid w:val="004A61C7"/>
    <w:rsid w:val="004A6E94"/>
    <w:rsid w:val="004A732B"/>
    <w:rsid w:val="004A78CD"/>
    <w:rsid w:val="004B033D"/>
    <w:rsid w:val="004B067F"/>
    <w:rsid w:val="004B0B9A"/>
    <w:rsid w:val="004B0CCB"/>
    <w:rsid w:val="004B0CE1"/>
    <w:rsid w:val="004B310F"/>
    <w:rsid w:val="004B3B1F"/>
    <w:rsid w:val="004B3B99"/>
    <w:rsid w:val="004B4C46"/>
    <w:rsid w:val="004B5502"/>
    <w:rsid w:val="004B592E"/>
    <w:rsid w:val="004B5DFE"/>
    <w:rsid w:val="004B7210"/>
    <w:rsid w:val="004B76BB"/>
    <w:rsid w:val="004C03EB"/>
    <w:rsid w:val="004C0D4D"/>
    <w:rsid w:val="004C0DC1"/>
    <w:rsid w:val="004C17F1"/>
    <w:rsid w:val="004C1F41"/>
    <w:rsid w:val="004C295C"/>
    <w:rsid w:val="004C2A42"/>
    <w:rsid w:val="004C368A"/>
    <w:rsid w:val="004C3F75"/>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1A6C"/>
    <w:rsid w:val="004E26A9"/>
    <w:rsid w:val="004E29B5"/>
    <w:rsid w:val="004E2ABD"/>
    <w:rsid w:val="004E2DA9"/>
    <w:rsid w:val="004E327F"/>
    <w:rsid w:val="004E3367"/>
    <w:rsid w:val="004E37CA"/>
    <w:rsid w:val="004E3A9A"/>
    <w:rsid w:val="004E4DB1"/>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36D1"/>
    <w:rsid w:val="00504D8B"/>
    <w:rsid w:val="00505E33"/>
    <w:rsid w:val="005073DD"/>
    <w:rsid w:val="005074B3"/>
    <w:rsid w:val="00507E21"/>
    <w:rsid w:val="005102D7"/>
    <w:rsid w:val="0051090E"/>
    <w:rsid w:val="00510F0F"/>
    <w:rsid w:val="005117F2"/>
    <w:rsid w:val="00511B01"/>
    <w:rsid w:val="00512129"/>
    <w:rsid w:val="005130A2"/>
    <w:rsid w:val="005133C9"/>
    <w:rsid w:val="005133D0"/>
    <w:rsid w:val="005134E1"/>
    <w:rsid w:val="00514D3F"/>
    <w:rsid w:val="0051526C"/>
    <w:rsid w:val="005152B2"/>
    <w:rsid w:val="00515578"/>
    <w:rsid w:val="0051586B"/>
    <w:rsid w:val="00515E2F"/>
    <w:rsid w:val="00516967"/>
    <w:rsid w:val="00516CBC"/>
    <w:rsid w:val="00517161"/>
    <w:rsid w:val="005171CA"/>
    <w:rsid w:val="00517331"/>
    <w:rsid w:val="005179A0"/>
    <w:rsid w:val="00521726"/>
    <w:rsid w:val="00521980"/>
    <w:rsid w:val="00522686"/>
    <w:rsid w:val="0052397A"/>
    <w:rsid w:val="005242A4"/>
    <w:rsid w:val="0052540B"/>
    <w:rsid w:val="00525D57"/>
    <w:rsid w:val="00526520"/>
    <w:rsid w:val="00526530"/>
    <w:rsid w:val="005268E2"/>
    <w:rsid w:val="00526B72"/>
    <w:rsid w:val="00527942"/>
    <w:rsid w:val="00532035"/>
    <w:rsid w:val="00532450"/>
    <w:rsid w:val="00532DC4"/>
    <w:rsid w:val="00532E26"/>
    <w:rsid w:val="00532FAC"/>
    <w:rsid w:val="00533EB1"/>
    <w:rsid w:val="005346F2"/>
    <w:rsid w:val="005348A3"/>
    <w:rsid w:val="00534B37"/>
    <w:rsid w:val="00535A74"/>
    <w:rsid w:val="00535AA7"/>
    <w:rsid w:val="00535D3A"/>
    <w:rsid w:val="00535F91"/>
    <w:rsid w:val="00536046"/>
    <w:rsid w:val="0053645C"/>
    <w:rsid w:val="00536AB5"/>
    <w:rsid w:val="00540A4A"/>
    <w:rsid w:val="00540CAF"/>
    <w:rsid w:val="00540CE9"/>
    <w:rsid w:val="00540EDD"/>
    <w:rsid w:val="0054276B"/>
    <w:rsid w:val="00542CEB"/>
    <w:rsid w:val="00542D86"/>
    <w:rsid w:val="0054413E"/>
    <w:rsid w:val="00546095"/>
    <w:rsid w:val="00546300"/>
    <w:rsid w:val="00546594"/>
    <w:rsid w:val="005471A9"/>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57C00"/>
    <w:rsid w:val="00560A19"/>
    <w:rsid w:val="00560A4F"/>
    <w:rsid w:val="00561514"/>
    <w:rsid w:val="005615BE"/>
    <w:rsid w:val="00562339"/>
    <w:rsid w:val="005627C8"/>
    <w:rsid w:val="00562D03"/>
    <w:rsid w:val="00562D27"/>
    <w:rsid w:val="00562E3D"/>
    <w:rsid w:val="00563DF7"/>
    <w:rsid w:val="00564B08"/>
    <w:rsid w:val="00564E43"/>
    <w:rsid w:val="00565A68"/>
    <w:rsid w:val="00565B74"/>
    <w:rsid w:val="00565BF6"/>
    <w:rsid w:val="00565D72"/>
    <w:rsid w:val="005667E0"/>
    <w:rsid w:val="00566DC1"/>
    <w:rsid w:val="00567B47"/>
    <w:rsid w:val="00567D21"/>
    <w:rsid w:val="00567F35"/>
    <w:rsid w:val="005701C7"/>
    <w:rsid w:val="005706B2"/>
    <w:rsid w:val="0057098E"/>
    <w:rsid w:val="0057199F"/>
    <w:rsid w:val="0057268F"/>
    <w:rsid w:val="005730A8"/>
    <w:rsid w:val="0057362B"/>
    <w:rsid w:val="00574150"/>
    <w:rsid w:val="00574AFA"/>
    <w:rsid w:val="00575FFC"/>
    <w:rsid w:val="00576AEF"/>
    <w:rsid w:val="00576BB4"/>
    <w:rsid w:val="00576EEA"/>
    <w:rsid w:val="0057749C"/>
    <w:rsid w:val="00580221"/>
    <w:rsid w:val="0058024C"/>
    <w:rsid w:val="00580C44"/>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4E4E"/>
    <w:rsid w:val="00595461"/>
    <w:rsid w:val="00596B63"/>
    <w:rsid w:val="00596EFE"/>
    <w:rsid w:val="0059734E"/>
    <w:rsid w:val="00597555"/>
    <w:rsid w:val="00597A91"/>
    <w:rsid w:val="00597AAC"/>
    <w:rsid w:val="005A02BD"/>
    <w:rsid w:val="005A0482"/>
    <w:rsid w:val="005A0513"/>
    <w:rsid w:val="005A0B60"/>
    <w:rsid w:val="005A0EA7"/>
    <w:rsid w:val="005A114A"/>
    <w:rsid w:val="005A2BEC"/>
    <w:rsid w:val="005A2EDF"/>
    <w:rsid w:val="005A36EE"/>
    <w:rsid w:val="005A379F"/>
    <w:rsid w:val="005A3C04"/>
    <w:rsid w:val="005A41E9"/>
    <w:rsid w:val="005A5C22"/>
    <w:rsid w:val="005A6361"/>
    <w:rsid w:val="005A63BF"/>
    <w:rsid w:val="005A6413"/>
    <w:rsid w:val="005A66C3"/>
    <w:rsid w:val="005A787A"/>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0ED"/>
    <w:rsid w:val="005C0247"/>
    <w:rsid w:val="005C02BB"/>
    <w:rsid w:val="005C0A32"/>
    <w:rsid w:val="005C0ED4"/>
    <w:rsid w:val="005C0F3C"/>
    <w:rsid w:val="005C1472"/>
    <w:rsid w:val="005C1D6C"/>
    <w:rsid w:val="005C2330"/>
    <w:rsid w:val="005C2349"/>
    <w:rsid w:val="005C24C2"/>
    <w:rsid w:val="005C30F8"/>
    <w:rsid w:val="005C3158"/>
    <w:rsid w:val="005C33A0"/>
    <w:rsid w:val="005C4A11"/>
    <w:rsid w:val="005C5CC8"/>
    <w:rsid w:val="005C5F4F"/>
    <w:rsid w:val="005C6668"/>
    <w:rsid w:val="005C6E02"/>
    <w:rsid w:val="005D03B1"/>
    <w:rsid w:val="005D043F"/>
    <w:rsid w:val="005D12B7"/>
    <w:rsid w:val="005D2D2C"/>
    <w:rsid w:val="005D3358"/>
    <w:rsid w:val="005D3646"/>
    <w:rsid w:val="005D3796"/>
    <w:rsid w:val="005D3E72"/>
    <w:rsid w:val="005D4151"/>
    <w:rsid w:val="005D45EB"/>
    <w:rsid w:val="005D4DC8"/>
    <w:rsid w:val="005D5E21"/>
    <w:rsid w:val="005D62B8"/>
    <w:rsid w:val="005D6DEB"/>
    <w:rsid w:val="005D7296"/>
    <w:rsid w:val="005E122D"/>
    <w:rsid w:val="005E1332"/>
    <w:rsid w:val="005E1739"/>
    <w:rsid w:val="005E19D8"/>
    <w:rsid w:val="005E1B51"/>
    <w:rsid w:val="005E2013"/>
    <w:rsid w:val="005E26C1"/>
    <w:rsid w:val="005E3A32"/>
    <w:rsid w:val="005E40E6"/>
    <w:rsid w:val="005E4288"/>
    <w:rsid w:val="005E4AEF"/>
    <w:rsid w:val="005E52C1"/>
    <w:rsid w:val="005E5FEA"/>
    <w:rsid w:val="005E60EF"/>
    <w:rsid w:val="005E6789"/>
    <w:rsid w:val="005E685B"/>
    <w:rsid w:val="005E6A8B"/>
    <w:rsid w:val="005E7CF5"/>
    <w:rsid w:val="005E7E2A"/>
    <w:rsid w:val="005F0391"/>
    <w:rsid w:val="005F1040"/>
    <w:rsid w:val="005F1433"/>
    <w:rsid w:val="005F1DA4"/>
    <w:rsid w:val="005F1EA8"/>
    <w:rsid w:val="005F21D0"/>
    <w:rsid w:val="005F2A24"/>
    <w:rsid w:val="005F32EE"/>
    <w:rsid w:val="005F3D0F"/>
    <w:rsid w:val="005F3D40"/>
    <w:rsid w:val="005F4C98"/>
    <w:rsid w:val="005F5842"/>
    <w:rsid w:val="005F5996"/>
    <w:rsid w:val="005F6F8C"/>
    <w:rsid w:val="006007C7"/>
    <w:rsid w:val="00601198"/>
    <w:rsid w:val="00602382"/>
    <w:rsid w:val="006024C0"/>
    <w:rsid w:val="00602856"/>
    <w:rsid w:val="00603735"/>
    <w:rsid w:val="00603EAB"/>
    <w:rsid w:val="006040DB"/>
    <w:rsid w:val="00604460"/>
    <w:rsid w:val="006048F3"/>
    <w:rsid w:val="0060494B"/>
    <w:rsid w:val="00605D29"/>
    <w:rsid w:val="00605E76"/>
    <w:rsid w:val="00606241"/>
    <w:rsid w:val="00606A0C"/>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20854"/>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0EBD"/>
    <w:rsid w:val="006512B8"/>
    <w:rsid w:val="00651621"/>
    <w:rsid w:val="00651933"/>
    <w:rsid w:val="00651E8E"/>
    <w:rsid w:val="006528D8"/>
    <w:rsid w:val="00655503"/>
    <w:rsid w:val="00656690"/>
    <w:rsid w:val="00656767"/>
    <w:rsid w:val="0065690A"/>
    <w:rsid w:val="00656A12"/>
    <w:rsid w:val="00656DCF"/>
    <w:rsid w:val="00657AFC"/>
    <w:rsid w:val="00660CEE"/>
    <w:rsid w:val="006615D0"/>
    <w:rsid w:val="00662352"/>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355"/>
    <w:rsid w:val="00674CC0"/>
    <w:rsid w:val="006752FC"/>
    <w:rsid w:val="00675F67"/>
    <w:rsid w:val="006767B2"/>
    <w:rsid w:val="00680C71"/>
    <w:rsid w:val="00681363"/>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87D33"/>
    <w:rsid w:val="0069050E"/>
    <w:rsid w:val="006914A0"/>
    <w:rsid w:val="00692607"/>
    <w:rsid w:val="006929A5"/>
    <w:rsid w:val="00694744"/>
    <w:rsid w:val="00694CF3"/>
    <w:rsid w:val="006953A2"/>
    <w:rsid w:val="006959A4"/>
    <w:rsid w:val="00695AB7"/>
    <w:rsid w:val="006A05A3"/>
    <w:rsid w:val="006A1267"/>
    <w:rsid w:val="006A1391"/>
    <w:rsid w:val="006A164A"/>
    <w:rsid w:val="006A1E15"/>
    <w:rsid w:val="006A2848"/>
    <w:rsid w:val="006A3437"/>
    <w:rsid w:val="006A43AD"/>
    <w:rsid w:val="006A440C"/>
    <w:rsid w:val="006A469B"/>
    <w:rsid w:val="006A4B4F"/>
    <w:rsid w:val="006A4C0A"/>
    <w:rsid w:val="006A6B46"/>
    <w:rsid w:val="006A6C24"/>
    <w:rsid w:val="006A7051"/>
    <w:rsid w:val="006A74DB"/>
    <w:rsid w:val="006A7D5E"/>
    <w:rsid w:val="006B163E"/>
    <w:rsid w:val="006B18B1"/>
    <w:rsid w:val="006B23AB"/>
    <w:rsid w:val="006B2723"/>
    <w:rsid w:val="006B28B3"/>
    <w:rsid w:val="006B2B83"/>
    <w:rsid w:val="006B2BE9"/>
    <w:rsid w:val="006B318A"/>
    <w:rsid w:val="006B39EA"/>
    <w:rsid w:val="006B4A75"/>
    <w:rsid w:val="006B4D79"/>
    <w:rsid w:val="006B66D3"/>
    <w:rsid w:val="006B694D"/>
    <w:rsid w:val="006B765E"/>
    <w:rsid w:val="006B7662"/>
    <w:rsid w:val="006B777A"/>
    <w:rsid w:val="006B78A5"/>
    <w:rsid w:val="006B78D6"/>
    <w:rsid w:val="006B7A7B"/>
    <w:rsid w:val="006C04DE"/>
    <w:rsid w:val="006C0985"/>
    <w:rsid w:val="006C0C4B"/>
    <w:rsid w:val="006C0FFE"/>
    <w:rsid w:val="006C27D2"/>
    <w:rsid w:val="006C4D35"/>
    <w:rsid w:val="006C4E7E"/>
    <w:rsid w:val="006C4F2C"/>
    <w:rsid w:val="006C4FE5"/>
    <w:rsid w:val="006C53C7"/>
    <w:rsid w:val="006C5C91"/>
    <w:rsid w:val="006C62D0"/>
    <w:rsid w:val="006C6C94"/>
    <w:rsid w:val="006C7593"/>
    <w:rsid w:val="006D02B6"/>
    <w:rsid w:val="006D060D"/>
    <w:rsid w:val="006D0C1A"/>
    <w:rsid w:val="006D14D3"/>
    <w:rsid w:val="006D1942"/>
    <w:rsid w:val="006D1BEB"/>
    <w:rsid w:val="006D1E64"/>
    <w:rsid w:val="006D2014"/>
    <w:rsid w:val="006D29A6"/>
    <w:rsid w:val="006D2C28"/>
    <w:rsid w:val="006D2ECD"/>
    <w:rsid w:val="006D3910"/>
    <w:rsid w:val="006D40FB"/>
    <w:rsid w:val="006D49ED"/>
    <w:rsid w:val="006D542C"/>
    <w:rsid w:val="006D6C36"/>
    <w:rsid w:val="006D6DDC"/>
    <w:rsid w:val="006D7AEB"/>
    <w:rsid w:val="006E00BB"/>
    <w:rsid w:val="006E02FD"/>
    <w:rsid w:val="006E0CBF"/>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0FC5"/>
    <w:rsid w:val="006F2B62"/>
    <w:rsid w:val="006F35F9"/>
    <w:rsid w:val="006F5BDE"/>
    <w:rsid w:val="006F6340"/>
    <w:rsid w:val="006F69F8"/>
    <w:rsid w:val="006F74C4"/>
    <w:rsid w:val="006F755E"/>
    <w:rsid w:val="006F773A"/>
    <w:rsid w:val="006F783D"/>
    <w:rsid w:val="006F7F88"/>
    <w:rsid w:val="007002F8"/>
    <w:rsid w:val="00700323"/>
    <w:rsid w:val="007006B7"/>
    <w:rsid w:val="0070134D"/>
    <w:rsid w:val="007018E3"/>
    <w:rsid w:val="00701BB2"/>
    <w:rsid w:val="00701E17"/>
    <w:rsid w:val="00702FFE"/>
    <w:rsid w:val="007035E4"/>
    <w:rsid w:val="00703D13"/>
    <w:rsid w:val="00704B25"/>
    <w:rsid w:val="00705840"/>
    <w:rsid w:val="0070588F"/>
    <w:rsid w:val="00706308"/>
    <w:rsid w:val="00706962"/>
    <w:rsid w:val="00706CD8"/>
    <w:rsid w:val="00706E7F"/>
    <w:rsid w:val="007072DE"/>
    <w:rsid w:val="007101F1"/>
    <w:rsid w:val="0071071E"/>
    <w:rsid w:val="00710970"/>
    <w:rsid w:val="00710DF2"/>
    <w:rsid w:val="00711396"/>
    <w:rsid w:val="0071167D"/>
    <w:rsid w:val="00712E0B"/>
    <w:rsid w:val="0071386B"/>
    <w:rsid w:val="00713FB5"/>
    <w:rsid w:val="007145EF"/>
    <w:rsid w:val="00714F23"/>
    <w:rsid w:val="00715152"/>
    <w:rsid w:val="007156B4"/>
    <w:rsid w:val="007156C3"/>
    <w:rsid w:val="00715D6D"/>
    <w:rsid w:val="0071604F"/>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78B"/>
    <w:rsid w:val="00742897"/>
    <w:rsid w:val="00742A30"/>
    <w:rsid w:val="00742CAC"/>
    <w:rsid w:val="00742CD8"/>
    <w:rsid w:val="0074340B"/>
    <w:rsid w:val="00743834"/>
    <w:rsid w:val="00743A51"/>
    <w:rsid w:val="00744366"/>
    <w:rsid w:val="007444F5"/>
    <w:rsid w:val="0074581D"/>
    <w:rsid w:val="00745D07"/>
    <w:rsid w:val="00745D16"/>
    <w:rsid w:val="00745F85"/>
    <w:rsid w:val="007466AE"/>
    <w:rsid w:val="00746A4F"/>
    <w:rsid w:val="0074791F"/>
    <w:rsid w:val="0074799E"/>
    <w:rsid w:val="007501FF"/>
    <w:rsid w:val="00750327"/>
    <w:rsid w:val="007505EA"/>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398"/>
    <w:rsid w:val="007638B7"/>
    <w:rsid w:val="00763B35"/>
    <w:rsid w:val="00763BD5"/>
    <w:rsid w:val="007645E7"/>
    <w:rsid w:val="007649B9"/>
    <w:rsid w:val="00764AA9"/>
    <w:rsid w:val="0076596C"/>
    <w:rsid w:val="00765C59"/>
    <w:rsid w:val="00766C85"/>
    <w:rsid w:val="00766E99"/>
    <w:rsid w:val="0076722D"/>
    <w:rsid w:val="00767BAF"/>
    <w:rsid w:val="00770676"/>
    <w:rsid w:val="00770CE3"/>
    <w:rsid w:val="00770DC9"/>
    <w:rsid w:val="007712B9"/>
    <w:rsid w:val="00771622"/>
    <w:rsid w:val="00771C1A"/>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7E6"/>
    <w:rsid w:val="00787B55"/>
    <w:rsid w:val="007901D7"/>
    <w:rsid w:val="0079033A"/>
    <w:rsid w:val="00790654"/>
    <w:rsid w:val="00791846"/>
    <w:rsid w:val="00791BCD"/>
    <w:rsid w:val="00792676"/>
    <w:rsid w:val="00793702"/>
    <w:rsid w:val="00793A3D"/>
    <w:rsid w:val="00794AFC"/>
    <w:rsid w:val="0079507D"/>
    <w:rsid w:val="00795C8B"/>
    <w:rsid w:val="00796A8D"/>
    <w:rsid w:val="007A0013"/>
    <w:rsid w:val="007A031B"/>
    <w:rsid w:val="007A109F"/>
    <w:rsid w:val="007A18BE"/>
    <w:rsid w:val="007A1F1C"/>
    <w:rsid w:val="007A286D"/>
    <w:rsid w:val="007A3936"/>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CD9"/>
    <w:rsid w:val="007B4AEB"/>
    <w:rsid w:val="007B4DC2"/>
    <w:rsid w:val="007B4E79"/>
    <w:rsid w:val="007B5047"/>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F29"/>
    <w:rsid w:val="007D2244"/>
    <w:rsid w:val="007D3908"/>
    <w:rsid w:val="007D3AE1"/>
    <w:rsid w:val="007D3C16"/>
    <w:rsid w:val="007D46C6"/>
    <w:rsid w:val="007D496F"/>
    <w:rsid w:val="007D4D34"/>
    <w:rsid w:val="007D539D"/>
    <w:rsid w:val="007D5FC8"/>
    <w:rsid w:val="007D6825"/>
    <w:rsid w:val="007D7D7C"/>
    <w:rsid w:val="007D7FE3"/>
    <w:rsid w:val="007E04AD"/>
    <w:rsid w:val="007E04AF"/>
    <w:rsid w:val="007E08B9"/>
    <w:rsid w:val="007E173C"/>
    <w:rsid w:val="007E20A0"/>
    <w:rsid w:val="007E2E6A"/>
    <w:rsid w:val="007E329C"/>
    <w:rsid w:val="007E32D5"/>
    <w:rsid w:val="007E379C"/>
    <w:rsid w:val="007E453E"/>
    <w:rsid w:val="007E4ECC"/>
    <w:rsid w:val="007E7651"/>
    <w:rsid w:val="007E7724"/>
    <w:rsid w:val="007E7770"/>
    <w:rsid w:val="007E7879"/>
    <w:rsid w:val="007E7A56"/>
    <w:rsid w:val="007F0D4F"/>
    <w:rsid w:val="007F107E"/>
    <w:rsid w:val="007F16A4"/>
    <w:rsid w:val="007F3EC5"/>
    <w:rsid w:val="007F48F0"/>
    <w:rsid w:val="007F4A49"/>
    <w:rsid w:val="007F4F71"/>
    <w:rsid w:val="007F56AC"/>
    <w:rsid w:val="007F59E9"/>
    <w:rsid w:val="007F653F"/>
    <w:rsid w:val="007F6645"/>
    <w:rsid w:val="007F76DC"/>
    <w:rsid w:val="007F7DF8"/>
    <w:rsid w:val="007F7F29"/>
    <w:rsid w:val="00800089"/>
    <w:rsid w:val="0080019A"/>
    <w:rsid w:val="008003BE"/>
    <w:rsid w:val="008016F3"/>
    <w:rsid w:val="0080203D"/>
    <w:rsid w:val="00802413"/>
    <w:rsid w:val="00802E39"/>
    <w:rsid w:val="008036B2"/>
    <w:rsid w:val="00803A0A"/>
    <w:rsid w:val="00803F12"/>
    <w:rsid w:val="00805B35"/>
    <w:rsid w:val="00805F80"/>
    <w:rsid w:val="00806340"/>
    <w:rsid w:val="008064EE"/>
    <w:rsid w:val="0080706C"/>
    <w:rsid w:val="008074EA"/>
    <w:rsid w:val="00807A36"/>
    <w:rsid w:val="00807B15"/>
    <w:rsid w:val="00810CE5"/>
    <w:rsid w:val="00811595"/>
    <w:rsid w:val="00811F70"/>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9A5"/>
    <w:rsid w:val="00820CC1"/>
    <w:rsid w:val="0082198A"/>
    <w:rsid w:val="00822051"/>
    <w:rsid w:val="008224CF"/>
    <w:rsid w:val="00823275"/>
    <w:rsid w:val="00823AAF"/>
    <w:rsid w:val="00823D23"/>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125"/>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7F"/>
    <w:rsid w:val="008465C8"/>
    <w:rsid w:val="00847713"/>
    <w:rsid w:val="00847AEB"/>
    <w:rsid w:val="00850638"/>
    <w:rsid w:val="008529F9"/>
    <w:rsid w:val="00852AF1"/>
    <w:rsid w:val="00852C6E"/>
    <w:rsid w:val="00853DA7"/>
    <w:rsid w:val="00853FEC"/>
    <w:rsid w:val="0085430B"/>
    <w:rsid w:val="008543F7"/>
    <w:rsid w:val="00854B34"/>
    <w:rsid w:val="00855FAA"/>
    <w:rsid w:val="0085627E"/>
    <w:rsid w:val="00856655"/>
    <w:rsid w:val="0085676C"/>
    <w:rsid w:val="008569B3"/>
    <w:rsid w:val="00856DC0"/>
    <w:rsid w:val="008573DE"/>
    <w:rsid w:val="00857633"/>
    <w:rsid w:val="0085763A"/>
    <w:rsid w:val="0086014A"/>
    <w:rsid w:val="00860452"/>
    <w:rsid w:val="00860811"/>
    <w:rsid w:val="00860CA7"/>
    <w:rsid w:val="0086137E"/>
    <w:rsid w:val="0086180C"/>
    <w:rsid w:val="00861CE0"/>
    <w:rsid w:val="00861DA0"/>
    <w:rsid w:val="00861E4B"/>
    <w:rsid w:val="0086272A"/>
    <w:rsid w:val="00862E57"/>
    <w:rsid w:val="00863D9B"/>
    <w:rsid w:val="008641C6"/>
    <w:rsid w:val="0086434E"/>
    <w:rsid w:val="00864989"/>
    <w:rsid w:val="00864AD8"/>
    <w:rsid w:val="00865FCE"/>
    <w:rsid w:val="008666E3"/>
    <w:rsid w:val="00867476"/>
    <w:rsid w:val="0087002E"/>
    <w:rsid w:val="0087152A"/>
    <w:rsid w:val="00871606"/>
    <w:rsid w:val="008724FF"/>
    <w:rsid w:val="008727C7"/>
    <w:rsid w:val="00873168"/>
    <w:rsid w:val="0087460F"/>
    <w:rsid w:val="0087489A"/>
    <w:rsid w:val="008750B1"/>
    <w:rsid w:val="00875319"/>
    <w:rsid w:val="00875714"/>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8AD"/>
    <w:rsid w:val="00892EEF"/>
    <w:rsid w:val="00893934"/>
    <w:rsid w:val="00893F2D"/>
    <w:rsid w:val="00894487"/>
    <w:rsid w:val="0089469D"/>
    <w:rsid w:val="00895FAA"/>
    <w:rsid w:val="00896208"/>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D7D"/>
    <w:rsid w:val="008A6FFC"/>
    <w:rsid w:val="008B08B0"/>
    <w:rsid w:val="008B0A8B"/>
    <w:rsid w:val="008B0AD6"/>
    <w:rsid w:val="008B13A0"/>
    <w:rsid w:val="008B13F7"/>
    <w:rsid w:val="008B15A4"/>
    <w:rsid w:val="008B164A"/>
    <w:rsid w:val="008B1B30"/>
    <w:rsid w:val="008B1F37"/>
    <w:rsid w:val="008B3016"/>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4B3"/>
    <w:rsid w:val="008D374C"/>
    <w:rsid w:val="008D4137"/>
    <w:rsid w:val="008D4293"/>
    <w:rsid w:val="008D4799"/>
    <w:rsid w:val="008D522D"/>
    <w:rsid w:val="008D616B"/>
    <w:rsid w:val="008D64E4"/>
    <w:rsid w:val="008D6CB0"/>
    <w:rsid w:val="008D7059"/>
    <w:rsid w:val="008D7A33"/>
    <w:rsid w:val="008D7BDD"/>
    <w:rsid w:val="008D7CD9"/>
    <w:rsid w:val="008E0008"/>
    <w:rsid w:val="008E133D"/>
    <w:rsid w:val="008E1D6F"/>
    <w:rsid w:val="008E2718"/>
    <w:rsid w:val="008E2904"/>
    <w:rsid w:val="008E2F07"/>
    <w:rsid w:val="008E3287"/>
    <w:rsid w:val="008E3671"/>
    <w:rsid w:val="008E3805"/>
    <w:rsid w:val="008E384D"/>
    <w:rsid w:val="008E3A82"/>
    <w:rsid w:val="008E405F"/>
    <w:rsid w:val="008E4770"/>
    <w:rsid w:val="008E526A"/>
    <w:rsid w:val="008E5571"/>
    <w:rsid w:val="008E57DE"/>
    <w:rsid w:val="008E703A"/>
    <w:rsid w:val="008E7DBB"/>
    <w:rsid w:val="008F051C"/>
    <w:rsid w:val="008F0725"/>
    <w:rsid w:val="008F0982"/>
    <w:rsid w:val="008F0BEE"/>
    <w:rsid w:val="008F1052"/>
    <w:rsid w:val="008F1181"/>
    <w:rsid w:val="008F1337"/>
    <w:rsid w:val="008F1881"/>
    <w:rsid w:val="008F18C0"/>
    <w:rsid w:val="008F1BAB"/>
    <w:rsid w:val="008F2060"/>
    <w:rsid w:val="008F2D6B"/>
    <w:rsid w:val="008F3E69"/>
    <w:rsid w:val="008F43F8"/>
    <w:rsid w:val="008F4B45"/>
    <w:rsid w:val="008F646C"/>
    <w:rsid w:val="008F6EFE"/>
    <w:rsid w:val="008F76FC"/>
    <w:rsid w:val="008F7A9D"/>
    <w:rsid w:val="00900053"/>
    <w:rsid w:val="0090040D"/>
    <w:rsid w:val="0090081D"/>
    <w:rsid w:val="00900959"/>
    <w:rsid w:val="00902CA4"/>
    <w:rsid w:val="00902EFC"/>
    <w:rsid w:val="00903007"/>
    <w:rsid w:val="00903047"/>
    <w:rsid w:val="0090383D"/>
    <w:rsid w:val="00903F2B"/>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17A4D"/>
    <w:rsid w:val="00920233"/>
    <w:rsid w:val="00920322"/>
    <w:rsid w:val="00920389"/>
    <w:rsid w:val="009203DE"/>
    <w:rsid w:val="0092058C"/>
    <w:rsid w:val="00920EF8"/>
    <w:rsid w:val="00920F68"/>
    <w:rsid w:val="009218ED"/>
    <w:rsid w:val="009221AC"/>
    <w:rsid w:val="009224C7"/>
    <w:rsid w:val="009225D7"/>
    <w:rsid w:val="00922BAA"/>
    <w:rsid w:val="009235C2"/>
    <w:rsid w:val="00923775"/>
    <w:rsid w:val="00923BFD"/>
    <w:rsid w:val="00926F2E"/>
    <w:rsid w:val="0092747E"/>
    <w:rsid w:val="00930871"/>
    <w:rsid w:val="0093108A"/>
    <w:rsid w:val="00931701"/>
    <w:rsid w:val="0093171E"/>
    <w:rsid w:val="00931D88"/>
    <w:rsid w:val="00931F7F"/>
    <w:rsid w:val="00932FAE"/>
    <w:rsid w:val="009335B6"/>
    <w:rsid w:val="009340E5"/>
    <w:rsid w:val="00934750"/>
    <w:rsid w:val="00934827"/>
    <w:rsid w:val="0093550A"/>
    <w:rsid w:val="00935F17"/>
    <w:rsid w:val="00935F5A"/>
    <w:rsid w:val="009361A4"/>
    <w:rsid w:val="00936808"/>
    <w:rsid w:val="00937569"/>
    <w:rsid w:val="0093776D"/>
    <w:rsid w:val="00940A42"/>
    <w:rsid w:val="00940E5C"/>
    <w:rsid w:val="009429F5"/>
    <w:rsid w:val="00942D4F"/>
    <w:rsid w:val="009430EA"/>
    <w:rsid w:val="00943EC8"/>
    <w:rsid w:val="009441C7"/>
    <w:rsid w:val="0094468C"/>
    <w:rsid w:val="00944DC0"/>
    <w:rsid w:val="0094509D"/>
    <w:rsid w:val="00945318"/>
    <w:rsid w:val="0094639A"/>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DFB"/>
    <w:rsid w:val="00982F4B"/>
    <w:rsid w:val="00984D10"/>
    <w:rsid w:val="00985585"/>
    <w:rsid w:val="00986233"/>
    <w:rsid w:val="0098707E"/>
    <w:rsid w:val="00987F16"/>
    <w:rsid w:val="0099007A"/>
    <w:rsid w:val="00991079"/>
    <w:rsid w:val="00991323"/>
    <w:rsid w:val="00991DF7"/>
    <w:rsid w:val="0099213E"/>
    <w:rsid w:val="0099284E"/>
    <w:rsid w:val="00994049"/>
    <w:rsid w:val="00994E50"/>
    <w:rsid w:val="00996BF2"/>
    <w:rsid w:val="009971EC"/>
    <w:rsid w:val="00997D27"/>
    <w:rsid w:val="009A033C"/>
    <w:rsid w:val="009A08AC"/>
    <w:rsid w:val="009A0B2C"/>
    <w:rsid w:val="009A1267"/>
    <w:rsid w:val="009A1439"/>
    <w:rsid w:val="009A1774"/>
    <w:rsid w:val="009A26FC"/>
    <w:rsid w:val="009A322B"/>
    <w:rsid w:val="009A5CE4"/>
    <w:rsid w:val="009A626F"/>
    <w:rsid w:val="009A636C"/>
    <w:rsid w:val="009A6AD9"/>
    <w:rsid w:val="009A6BC4"/>
    <w:rsid w:val="009A777B"/>
    <w:rsid w:val="009A7AC8"/>
    <w:rsid w:val="009B041A"/>
    <w:rsid w:val="009B0B85"/>
    <w:rsid w:val="009B1678"/>
    <w:rsid w:val="009B1B24"/>
    <w:rsid w:val="009B2093"/>
    <w:rsid w:val="009B213A"/>
    <w:rsid w:val="009B277E"/>
    <w:rsid w:val="009B29C5"/>
    <w:rsid w:val="009B2A04"/>
    <w:rsid w:val="009B3822"/>
    <w:rsid w:val="009B4219"/>
    <w:rsid w:val="009B47E2"/>
    <w:rsid w:val="009B4B1E"/>
    <w:rsid w:val="009B6AFB"/>
    <w:rsid w:val="009B71C0"/>
    <w:rsid w:val="009B753D"/>
    <w:rsid w:val="009C05BF"/>
    <w:rsid w:val="009C06B4"/>
    <w:rsid w:val="009C0AC0"/>
    <w:rsid w:val="009C11A5"/>
    <w:rsid w:val="009C24B5"/>
    <w:rsid w:val="009C2680"/>
    <w:rsid w:val="009C2967"/>
    <w:rsid w:val="009C33DF"/>
    <w:rsid w:val="009C3939"/>
    <w:rsid w:val="009C3A96"/>
    <w:rsid w:val="009C3FA7"/>
    <w:rsid w:val="009C4458"/>
    <w:rsid w:val="009C456A"/>
    <w:rsid w:val="009C5AF7"/>
    <w:rsid w:val="009C5B7A"/>
    <w:rsid w:val="009C68A0"/>
    <w:rsid w:val="009C7880"/>
    <w:rsid w:val="009C7909"/>
    <w:rsid w:val="009C7B50"/>
    <w:rsid w:val="009D07AC"/>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1AD5"/>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441"/>
    <w:rsid w:val="009F27B9"/>
    <w:rsid w:val="009F2836"/>
    <w:rsid w:val="009F28A4"/>
    <w:rsid w:val="009F2F9A"/>
    <w:rsid w:val="009F329D"/>
    <w:rsid w:val="009F330B"/>
    <w:rsid w:val="009F4548"/>
    <w:rsid w:val="009F5440"/>
    <w:rsid w:val="009F6611"/>
    <w:rsid w:val="009F7130"/>
    <w:rsid w:val="009F799E"/>
    <w:rsid w:val="00A0014F"/>
    <w:rsid w:val="00A00201"/>
    <w:rsid w:val="00A00353"/>
    <w:rsid w:val="00A003C9"/>
    <w:rsid w:val="00A0047F"/>
    <w:rsid w:val="00A0135E"/>
    <w:rsid w:val="00A01896"/>
    <w:rsid w:val="00A02DDF"/>
    <w:rsid w:val="00A02ED5"/>
    <w:rsid w:val="00A03E81"/>
    <w:rsid w:val="00A047E8"/>
    <w:rsid w:val="00A0495C"/>
    <w:rsid w:val="00A053D1"/>
    <w:rsid w:val="00A054E8"/>
    <w:rsid w:val="00A05936"/>
    <w:rsid w:val="00A05AC9"/>
    <w:rsid w:val="00A061E3"/>
    <w:rsid w:val="00A067C7"/>
    <w:rsid w:val="00A0768A"/>
    <w:rsid w:val="00A07DE4"/>
    <w:rsid w:val="00A07F43"/>
    <w:rsid w:val="00A07FEF"/>
    <w:rsid w:val="00A113AD"/>
    <w:rsid w:val="00A1186C"/>
    <w:rsid w:val="00A125D6"/>
    <w:rsid w:val="00A1281B"/>
    <w:rsid w:val="00A12A29"/>
    <w:rsid w:val="00A131E3"/>
    <w:rsid w:val="00A1340D"/>
    <w:rsid w:val="00A13E54"/>
    <w:rsid w:val="00A15046"/>
    <w:rsid w:val="00A1594E"/>
    <w:rsid w:val="00A16307"/>
    <w:rsid w:val="00A16AF8"/>
    <w:rsid w:val="00A16F43"/>
    <w:rsid w:val="00A17496"/>
    <w:rsid w:val="00A17A0D"/>
    <w:rsid w:val="00A20975"/>
    <w:rsid w:val="00A21956"/>
    <w:rsid w:val="00A22D67"/>
    <w:rsid w:val="00A23616"/>
    <w:rsid w:val="00A24189"/>
    <w:rsid w:val="00A24A64"/>
    <w:rsid w:val="00A24C1C"/>
    <w:rsid w:val="00A25CB5"/>
    <w:rsid w:val="00A26C7F"/>
    <w:rsid w:val="00A272C3"/>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43E"/>
    <w:rsid w:val="00A3479C"/>
    <w:rsid w:val="00A350CA"/>
    <w:rsid w:val="00A3571B"/>
    <w:rsid w:val="00A365EE"/>
    <w:rsid w:val="00A3665B"/>
    <w:rsid w:val="00A36A97"/>
    <w:rsid w:val="00A371C0"/>
    <w:rsid w:val="00A37553"/>
    <w:rsid w:val="00A377AD"/>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370"/>
    <w:rsid w:val="00A46CF5"/>
    <w:rsid w:val="00A47265"/>
    <w:rsid w:val="00A5025B"/>
    <w:rsid w:val="00A502BA"/>
    <w:rsid w:val="00A50406"/>
    <w:rsid w:val="00A50C90"/>
    <w:rsid w:val="00A51BC2"/>
    <w:rsid w:val="00A528B0"/>
    <w:rsid w:val="00A528D5"/>
    <w:rsid w:val="00A53577"/>
    <w:rsid w:val="00A53806"/>
    <w:rsid w:val="00A53CE7"/>
    <w:rsid w:val="00A53D41"/>
    <w:rsid w:val="00A541A4"/>
    <w:rsid w:val="00A54D41"/>
    <w:rsid w:val="00A552F5"/>
    <w:rsid w:val="00A55A15"/>
    <w:rsid w:val="00A55B5A"/>
    <w:rsid w:val="00A5630F"/>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69FC"/>
    <w:rsid w:val="00A675B6"/>
    <w:rsid w:val="00A67D1D"/>
    <w:rsid w:val="00A67DC9"/>
    <w:rsid w:val="00A67FE1"/>
    <w:rsid w:val="00A710BD"/>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1D31"/>
    <w:rsid w:val="00A8213C"/>
    <w:rsid w:val="00A821BB"/>
    <w:rsid w:val="00A83360"/>
    <w:rsid w:val="00A833BB"/>
    <w:rsid w:val="00A84409"/>
    <w:rsid w:val="00A845D6"/>
    <w:rsid w:val="00A84AE3"/>
    <w:rsid w:val="00A84D14"/>
    <w:rsid w:val="00A857DB"/>
    <w:rsid w:val="00A85D62"/>
    <w:rsid w:val="00A868EB"/>
    <w:rsid w:val="00A87064"/>
    <w:rsid w:val="00A873CD"/>
    <w:rsid w:val="00A8760A"/>
    <w:rsid w:val="00A90140"/>
    <w:rsid w:val="00A90350"/>
    <w:rsid w:val="00A903B1"/>
    <w:rsid w:val="00A90608"/>
    <w:rsid w:val="00A90C47"/>
    <w:rsid w:val="00A90EAC"/>
    <w:rsid w:val="00A914F9"/>
    <w:rsid w:val="00A91FA2"/>
    <w:rsid w:val="00A922FC"/>
    <w:rsid w:val="00A924AA"/>
    <w:rsid w:val="00A92B6C"/>
    <w:rsid w:val="00A92C7A"/>
    <w:rsid w:val="00A92DF2"/>
    <w:rsid w:val="00A92EF8"/>
    <w:rsid w:val="00A93471"/>
    <w:rsid w:val="00A9356F"/>
    <w:rsid w:val="00A93678"/>
    <w:rsid w:val="00A939B8"/>
    <w:rsid w:val="00A93DFC"/>
    <w:rsid w:val="00A94D9C"/>
    <w:rsid w:val="00A954D4"/>
    <w:rsid w:val="00A96470"/>
    <w:rsid w:val="00A966E2"/>
    <w:rsid w:val="00A96C58"/>
    <w:rsid w:val="00A96FBE"/>
    <w:rsid w:val="00AA02AE"/>
    <w:rsid w:val="00AA0614"/>
    <w:rsid w:val="00AA1AD3"/>
    <w:rsid w:val="00AA1C21"/>
    <w:rsid w:val="00AA24A1"/>
    <w:rsid w:val="00AA3363"/>
    <w:rsid w:val="00AA46AC"/>
    <w:rsid w:val="00AA4847"/>
    <w:rsid w:val="00AA50E9"/>
    <w:rsid w:val="00AB014A"/>
    <w:rsid w:val="00AB1878"/>
    <w:rsid w:val="00AB1E21"/>
    <w:rsid w:val="00AB1E30"/>
    <w:rsid w:val="00AB2477"/>
    <w:rsid w:val="00AB24A1"/>
    <w:rsid w:val="00AB3BEC"/>
    <w:rsid w:val="00AB45B0"/>
    <w:rsid w:val="00AB48F7"/>
    <w:rsid w:val="00AB56F0"/>
    <w:rsid w:val="00AB5DBD"/>
    <w:rsid w:val="00AB64A1"/>
    <w:rsid w:val="00AB78D6"/>
    <w:rsid w:val="00AC0FC3"/>
    <w:rsid w:val="00AC1537"/>
    <w:rsid w:val="00AC1812"/>
    <w:rsid w:val="00AC1FC2"/>
    <w:rsid w:val="00AC2572"/>
    <w:rsid w:val="00AC2C8F"/>
    <w:rsid w:val="00AC34C4"/>
    <w:rsid w:val="00AC372E"/>
    <w:rsid w:val="00AC3B57"/>
    <w:rsid w:val="00AC3F0F"/>
    <w:rsid w:val="00AC3FC8"/>
    <w:rsid w:val="00AC40BA"/>
    <w:rsid w:val="00AC4DB8"/>
    <w:rsid w:val="00AC4DDD"/>
    <w:rsid w:val="00AC53CC"/>
    <w:rsid w:val="00AC56E3"/>
    <w:rsid w:val="00AC5CF0"/>
    <w:rsid w:val="00AC683D"/>
    <w:rsid w:val="00AC6B09"/>
    <w:rsid w:val="00AC72A7"/>
    <w:rsid w:val="00AD0825"/>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05FE"/>
    <w:rsid w:val="00AE198B"/>
    <w:rsid w:val="00AE3736"/>
    <w:rsid w:val="00AE40DE"/>
    <w:rsid w:val="00AE412F"/>
    <w:rsid w:val="00AE439E"/>
    <w:rsid w:val="00AE4481"/>
    <w:rsid w:val="00AE4B39"/>
    <w:rsid w:val="00AE5294"/>
    <w:rsid w:val="00AE5529"/>
    <w:rsid w:val="00AE5A82"/>
    <w:rsid w:val="00AE5D7E"/>
    <w:rsid w:val="00AE6198"/>
    <w:rsid w:val="00AE6D63"/>
    <w:rsid w:val="00AE72F0"/>
    <w:rsid w:val="00AE7BB7"/>
    <w:rsid w:val="00AF1469"/>
    <w:rsid w:val="00AF1BF6"/>
    <w:rsid w:val="00AF2D05"/>
    <w:rsid w:val="00AF2D3D"/>
    <w:rsid w:val="00AF31F1"/>
    <w:rsid w:val="00AF364C"/>
    <w:rsid w:val="00AF3723"/>
    <w:rsid w:val="00AF425A"/>
    <w:rsid w:val="00AF464D"/>
    <w:rsid w:val="00AF4E85"/>
    <w:rsid w:val="00AF570F"/>
    <w:rsid w:val="00AF633C"/>
    <w:rsid w:val="00AF635E"/>
    <w:rsid w:val="00AF6474"/>
    <w:rsid w:val="00AF703C"/>
    <w:rsid w:val="00AF728F"/>
    <w:rsid w:val="00AF7FD0"/>
    <w:rsid w:val="00B006AC"/>
    <w:rsid w:val="00B01491"/>
    <w:rsid w:val="00B01AFC"/>
    <w:rsid w:val="00B02139"/>
    <w:rsid w:val="00B0267C"/>
    <w:rsid w:val="00B030F0"/>
    <w:rsid w:val="00B031FE"/>
    <w:rsid w:val="00B03831"/>
    <w:rsid w:val="00B04642"/>
    <w:rsid w:val="00B0481B"/>
    <w:rsid w:val="00B0525E"/>
    <w:rsid w:val="00B056A3"/>
    <w:rsid w:val="00B05B56"/>
    <w:rsid w:val="00B05E83"/>
    <w:rsid w:val="00B0677C"/>
    <w:rsid w:val="00B10DD0"/>
    <w:rsid w:val="00B1134D"/>
    <w:rsid w:val="00B114A3"/>
    <w:rsid w:val="00B116FB"/>
    <w:rsid w:val="00B11A1F"/>
    <w:rsid w:val="00B11A76"/>
    <w:rsid w:val="00B12AC6"/>
    <w:rsid w:val="00B1321C"/>
    <w:rsid w:val="00B1402E"/>
    <w:rsid w:val="00B1415E"/>
    <w:rsid w:val="00B15724"/>
    <w:rsid w:val="00B17407"/>
    <w:rsid w:val="00B1766E"/>
    <w:rsid w:val="00B1798F"/>
    <w:rsid w:val="00B20422"/>
    <w:rsid w:val="00B204F7"/>
    <w:rsid w:val="00B218B0"/>
    <w:rsid w:val="00B21CDE"/>
    <w:rsid w:val="00B21F90"/>
    <w:rsid w:val="00B22AA3"/>
    <w:rsid w:val="00B22C04"/>
    <w:rsid w:val="00B23588"/>
    <w:rsid w:val="00B239FA"/>
    <w:rsid w:val="00B24080"/>
    <w:rsid w:val="00B24F62"/>
    <w:rsid w:val="00B25003"/>
    <w:rsid w:val="00B25617"/>
    <w:rsid w:val="00B26253"/>
    <w:rsid w:val="00B26991"/>
    <w:rsid w:val="00B27098"/>
    <w:rsid w:val="00B2716F"/>
    <w:rsid w:val="00B279EC"/>
    <w:rsid w:val="00B27DA3"/>
    <w:rsid w:val="00B30498"/>
    <w:rsid w:val="00B314EA"/>
    <w:rsid w:val="00B319C9"/>
    <w:rsid w:val="00B322CD"/>
    <w:rsid w:val="00B32A32"/>
    <w:rsid w:val="00B32DEC"/>
    <w:rsid w:val="00B33967"/>
    <w:rsid w:val="00B33C5E"/>
    <w:rsid w:val="00B33E5E"/>
    <w:rsid w:val="00B349E5"/>
    <w:rsid w:val="00B3556B"/>
    <w:rsid w:val="00B35DB9"/>
    <w:rsid w:val="00B37DE3"/>
    <w:rsid w:val="00B37EE8"/>
    <w:rsid w:val="00B40625"/>
    <w:rsid w:val="00B40759"/>
    <w:rsid w:val="00B40980"/>
    <w:rsid w:val="00B4111E"/>
    <w:rsid w:val="00B41C55"/>
    <w:rsid w:val="00B423DA"/>
    <w:rsid w:val="00B42B90"/>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210A"/>
    <w:rsid w:val="00B53784"/>
    <w:rsid w:val="00B537AD"/>
    <w:rsid w:val="00B5388C"/>
    <w:rsid w:val="00B539CC"/>
    <w:rsid w:val="00B53BBD"/>
    <w:rsid w:val="00B53F54"/>
    <w:rsid w:val="00B54FE4"/>
    <w:rsid w:val="00B56BD5"/>
    <w:rsid w:val="00B57004"/>
    <w:rsid w:val="00B5703B"/>
    <w:rsid w:val="00B5773A"/>
    <w:rsid w:val="00B60771"/>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56E"/>
    <w:rsid w:val="00B72A3C"/>
    <w:rsid w:val="00B735E7"/>
    <w:rsid w:val="00B73864"/>
    <w:rsid w:val="00B73A63"/>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8CC"/>
    <w:rsid w:val="00B86D6B"/>
    <w:rsid w:val="00B8772A"/>
    <w:rsid w:val="00B878E1"/>
    <w:rsid w:val="00B879D6"/>
    <w:rsid w:val="00B87AF8"/>
    <w:rsid w:val="00B904A0"/>
    <w:rsid w:val="00B90535"/>
    <w:rsid w:val="00B90956"/>
    <w:rsid w:val="00B90BCA"/>
    <w:rsid w:val="00B91145"/>
    <w:rsid w:val="00B91B9C"/>
    <w:rsid w:val="00B91E24"/>
    <w:rsid w:val="00B91ED7"/>
    <w:rsid w:val="00B9294D"/>
    <w:rsid w:val="00B92F22"/>
    <w:rsid w:val="00B9393F"/>
    <w:rsid w:val="00B9436A"/>
    <w:rsid w:val="00B9540B"/>
    <w:rsid w:val="00B95532"/>
    <w:rsid w:val="00B959A8"/>
    <w:rsid w:val="00B96000"/>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3F62"/>
    <w:rsid w:val="00BA50D4"/>
    <w:rsid w:val="00BA56DD"/>
    <w:rsid w:val="00BA5AB8"/>
    <w:rsid w:val="00BA5AD8"/>
    <w:rsid w:val="00BA6613"/>
    <w:rsid w:val="00BA6FDE"/>
    <w:rsid w:val="00BA71EF"/>
    <w:rsid w:val="00BA7884"/>
    <w:rsid w:val="00BB0381"/>
    <w:rsid w:val="00BB176F"/>
    <w:rsid w:val="00BB20D7"/>
    <w:rsid w:val="00BB225F"/>
    <w:rsid w:val="00BB27A6"/>
    <w:rsid w:val="00BB2839"/>
    <w:rsid w:val="00BB31CE"/>
    <w:rsid w:val="00BB328F"/>
    <w:rsid w:val="00BB5464"/>
    <w:rsid w:val="00BB58EC"/>
    <w:rsid w:val="00BB5E32"/>
    <w:rsid w:val="00BB68AB"/>
    <w:rsid w:val="00BB6C5B"/>
    <w:rsid w:val="00BC0188"/>
    <w:rsid w:val="00BC01B1"/>
    <w:rsid w:val="00BC047F"/>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8DB"/>
    <w:rsid w:val="00BD0B8F"/>
    <w:rsid w:val="00BD0C1D"/>
    <w:rsid w:val="00BD18A4"/>
    <w:rsid w:val="00BD1CC3"/>
    <w:rsid w:val="00BD257E"/>
    <w:rsid w:val="00BD27F2"/>
    <w:rsid w:val="00BD33DA"/>
    <w:rsid w:val="00BD34AB"/>
    <w:rsid w:val="00BD6F7E"/>
    <w:rsid w:val="00BD70B9"/>
    <w:rsid w:val="00BD72EE"/>
    <w:rsid w:val="00BD73DE"/>
    <w:rsid w:val="00BE04C1"/>
    <w:rsid w:val="00BE05AF"/>
    <w:rsid w:val="00BE1128"/>
    <w:rsid w:val="00BE146D"/>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26C"/>
    <w:rsid w:val="00BF3467"/>
    <w:rsid w:val="00BF36FE"/>
    <w:rsid w:val="00BF421F"/>
    <w:rsid w:val="00BF4400"/>
    <w:rsid w:val="00BF4BC9"/>
    <w:rsid w:val="00BF4FA3"/>
    <w:rsid w:val="00BF5133"/>
    <w:rsid w:val="00BF564D"/>
    <w:rsid w:val="00BF57E9"/>
    <w:rsid w:val="00BF6359"/>
    <w:rsid w:val="00BF6A0E"/>
    <w:rsid w:val="00BF6A7B"/>
    <w:rsid w:val="00BF7B14"/>
    <w:rsid w:val="00C01482"/>
    <w:rsid w:val="00C01DA1"/>
    <w:rsid w:val="00C028B4"/>
    <w:rsid w:val="00C03354"/>
    <w:rsid w:val="00C045A4"/>
    <w:rsid w:val="00C058C6"/>
    <w:rsid w:val="00C05C15"/>
    <w:rsid w:val="00C06544"/>
    <w:rsid w:val="00C06D27"/>
    <w:rsid w:val="00C06D9A"/>
    <w:rsid w:val="00C06FE3"/>
    <w:rsid w:val="00C07B73"/>
    <w:rsid w:val="00C10121"/>
    <w:rsid w:val="00C116A8"/>
    <w:rsid w:val="00C11EA8"/>
    <w:rsid w:val="00C12675"/>
    <w:rsid w:val="00C131F4"/>
    <w:rsid w:val="00C13299"/>
    <w:rsid w:val="00C1355F"/>
    <w:rsid w:val="00C13B6D"/>
    <w:rsid w:val="00C14311"/>
    <w:rsid w:val="00C14F13"/>
    <w:rsid w:val="00C15190"/>
    <w:rsid w:val="00C151BF"/>
    <w:rsid w:val="00C156E4"/>
    <w:rsid w:val="00C15EBE"/>
    <w:rsid w:val="00C164B8"/>
    <w:rsid w:val="00C16567"/>
    <w:rsid w:val="00C167E7"/>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49F"/>
    <w:rsid w:val="00C32BD8"/>
    <w:rsid w:val="00C330B8"/>
    <w:rsid w:val="00C33308"/>
    <w:rsid w:val="00C35005"/>
    <w:rsid w:val="00C350BE"/>
    <w:rsid w:val="00C35368"/>
    <w:rsid w:val="00C354B4"/>
    <w:rsid w:val="00C355AB"/>
    <w:rsid w:val="00C35F3E"/>
    <w:rsid w:val="00C36324"/>
    <w:rsid w:val="00C3776D"/>
    <w:rsid w:val="00C37E33"/>
    <w:rsid w:val="00C37F8F"/>
    <w:rsid w:val="00C403F5"/>
    <w:rsid w:val="00C40480"/>
    <w:rsid w:val="00C40D6B"/>
    <w:rsid w:val="00C41422"/>
    <w:rsid w:val="00C41B10"/>
    <w:rsid w:val="00C42302"/>
    <w:rsid w:val="00C424F7"/>
    <w:rsid w:val="00C43AE2"/>
    <w:rsid w:val="00C43EDB"/>
    <w:rsid w:val="00C43F7F"/>
    <w:rsid w:val="00C44DF0"/>
    <w:rsid w:val="00C4560C"/>
    <w:rsid w:val="00C45865"/>
    <w:rsid w:val="00C46D3F"/>
    <w:rsid w:val="00C47558"/>
    <w:rsid w:val="00C50600"/>
    <w:rsid w:val="00C50DAB"/>
    <w:rsid w:val="00C511D7"/>
    <w:rsid w:val="00C5204D"/>
    <w:rsid w:val="00C520C4"/>
    <w:rsid w:val="00C522CE"/>
    <w:rsid w:val="00C54080"/>
    <w:rsid w:val="00C560C0"/>
    <w:rsid w:val="00C56268"/>
    <w:rsid w:val="00C56317"/>
    <w:rsid w:val="00C56D97"/>
    <w:rsid w:val="00C57366"/>
    <w:rsid w:val="00C57629"/>
    <w:rsid w:val="00C62BA6"/>
    <w:rsid w:val="00C62C85"/>
    <w:rsid w:val="00C62CA8"/>
    <w:rsid w:val="00C64B8E"/>
    <w:rsid w:val="00C6501A"/>
    <w:rsid w:val="00C6551B"/>
    <w:rsid w:val="00C65A31"/>
    <w:rsid w:val="00C66432"/>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701"/>
    <w:rsid w:val="00C81A49"/>
    <w:rsid w:val="00C82538"/>
    <w:rsid w:val="00C828FB"/>
    <w:rsid w:val="00C83A1F"/>
    <w:rsid w:val="00C83B44"/>
    <w:rsid w:val="00C83CB0"/>
    <w:rsid w:val="00C83F1B"/>
    <w:rsid w:val="00C8451F"/>
    <w:rsid w:val="00C84E15"/>
    <w:rsid w:val="00C858BA"/>
    <w:rsid w:val="00C86328"/>
    <w:rsid w:val="00C86371"/>
    <w:rsid w:val="00C8682F"/>
    <w:rsid w:val="00C86C52"/>
    <w:rsid w:val="00C878C5"/>
    <w:rsid w:val="00C909E2"/>
    <w:rsid w:val="00C90EA7"/>
    <w:rsid w:val="00C92443"/>
    <w:rsid w:val="00C92532"/>
    <w:rsid w:val="00C92564"/>
    <w:rsid w:val="00C92E08"/>
    <w:rsid w:val="00C9329A"/>
    <w:rsid w:val="00C933D4"/>
    <w:rsid w:val="00C93473"/>
    <w:rsid w:val="00C93521"/>
    <w:rsid w:val="00C9379B"/>
    <w:rsid w:val="00C946DB"/>
    <w:rsid w:val="00C94D39"/>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0F8"/>
    <w:rsid w:val="00CA41AB"/>
    <w:rsid w:val="00CA450E"/>
    <w:rsid w:val="00CA466B"/>
    <w:rsid w:val="00CA515A"/>
    <w:rsid w:val="00CA573D"/>
    <w:rsid w:val="00CA5EC3"/>
    <w:rsid w:val="00CA676C"/>
    <w:rsid w:val="00CA6949"/>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5911"/>
    <w:rsid w:val="00CB5D5D"/>
    <w:rsid w:val="00CB632B"/>
    <w:rsid w:val="00CB6881"/>
    <w:rsid w:val="00CB6E4D"/>
    <w:rsid w:val="00CB701B"/>
    <w:rsid w:val="00CB7600"/>
    <w:rsid w:val="00CB7AB2"/>
    <w:rsid w:val="00CB7EFB"/>
    <w:rsid w:val="00CC07ED"/>
    <w:rsid w:val="00CC1687"/>
    <w:rsid w:val="00CC1F4D"/>
    <w:rsid w:val="00CC2551"/>
    <w:rsid w:val="00CC34F1"/>
    <w:rsid w:val="00CC3601"/>
    <w:rsid w:val="00CC387F"/>
    <w:rsid w:val="00CC4578"/>
    <w:rsid w:val="00CC4A23"/>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65F"/>
    <w:rsid w:val="00CD78AB"/>
    <w:rsid w:val="00CD7C77"/>
    <w:rsid w:val="00CD7CB4"/>
    <w:rsid w:val="00CE03C5"/>
    <w:rsid w:val="00CE0886"/>
    <w:rsid w:val="00CE1623"/>
    <w:rsid w:val="00CE2BA6"/>
    <w:rsid w:val="00CE2BEE"/>
    <w:rsid w:val="00CE355E"/>
    <w:rsid w:val="00CE3A53"/>
    <w:rsid w:val="00CE3BE5"/>
    <w:rsid w:val="00CE421B"/>
    <w:rsid w:val="00CE436F"/>
    <w:rsid w:val="00CE45B4"/>
    <w:rsid w:val="00CE4BCC"/>
    <w:rsid w:val="00CE4F06"/>
    <w:rsid w:val="00CE5D63"/>
    <w:rsid w:val="00CE5E89"/>
    <w:rsid w:val="00CE6A94"/>
    <w:rsid w:val="00CE71E4"/>
    <w:rsid w:val="00CE76EF"/>
    <w:rsid w:val="00CE7D41"/>
    <w:rsid w:val="00CF067D"/>
    <w:rsid w:val="00CF0E73"/>
    <w:rsid w:val="00CF122F"/>
    <w:rsid w:val="00CF1824"/>
    <w:rsid w:val="00CF2197"/>
    <w:rsid w:val="00CF3303"/>
    <w:rsid w:val="00CF41F4"/>
    <w:rsid w:val="00CF4ED3"/>
    <w:rsid w:val="00CF5F87"/>
    <w:rsid w:val="00CF6466"/>
    <w:rsid w:val="00CF6A0A"/>
    <w:rsid w:val="00CF70C5"/>
    <w:rsid w:val="00CF799A"/>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7FF"/>
    <w:rsid w:val="00D04CB4"/>
    <w:rsid w:val="00D04EB4"/>
    <w:rsid w:val="00D057D2"/>
    <w:rsid w:val="00D05E18"/>
    <w:rsid w:val="00D05E92"/>
    <w:rsid w:val="00D06420"/>
    <w:rsid w:val="00D06C80"/>
    <w:rsid w:val="00D06DCA"/>
    <w:rsid w:val="00D070A7"/>
    <w:rsid w:val="00D07492"/>
    <w:rsid w:val="00D10D9D"/>
    <w:rsid w:val="00D112D0"/>
    <w:rsid w:val="00D11587"/>
    <w:rsid w:val="00D11A2F"/>
    <w:rsid w:val="00D11AD5"/>
    <w:rsid w:val="00D12033"/>
    <w:rsid w:val="00D12FF4"/>
    <w:rsid w:val="00D13EE5"/>
    <w:rsid w:val="00D14562"/>
    <w:rsid w:val="00D14F52"/>
    <w:rsid w:val="00D151B2"/>
    <w:rsid w:val="00D15BD9"/>
    <w:rsid w:val="00D16D6C"/>
    <w:rsid w:val="00D16F40"/>
    <w:rsid w:val="00D1723A"/>
    <w:rsid w:val="00D17545"/>
    <w:rsid w:val="00D2043E"/>
    <w:rsid w:val="00D204E2"/>
    <w:rsid w:val="00D21D5C"/>
    <w:rsid w:val="00D21D60"/>
    <w:rsid w:val="00D2219D"/>
    <w:rsid w:val="00D2226C"/>
    <w:rsid w:val="00D22624"/>
    <w:rsid w:val="00D2282C"/>
    <w:rsid w:val="00D237DD"/>
    <w:rsid w:val="00D2441F"/>
    <w:rsid w:val="00D24E18"/>
    <w:rsid w:val="00D25430"/>
    <w:rsid w:val="00D25696"/>
    <w:rsid w:val="00D25835"/>
    <w:rsid w:val="00D25848"/>
    <w:rsid w:val="00D268B3"/>
    <w:rsid w:val="00D26BE3"/>
    <w:rsid w:val="00D26D2A"/>
    <w:rsid w:val="00D27D0E"/>
    <w:rsid w:val="00D3025F"/>
    <w:rsid w:val="00D3105F"/>
    <w:rsid w:val="00D3179A"/>
    <w:rsid w:val="00D3288F"/>
    <w:rsid w:val="00D32CE8"/>
    <w:rsid w:val="00D331C4"/>
    <w:rsid w:val="00D33477"/>
    <w:rsid w:val="00D336A3"/>
    <w:rsid w:val="00D337EC"/>
    <w:rsid w:val="00D33983"/>
    <w:rsid w:val="00D33D35"/>
    <w:rsid w:val="00D346C0"/>
    <w:rsid w:val="00D3542A"/>
    <w:rsid w:val="00D35DBB"/>
    <w:rsid w:val="00D37A49"/>
    <w:rsid w:val="00D37E2E"/>
    <w:rsid w:val="00D400DC"/>
    <w:rsid w:val="00D4043A"/>
    <w:rsid w:val="00D40504"/>
    <w:rsid w:val="00D40B4D"/>
    <w:rsid w:val="00D40DED"/>
    <w:rsid w:val="00D41388"/>
    <w:rsid w:val="00D417F1"/>
    <w:rsid w:val="00D41D41"/>
    <w:rsid w:val="00D41EAE"/>
    <w:rsid w:val="00D41F1F"/>
    <w:rsid w:val="00D42714"/>
    <w:rsid w:val="00D432DB"/>
    <w:rsid w:val="00D43983"/>
    <w:rsid w:val="00D440C2"/>
    <w:rsid w:val="00D44219"/>
    <w:rsid w:val="00D449FF"/>
    <w:rsid w:val="00D45865"/>
    <w:rsid w:val="00D45F0C"/>
    <w:rsid w:val="00D46AE9"/>
    <w:rsid w:val="00D46C1C"/>
    <w:rsid w:val="00D47AD0"/>
    <w:rsid w:val="00D47C42"/>
    <w:rsid w:val="00D47C48"/>
    <w:rsid w:val="00D47D56"/>
    <w:rsid w:val="00D50909"/>
    <w:rsid w:val="00D50A49"/>
    <w:rsid w:val="00D51E44"/>
    <w:rsid w:val="00D51E98"/>
    <w:rsid w:val="00D51F15"/>
    <w:rsid w:val="00D520E9"/>
    <w:rsid w:val="00D525E4"/>
    <w:rsid w:val="00D52828"/>
    <w:rsid w:val="00D52857"/>
    <w:rsid w:val="00D52B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2A"/>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729"/>
    <w:rsid w:val="00D84A27"/>
    <w:rsid w:val="00D85633"/>
    <w:rsid w:val="00D86B7F"/>
    <w:rsid w:val="00D86C3E"/>
    <w:rsid w:val="00D8708B"/>
    <w:rsid w:val="00D87CB3"/>
    <w:rsid w:val="00D87CC5"/>
    <w:rsid w:val="00D87FB9"/>
    <w:rsid w:val="00D903E2"/>
    <w:rsid w:val="00D90944"/>
    <w:rsid w:val="00D90C95"/>
    <w:rsid w:val="00D90DDE"/>
    <w:rsid w:val="00D91405"/>
    <w:rsid w:val="00D918CB"/>
    <w:rsid w:val="00D91EDE"/>
    <w:rsid w:val="00D920AF"/>
    <w:rsid w:val="00D921D4"/>
    <w:rsid w:val="00D92321"/>
    <w:rsid w:val="00D92C42"/>
    <w:rsid w:val="00D92EDA"/>
    <w:rsid w:val="00D93787"/>
    <w:rsid w:val="00D950B8"/>
    <w:rsid w:val="00D95D55"/>
    <w:rsid w:val="00D963F6"/>
    <w:rsid w:val="00D96B54"/>
    <w:rsid w:val="00D96B73"/>
    <w:rsid w:val="00D9730D"/>
    <w:rsid w:val="00D97AEE"/>
    <w:rsid w:val="00DA0785"/>
    <w:rsid w:val="00DA08F3"/>
    <w:rsid w:val="00DA124B"/>
    <w:rsid w:val="00DA1914"/>
    <w:rsid w:val="00DA1B2C"/>
    <w:rsid w:val="00DA3FAB"/>
    <w:rsid w:val="00DA5B22"/>
    <w:rsid w:val="00DA672A"/>
    <w:rsid w:val="00DA7436"/>
    <w:rsid w:val="00DA7A62"/>
    <w:rsid w:val="00DB062B"/>
    <w:rsid w:val="00DB0E0C"/>
    <w:rsid w:val="00DB1C7A"/>
    <w:rsid w:val="00DB1FA5"/>
    <w:rsid w:val="00DB2E16"/>
    <w:rsid w:val="00DB303C"/>
    <w:rsid w:val="00DB3B45"/>
    <w:rsid w:val="00DB496F"/>
    <w:rsid w:val="00DB4EC7"/>
    <w:rsid w:val="00DB533A"/>
    <w:rsid w:val="00DB57D9"/>
    <w:rsid w:val="00DB5F4B"/>
    <w:rsid w:val="00DB6583"/>
    <w:rsid w:val="00DB6601"/>
    <w:rsid w:val="00DB7F76"/>
    <w:rsid w:val="00DC012C"/>
    <w:rsid w:val="00DC12E0"/>
    <w:rsid w:val="00DC2C0B"/>
    <w:rsid w:val="00DC2D7F"/>
    <w:rsid w:val="00DC2F99"/>
    <w:rsid w:val="00DC3A9E"/>
    <w:rsid w:val="00DC3BDC"/>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29A1"/>
    <w:rsid w:val="00DD2FD8"/>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7EA"/>
    <w:rsid w:val="00DE087B"/>
    <w:rsid w:val="00DE1012"/>
    <w:rsid w:val="00DE1061"/>
    <w:rsid w:val="00DE2331"/>
    <w:rsid w:val="00DE282C"/>
    <w:rsid w:val="00DE298B"/>
    <w:rsid w:val="00DE2FD1"/>
    <w:rsid w:val="00DE388F"/>
    <w:rsid w:val="00DE3A62"/>
    <w:rsid w:val="00DE403B"/>
    <w:rsid w:val="00DE40D7"/>
    <w:rsid w:val="00DE4D2F"/>
    <w:rsid w:val="00DE5067"/>
    <w:rsid w:val="00DE50BA"/>
    <w:rsid w:val="00DE5EA2"/>
    <w:rsid w:val="00DE65DA"/>
    <w:rsid w:val="00DE68F6"/>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369"/>
    <w:rsid w:val="00DF562A"/>
    <w:rsid w:val="00DF5FCE"/>
    <w:rsid w:val="00DF64EF"/>
    <w:rsid w:val="00DF69CE"/>
    <w:rsid w:val="00DF6FAB"/>
    <w:rsid w:val="00DF7181"/>
    <w:rsid w:val="00DF79B7"/>
    <w:rsid w:val="00DF7E8C"/>
    <w:rsid w:val="00E00246"/>
    <w:rsid w:val="00E00813"/>
    <w:rsid w:val="00E008A5"/>
    <w:rsid w:val="00E011CD"/>
    <w:rsid w:val="00E01792"/>
    <w:rsid w:val="00E022CA"/>
    <w:rsid w:val="00E02580"/>
    <w:rsid w:val="00E02819"/>
    <w:rsid w:val="00E02851"/>
    <w:rsid w:val="00E02CE5"/>
    <w:rsid w:val="00E031D1"/>
    <w:rsid w:val="00E03480"/>
    <w:rsid w:val="00E038EE"/>
    <w:rsid w:val="00E03A6B"/>
    <w:rsid w:val="00E03EFA"/>
    <w:rsid w:val="00E052FB"/>
    <w:rsid w:val="00E0539E"/>
    <w:rsid w:val="00E053D9"/>
    <w:rsid w:val="00E05BA5"/>
    <w:rsid w:val="00E05FB6"/>
    <w:rsid w:val="00E06D69"/>
    <w:rsid w:val="00E06F86"/>
    <w:rsid w:val="00E07180"/>
    <w:rsid w:val="00E0737C"/>
    <w:rsid w:val="00E07762"/>
    <w:rsid w:val="00E100CC"/>
    <w:rsid w:val="00E109E1"/>
    <w:rsid w:val="00E12388"/>
    <w:rsid w:val="00E126CC"/>
    <w:rsid w:val="00E1281E"/>
    <w:rsid w:val="00E12935"/>
    <w:rsid w:val="00E13E2F"/>
    <w:rsid w:val="00E14159"/>
    <w:rsid w:val="00E142D8"/>
    <w:rsid w:val="00E149EF"/>
    <w:rsid w:val="00E14C40"/>
    <w:rsid w:val="00E14FCA"/>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5C33"/>
    <w:rsid w:val="00E25D73"/>
    <w:rsid w:val="00E26439"/>
    <w:rsid w:val="00E2785B"/>
    <w:rsid w:val="00E309FC"/>
    <w:rsid w:val="00E31AFD"/>
    <w:rsid w:val="00E32834"/>
    <w:rsid w:val="00E33F83"/>
    <w:rsid w:val="00E36193"/>
    <w:rsid w:val="00E366E5"/>
    <w:rsid w:val="00E36B37"/>
    <w:rsid w:val="00E3748E"/>
    <w:rsid w:val="00E408A6"/>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475E"/>
    <w:rsid w:val="00E44C79"/>
    <w:rsid w:val="00E45F7F"/>
    <w:rsid w:val="00E46174"/>
    <w:rsid w:val="00E46B5A"/>
    <w:rsid w:val="00E46BA0"/>
    <w:rsid w:val="00E46EB1"/>
    <w:rsid w:val="00E479C0"/>
    <w:rsid w:val="00E47A60"/>
    <w:rsid w:val="00E47E08"/>
    <w:rsid w:val="00E5034A"/>
    <w:rsid w:val="00E51518"/>
    <w:rsid w:val="00E5270A"/>
    <w:rsid w:val="00E52DC0"/>
    <w:rsid w:val="00E53D2D"/>
    <w:rsid w:val="00E5446A"/>
    <w:rsid w:val="00E55184"/>
    <w:rsid w:val="00E552B9"/>
    <w:rsid w:val="00E55AFF"/>
    <w:rsid w:val="00E5634E"/>
    <w:rsid w:val="00E56747"/>
    <w:rsid w:val="00E567A3"/>
    <w:rsid w:val="00E56EFE"/>
    <w:rsid w:val="00E600F4"/>
    <w:rsid w:val="00E601A8"/>
    <w:rsid w:val="00E609D6"/>
    <w:rsid w:val="00E60CD0"/>
    <w:rsid w:val="00E6140C"/>
    <w:rsid w:val="00E61F95"/>
    <w:rsid w:val="00E62AF3"/>
    <w:rsid w:val="00E62D48"/>
    <w:rsid w:val="00E63035"/>
    <w:rsid w:val="00E63121"/>
    <w:rsid w:val="00E63AEE"/>
    <w:rsid w:val="00E64BFF"/>
    <w:rsid w:val="00E65D32"/>
    <w:rsid w:val="00E66800"/>
    <w:rsid w:val="00E672F6"/>
    <w:rsid w:val="00E676C9"/>
    <w:rsid w:val="00E6776F"/>
    <w:rsid w:val="00E678A0"/>
    <w:rsid w:val="00E67E7A"/>
    <w:rsid w:val="00E70258"/>
    <w:rsid w:val="00E7085E"/>
    <w:rsid w:val="00E70915"/>
    <w:rsid w:val="00E715A8"/>
    <w:rsid w:val="00E720FD"/>
    <w:rsid w:val="00E732EA"/>
    <w:rsid w:val="00E73C2C"/>
    <w:rsid w:val="00E745CC"/>
    <w:rsid w:val="00E7620E"/>
    <w:rsid w:val="00E7647E"/>
    <w:rsid w:val="00E773B0"/>
    <w:rsid w:val="00E773FB"/>
    <w:rsid w:val="00E77FD5"/>
    <w:rsid w:val="00E80B3D"/>
    <w:rsid w:val="00E80D0D"/>
    <w:rsid w:val="00E8255D"/>
    <w:rsid w:val="00E8272A"/>
    <w:rsid w:val="00E83051"/>
    <w:rsid w:val="00E83256"/>
    <w:rsid w:val="00E8425F"/>
    <w:rsid w:val="00E8534F"/>
    <w:rsid w:val="00E85520"/>
    <w:rsid w:val="00E85813"/>
    <w:rsid w:val="00E85D39"/>
    <w:rsid w:val="00E85E76"/>
    <w:rsid w:val="00E86F41"/>
    <w:rsid w:val="00E87EA5"/>
    <w:rsid w:val="00E92D5C"/>
    <w:rsid w:val="00E92DAB"/>
    <w:rsid w:val="00E92F87"/>
    <w:rsid w:val="00E9345B"/>
    <w:rsid w:val="00E93FCF"/>
    <w:rsid w:val="00E94EE8"/>
    <w:rsid w:val="00E94EFB"/>
    <w:rsid w:val="00E94F85"/>
    <w:rsid w:val="00E950D5"/>
    <w:rsid w:val="00E962AE"/>
    <w:rsid w:val="00E96BF0"/>
    <w:rsid w:val="00E96E80"/>
    <w:rsid w:val="00EA0300"/>
    <w:rsid w:val="00EA03BF"/>
    <w:rsid w:val="00EA08A6"/>
    <w:rsid w:val="00EA0B66"/>
    <w:rsid w:val="00EA13B5"/>
    <w:rsid w:val="00EA15A1"/>
    <w:rsid w:val="00EA1D3D"/>
    <w:rsid w:val="00EA2407"/>
    <w:rsid w:val="00EA2710"/>
    <w:rsid w:val="00EA2B71"/>
    <w:rsid w:val="00EA3301"/>
    <w:rsid w:val="00EA419E"/>
    <w:rsid w:val="00EA4411"/>
    <w:rsid w:val="00EA44B8"/>
    <w:rsid w:val="00EA5717"/>
    <w:rsid w:val="00EA575D"/>
    <w:rsid w:val="00EA58E0"/>
    <w:rsid w:val="00EA5D87"/>
    <w:rsid w:val="00EA631F"/>
    <w:rsid w:val="00EA641C"/>
    <w:rsid w:val="00EA6649"/>
    <w:rsid w:val="00EA68D1"/>
    <w:rsid w:val="00EA6B3F"/>
    <w:rsid w:val="00EA7645"/>
    <w:rsid w:val="00EA7EA9"/>
    <w:rsid w:val="00EA7F9F"/>
    <w:rsid w:val="00EB088C"/>
    <w:rsid w:val="00EB1B88"/>
    <w:rsid w:val="00EB1BEB"/>
    <w:rsid w:val="00EB3195"/>
    <w:rsid w:val="00EB35BD"/>
    <w:rsid w:val="00EB3D05"/>
    <w:rsid w:val="00EB6665"/>
    <w:rsid w:val="00EB6DB8"/>
    <w:rsid w:val="00EB72A4"/>
    <w:rsid w:val="00EB7BF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635"/>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BA4"/>
    <w:rsid w:val="00ED3FC7"/>
    <w:rsid w:val="00ED5CA3"/>
    <w:rsid w:val="00ED7602"/>
    <w:rsid w:val="00EE0212"/>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2DAF"/>
    <w:rsid w:val="00EF39C4"/>
    <w:rsid w:val="00EF40BA"/>
    <w:rsid w:val="00EF4416"/>
    <w:rsid w:val="00EF50FC"/>
    <w:rsid w:val="00EF5201"/>
    <w:rsid w:val="00EF5831"/>
    <w:rsid w:val="00EF5944"/>
    <w:rsid w:val="00EF6E3B"/>
    <w:rsid w:val="00F005C9"/>
    <w:rsid w:val="00F01E55"/>
    <w:rsid w:val="00F02370"/>
    <w:rsid w:val="00F0250C"/>
    <w:rsid w:val="00F0293A"/>
    <w:rsid w:val="00F02953"/>
    <w:rsid w:val="00F02A19"/>
    <w:rsid w:val="00F03470"/>
    <w:rsid w:val="00F03972"/>
    <w:rsid w:val="00F03F21"/>
    <w:rsid w:val="00F04A96"/>
    <w:rsid w:val="00F06CEB"/>
    <w:rsid w:val="00F072A0"/>
    <w:rsid w:val="00F076F4"/>
    <w:rsid w:val="00F07DAF"/>
    <w:rsid w:val="00F101C1"/>
    <w:rsid w:val="00F109C5"/>
    <w:rsid w:val="00F11E21"/>
    <w:rsid w:val="00F12938"/>
    <w:rsid w:val="00F12C05"/>
    <w:rsid w:val="00F13169"/>
    <w:rsid w:val="00F137D3"/>
    <w:rsid w:val="00F13C28"/>
    <w:rsid w:val="00F140CD"/>
    <w:rsid w:val="00F14F96"/>
    <w:rsid w:val="00F15DA2"/>
    <w:rsid w:val="00F1639B"/>
    <w:rsid w:val="00F16B2B"/>
    <w:rsid w:val="00F16EDB"/>
    <w:rsid w:val="00F2022D"/>
    <w:rsid w:val="00F2033B"/>
    <w:rsid w:val="00F205E0"/>
    <w:rsid w:val="00F208DC"/>
    <w:rsid w:val="00F20959"/>
    <w:rsid w:val="00F21069"/>
    <w:rsid w:val="00F21717"/>
    <w:rsid w:val="00F21B7C"/>
    <w:rsid w:val="00F21FD1"/>
    <w:rsid w:val="00F22CB3"/>
    <w:rsid w:val="00F23A7B"/>
    <w:rsid w:val="00F24136"/>
    <w:rsid w:val="00F24875"/>
    <w:rsid w:val="00F24B42"/>
    <w:rsid w:val="00F24D26"/>
    <w:rsid w:val="00F269FA"/>
    <w:rsid w:val="00F27425"/>
    <w:rsid w:val="00F27601"/>
    <w:rsid w:val="00F30509"/>
    <w:rsid w:val="00F31261"/>
    <w:rsid w:val="00F31821"/>
    <w:rsid w:val="00F319B9"/>
    <w:rsid w:val="00F31B4D"/>
    <w:rsid w:val="00F32F93"/>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130"/>
    <w:rsid w:val="00F5045E"/>
    <w:rsid w:val="00F50656"/>
    <w:rsid w:val="00F519B9"/>
    <w:rsid w:val="00F51E28"/>
    <w:rsid w:val="00F51EB5"/>
    <w:rsid w:val="00F52017"/>
    <w:rsid w:val="00F54268"/>
    <w:rsid w:val="00F55E8B"/>
    <w:rsid w:val="00F564F9"/>
    <w:rsid w:val="00F5760C"/>
    <w:rsid w:val="00F576D6"/>
    <w:rsid w:val="00F60030"/>
    <w:rsid w:val="00F61FE1"/>
    <w:rsid w:val="00F62295"/>
    <w:rsid w:val="00F624B5"/>
    <w:rsid w:val="00F62FAC"/>
    <w:rsid w:val="00F63A69"/>
    <w:rsid w:val="00F64275"/>
    <w:rsid w:val="00F64C01"/>
    <w:rsid w:val="00F64FFD"/>
    <w:rsid w:val="00F6586F"/>
    <w:rsid w:val="00F6599C"/>
    <w:rsid w:val="00F66A92"/>
    <w:rsid w:val="00F673B9"/>
    <w:rsid w:val="00F675F0"/>
    <w:rsid w:val="00F700FF"/>
    <w:rsid w:val="00F70B93"/>
    <w:rsid w:val="00F70F4A"/>
    <w:rsid w:val="00F72DE7"/>
    <w:rsid w:val="00F731A8"/>
    <w:rsid w:val="00F7371D"/>
    <w:rsid w:val="00F742B6"/>
    <w:rsid w:val="00F75C22"/>
    <w:rsid w:val="00F76B12"/>
    <w:rsid w:val="00F7707E"/>
    <w:rsid w:val="00F773B1"/>
    <w:rsid w:val="00F7766C"/>
    <w:rsid w:val="00F800E3"/>
    <w:rsid w:val="00F80321"/>
    <w:rsid w:val="00F80714"/>
    <w:rsid w:val="00F81DF8"/>
    <w:rsid w:val="00F82076"/>
    <w:rsid w:val="00F828DA"/>
    <w:rsid w:val="00F82912"/>
    <w:rsid w:val="00F82F2D"/>
    <w:rsid w:val="00F82FD6"/>
    <w:rsid w:val="00F83205"/>
    <w:rsid w:val="00F8345E"/>
    <w:rsid w:val="00F83F38"/>
    <w:rsid w:val="00F84019"/>
    <w:rsid w:val="00F84540"/>
    <w:rsid w:val="00F84F4C"/>
    <w:rsid w:val="00F8504F"/>
    <w:rsid w:val="00F85503"/>
    <w:rsid w:val="00F85C86"/>
    <w:rsid w:val="00F8622E"/>
    <w:rsid w:val="00F8693B"/>
    <w:rsid w:val="00F87125"/>
    <w:rsid w:val="00F8739B"/>
    <w:rsid w:val="00F90B90"/>
    <w:rsid w:val="00F92803"/>
    <w:rsid w:val="00F92B5D"/>
    <w:rsid w:val="00F92BA2"/>
    <w:rsid w:val="00F933C6"/>
    <w:rsid w:val="00F93A28"/>
    <w:rsid w:val="00F93D24"/>
    <w:rsid w:val="00F93D8D"/>
    <w:rsid w:val="00F95823"/>
    <w:rsid w:val="00F96B40"/>
    <w:rsid w:val="00F97639"/>
    <w:rsid w:val="00F97C62"/>
    <w:rsid w:val="00FA001F"/>
    <w:rsid w:val="00FA17C8"/>
    <w:rsid w:val="00FA1C0F"/>
    <w:rsid w:val="00FA1E9A"/>
    <w:rsid w:val="00FA2874"/>
    <w:rsid w:val="00FA62C6"/>
    <w:rsid w:val="00FA6BC0"/>
    <w:rsid w:val="00FA7504"/>
    <w:rsid w:val="00FA7F05"/>
    <w:rsid w:val="00FB119F"/>
    <w:rsid w:val="00FB148D"/>
    <w:rsid w:val="00FB14B8"/>
    <w:rsid w:val="00FB1774"/>
    <w:rsid w:val="00FB2419"/>
    <w:rsid w:val="00FB337A"/>
    <w:rsid w:val="00FB3466"/>
    <w:rsid w:val="00FB51B3"/>
    <w:rsid w:val="00FB5C27"/>
    <w:rsid w:val="00FB5EFA"/>
    <w:rsid w:val="00FB68A2"/>
    <w:rsid w:val="00FC0202"/>
    <w:rsid w:val="00FC0306"/>
    <w:rsid w:val="00FC06A9"/>
    <w:rsid w:val="00FC0E4F"/>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6E68"/>
    <w:rsid w:val="00FC7219"/>
    <w:rsid w:val="00FC7436"/>
    <w:rsid w:val="00FC773D"/>
    <w:rsid w:val="00FC7C4E"/>
    <w:rsid w:val="00FD01E2"/>
    <w:rsid w:val="00FD0737"/>
    <w:rsid w:val="00FD08BE"/>
    <w:rsid w:val="00FD0A4D"/>
    <w:rsid w:val="00FD0B51"/>
    <w:rsid w:val="00FD1641"/>
    <w:rsid w:val="00FD245B"/>
    <w:rsid w:val="00FD25A9"/>
    <w:rsid w:val="00FD2A50"/>
    <w:rsid w:val="00FD3F10"/>
    <w:rsid w:val="00FD4B6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1CA4"/>
    <w:rsid w:val="00FE2865"/>
    <w:rsid w:val="00FE2F70"/>
    <w:rsid w:val="00FE3077"/>
    <w:rsid w:val="00FE3263"/>
    <w:rsid w:val="00FE33F1"/>
    <w:rsid w:val="00FE42CF"/>
    <w:rsid w:val="00FE466B"/>
    <w:rsid w:val="00FE4C00"/>
    <w:rsid w:val="00FE5946"/>
    <w:rsid w:val="00FE5DFB"/>
    <w:rsid w:val="00FE60DD"/>
    <w:rsid w:val="00FE6609"/>
    <w:rsid w:val="00FE688E"/>
    <w:rsid w:val="00FE6A1F"/>
    <w:rsid w:val="00FE6A5C"/>
    <w:rsid w:val="00FE6C37"/>
    <w:rsid w:val="00FE6DBD"/>
    <w:rsid w:val="00FE72C3"/>
    <w:rsid w:val="00FE78ED"/>
    <w:rsid w:val="00FE7C84"/>
    <w:rsid w:val="00FF063C"/>
    <w:rsid w:val="00FF0A48"/>
    <w:rsid w:val="00FF2B6D"/>
    <w:rsid w:val="00FF34B5"/>
    <w:rsid w:val="00FF4A81"/>
    <w:rsid w:val="00FF5EF5"/>
    <w:rsid w:val="00FF6216"/>
    <w:rsid w:val="00FF6727"/>
    <w:rsid w:val="00FF6CEB"/>
    <w:rsid w:val="00FF6ED5"/>
    <w:rsid w:val="00FF6FEC"/>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22557508">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495070801">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3989193">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32473249">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47795687">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9199227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4536454">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895123451">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5433D-0CB8-4B8B-B510-9CC542BB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1</TotalTime>
  <Pages>3</Pages>
  <Words>730</Words>
  <Characters>4162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David Ian Hargreaves</cp:lastModifiedBy>
  <cp:revision>2</cp:revision>
  <cp:lastPrinted>2021-08-27T11:21:00Z</cp:lastPrinted>
  <dcterms:created xsi:type="dcterms:W3CDTF">2025-05-05T01:10:00Z</dcterms:created>
  <dcterms:modified xsi:type="dcterms:W3CDTF">2025-05-05T01:10:00Z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