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13214" w14:textId="122459FF" w:rsidR="00AC2C8F" w:rsidRPr="009F59E1" w:rsidRDefault="00941631" w:rsidP="00AC2C8F">
      <w:pPr>
        <w:pStyle w:val="TitleWorldline"/>
        <w:spacing w:line="276" w:lineRule="auto"/>
        <w:contextualSpacing/>
        <w:rPr>
          <w:sz w:val="24"/>
          <w:szCs w:val="24"/>
          <w:lang w:val="en-US"/>
        </w:rPr>
      </w:pPr>
      <w:r>
        <w:rPr>
          <w:szCs w:val="40"/>
          <w:lang w:val="en-US"/>
        </w:rPr>
        <w:t xml:space="preserve">Spending </w:t>
      </w:r>
      <w:r w:rsidR="009A554F">
        <w:rPr>
          <w:szCs w:val="40"/>
          <w:lang w:val="en-US"/>
        </w:rPr>
        <w:t xml:space="preserve">growth </w:t>
      </w:r>
      <w:r w:rsidR="004131F9">
        <w:rPr>
          <w:szCs w:val="40"/>
          <w:lang w:val="en-US"/>
        </w:rPr>
        <w:t xml:space="preserve">edges up nationwide </w:t>
      </w:r>
      <w:r w:rsidR="00B5082D">
        <w:rPr>
          <w:szCs w:val="40"/>
          <w:lang w:val="en-US"/>
        </w:rPr>
        <w:t>a</w:t>
      </w:r>
      <w:r w:rsidR="00F423C1">
        <w:rPr>
          <w:szCs w:val="40"/>
          <w:lang w:val="en-US"/>
        </w:rPr>
        <w:t>nd stops falling in</w:t>
      </w:r>
      <w:r w:rsidR="00277716">
        <w:rPr>
          <w:szCs w:val="40"/>
          <w:lang w:val="en-US"/>
        </w:rPr>
        <w:t xml:space="preserve"> the </w:t>
      </w:r>
      <w:r w:rsidR="00963669">
        <w:rPr>
          <w:szCs w:val="40"/>
          <w:lang w:val="en-US"/>
        </w:rPr>
        <w:t>Auckland</w:t>
      </w:r>
      <w:r w:rsidR="008318CB">
        <w:rPr>
          <w:szCs w:val="40"/>
          <w:lang w:val="en-US"/>
        </w:rPr>
        <w:t>/Northland</w:t>
      </w:r>
      <w:r w:rsidR="00277716">
        <w:rPr>
          <w:szCs w:val="40"/>
          <w:lang w:val="en-US"/>
        </w:rPr>
        <w:t xml:space="preserve"> region</w:t>
      </w:r>
    </w:p>
    <w:p w14:paraId="094B10E5" w14:textId="16DC6B83" w:rsidR="00AC2C8F" w:rsidRDefault="00EE0212" w:rsidP="00AC2C8F">
      <w:pPr>
        <w:spacing w:line="240" w:lineRule="auto"/>
        <w:rPr>
          <w:b/>
          <w:lang w:val="en-US"/>
        </w:rPr>
      </w:pPr>
      <w:r>
        <w:rPr>
          <w:b/>
          <w:lang w:val="en-US"/>
        </w:rPr>
        <w:br/>
      </w:r>
      <w:r w:rsidR="00AC2C8F">
        <w:rPr>
          <w:b/>
          <w:lang w:val="en-US"/>
        </w:rPr>
        <w:t xml:space="preserve">AUCKLAND, </w:t>
      </w:r>
      <w:r w:rsidR="002C0F0F">
        <w:rPr>
          <w:b/>
          <w:lang w:val="en-US"/>
        </w:rPr>
        <w:t>5</w:t>
      </w:r>
      <w:r w:rsidR="007B4DC2">
        <w:rPr>
          <w:b/>
          <w:lang w:val="en-US"/>
        </w:rPr>
        <w:t xml:space="preserve"> </w:t>
      </w:r>
      <w:r w:rsidR="00161E61">
        <w:rPr>
          <w:b/>
          <w:lang w:val="en-US"/>
        </w:rPr>
        <w:t>June</w:t>
      </w:r>
      <w:r w:rsidR="005A3C04">
        <w:rPr>
          <w:b/>
          <w:lang w:val="en-US"/>
        </w:rPr>
        <w:t xml:space="preserve"> </w:t>
      </w:r>
      <w:r w:rsidR="00AC2C8F" w:rsidRPr="00FD0737">
        <w:rPr>
          <w:b/>
          <w:lang w:val="en-US"/>
        </w:rPr>
        <w:t>202</w:t>
      </w:r>
      <w:r w:rsidR="007B4DC2">
        <w:rPr>
          <w:b/>
          <w:lang w:val="en-US"/>
        </w:rPr>
        <w:t>5</w:t>
      </w:r>
      <w:r w:rsidR="00AC2C8F" w:rsidRPr="00FD0737">
        <w:rPr>
          <w:b/>
          <w:lang w:val="en-US"/>
        </w:rPr>
        <w:t xml:space="preserve"> –</w:t>
      </w:r>
      <w:r w:rsidR="00EB3195">
        <w:rPr>
          <w:b/>
          <w:lang w:val="en-US"/>
        </w:rPr>
        <w:t xml:space="preserve"> </w:t>
      </w:r>
      <w:r w:rsidR="00A82A06">
        <w:rPr>
          <w:b/>
          <w:lang w:val="en-US"/>
        </w:rPr>
        <w:t>C</w:t>
      </w:r>
      <w:r w:rsidR="002C3FBE">
        <w:rPr>
          <w:b/>
          <w:lang w:val="en-US"/>
        </w:rPr>
        <w:t>onsumer spending nationwide continued</w:t>
      </w:r>
      <w:r w:rsidR="005C6620">
        <w:rPr>
          <w:b/>
          <w:lang w:val="en-US"/>
        </w:rPr>
        <w:t xml:space="preserve"> </w:t>
      </w:r>
      <w:r w:rsidR="00992373">
        <w:rPr>
          <w:b/>
          <w:lang w:val="en-US"/>
        </w:rPr>
        <w:t>its recent</w:t>
      </w:r>
      <w:r w:rsidR="005C6620">
        <w:rPr>
          <w:b/>
          <w:lang w:val="en-US"/>
        </w:rPr>
        <w:t xml:space="preserve"> modest upward trend </w:t>
      </w:r>
      <w:r w:rsidR="00D50184">
        <w:rPr>
          <w:b/>
          <w:lang w:val="en-US"/>
        </w:rPr>
        <w:t xml:space="preserve">in May, </w:t>
      </w:r>
      <w:r w:rsidR="00455CB4">
        <w:rPr>
          <w:b/>
          <w:lang w:val="en-US"/>
        </w:rPr>
        <w:t>with</w:t>
      </w:r>
      <w:r w:rsidR="00941631">
        <w:rPr>
          <w:b/>
          <w:lang w:val="en-US"/>
        </w:rPr>
        <w:t xml:space="preserve"> </w:t>
      </w:r>
      <w:r w:rsidR="00FB7038">
        <w:rPr>
          <w:b/>
          <w:lang w:val="en-US"/>
        </w:rPr>
        <w:t xml:space="preserve">the </w:t>
      </w:r>
      <w:r w:rsidR="00941631">
        <w:rPr>
          <w:b/>
          <w:lang w:val="en-US"/>
        </w:rPr>
        <w:t xml:space="preserve">Auckland/Northland </w:t>
      </w:r>
      <w:r w:rsidR="003C241F">
        <w:rPr>
          <w:b/>
          <w:lang w:val="en-US"/>
        </w:rPr>
        <w:t>region s</w:t>
      </w:r>
      <w:r w:rsidR="00455CB4">
        <w:rPr>
          <w:b/>
          <w:lang w:val="en-US"/>
        </w:rPr>
        <w:t>eeing</w:t>
      </w:r>
      <w:r w:rsidR="003C241F">
        <w:rPr>
          <w:b/>
          <w:lang w:val="en-US"/>
        </w:rPr>
        <w:t xml:space="preserve"> a </w:t>
      </w:r>
      <w:r w:rsidR="00DA021C">
        <w:rPr>
          <w:b/>
          <w:lang w:val="en-US"/>
        </w:rPr>
        <w:t>year-on-year</w:t>
      </w:r>
      <w:r w:rsidR="00941631">
        <w:rPr>
          <w:b/>
          <w:lang w:val="en-US"/>
        </w:rPr>
        <w:t xml:space="preserve"> </w:t>
      </w:r>
      <w:r w:rsidR="004131F9">
        <w:rPr>
          <w:b/>
          <w:lang w:val="en-US"/>
        </w:rPr>
        <w:t>lift</w:t>
      </w:r>
      <w:r w:rsidR="00B22011">
        <w:rPr>
          <w:b/>
          <w:lang w:val="en-US"/>
        </w:rPr>
        <w:t xml:space="preserve"> in spending</w:t>
      </w:r>
      <w:r w:rsidR="004131F9">
        <w:rPr>
          <w:b/>
          <w:lang w:val="en-US"/>
        </w:rPr>
        <w:t xml:space="preserve"> </w:t>
      </w:r>
      <w:r w:rsidR="00941631">
        <w:rPr>
          <w:b/>
          <w:lang w:val="en-US"/>
        </w:rPr>
        <w:t>for the first time in nine months</w:t>
      </w:r>
      <w:r w:rsidR="00963669">
        <w:rPr>
          <w:b/>
          <w:lang w:val="en-US"/>
        </w:rPr>
        <w:t xml:space="preserve">, </w:t>
      </w:r>
      <w:r w:rsidR="00B22011">
        <w:rPr>
          <w:b/>
          <w:lang w:val="en-US"/>
        </w:rPr>
        <w:t>which persisted</w:t>
      </w:r>
      <w:r w:rsidR="00941631">
        <w:rPr>
          <w:b/>
          <w:lang w:val="en-US"/>
        </w:rPr>
        <w:t xml:space="preserve"> over </w:t>
      </w:r>
      <w:r w:rsidR="00963669">
        <w:rPr>
          <w:b/>
          <w:lang w:val="en-US"/>
        </w:rPr>
        <w:t xml:space="preserve">the </w:t>
      </w:r>
      <w:r w:rsidR="00941631">
        <w:rPr>
          <w:b/>
          <w:lang w:val="en-US"/>
        </w:rPr>
        <w:t xml:space="preserve">King’s Birthday </w:t>
      </w:r>
      <w:r w:rsidR="00963669">
        <w:rPr>
          <w:b/>
          <w:lang w:val="en-US"/>
        </w:rPr>
        <w:t xml:space="preserve">long </w:t>
      </w:r>
      <w:r w:rsidR="00941631">
        <w:rPr>
          <w:b/>
          <w:lang w:val="en-US"/>
        </w:rPr>
        <w:t>weekend.</w:t>
      </w:r>
    </w:p>
    <w:p w14:paraId="1FD3DCC3" w14:textId="77777777" w:rsidR="00AC2C8F" w:rsidRDefault="00AC2C8F" w:rsidP="00AC2C8F">
      <w:pPr>
        <w:spacing w:line="240" w:lineRule="auto"/>
        <w:rPr>
          <w:b/>
          <w:lang w:val="en-US"/>
        </w:rPr>
      </w:pPr>
    </w:p>
    <w:p w14:paraId="4703497F" w14:textId="77777777" w:rsidR="00450918" w:rsidRDefault="00450918" w:rsidP="00450918">
      <w:pPr>
        <w:spacing w:line="240" w:lineRule="auto"/>
        <w:rPr>
          <w:lang w:val="en-US"/>
        </w:rPr>
      </w:pPr>
      <w:r w:rsidRPr="00E745CC">
        <w:rPr>
          <w:lang w:val="en-US"/>
        </w:rPr>
        <w:t xml:space="preserve">Consumer spending through </w:t>
      </w:r>
      <w:r>
        <w:rPr>
          <w:lang w:val="en-US"/>
        </w:rPr>
        <w:t xml:space="preserve">all Core Retail </w:t>
      </w:r>
      <w:r w:rsidRPr="00E745CC">
        <w:rPr>
          <w:lang w:val="en-US"/>
        </w:rPr>
        <w:t>merchants</w:t>
      </w:r>
      <w:r>
        <w:rPr>
          <w:lang w:val="en-US"/>
        </w:rPr>
        <w:t xml:space="preserve"> </w:t>
      </w:r>
      <w:r w:rsidRPr="00E745CC">
        <w:rPr>
          <w:lang w:val="en-US"/>
        </w:rPr>
        <w:t xml:space="preserve">in Worldline NZ’s payments network </w:t>
      </w:r>
      <w:r>
        <w:rPr>
          <w:lang w:val="en-US"/>
        </w:rPr>
        <w:t>in May 2025</w:t>
      </w:r>
      <w:r w:rsidRPr="00C91080">
        <w:rPr>
          <w:lang w:val="en-US"/>
        </w:rPr>
        <w:t xml:space="preserve"> reached $</w:t>
      </w:r>
      <w:r>
        <w:rPr>
          <w:lang w:val="en-US"/>
        </w:rPr>
        <w:t>3.80B</w:t>
      </w:r>
      <w:r w:rsidRPr="00C91080">
        <w:rPr>
          <w:lang w:val="en-US"/>
        </w:rPr>
        <w:t xml:space="preserve">, which </w:t>
      </w:r>
      <w:r>
        <w:rPr>
          <w:lang w:val="en-US"/>
        </w:rPr>
        <w:t xml:space="preserve">is up +1.8% </w:t>
      </w:r>
      <w:proofErr w:type="gramStart"/>
      <w:r>
        <w:rPr>
          <w:lang w:val="en-US"/>
        </w:rPr>
        <w:t>on</w:t>
      </w:r>
      <w:proofErr w:type="gramEnd"/>
      <w:r>
        <w:rPr>
          <w:lang w:val="en-US"/>
        </w:rPr>
        <w:t xml:space="preserve"> May 2024, following adjustments for merchants coming and going from the network.</w:t>
      </w:r>
    </w:p>
    <w:p w14:paraId="436AEF2F" w14:textId="77777777" w:rsidR="00450918" w:rsidRDefault="00450918" w:rsidP="003E2864">
      <w:pPr>
        <w:spacing w:line="240" w:lineRule="auto"/>
        <w:rPr>
          <w:lang w:val="en-US"/>
        </w:rPr>
      </w:pPr>
    </w:p>
    <w:p w14:paraId="1C897CE0" w14:textId="1941C539" w:rsidR="00DA021C" w:rsidRPr="00DA021C" w:rsidRDefault="00DA021C" w:rsidP="00DA021C">
      <w:pPr>
        <w:pStyle w:val="BodytextWorldline"/>
        <w:rPr>
          <w:lang w:val="en-US"/>
        </w:rPr>
      </w:pPr>
      <w:r w:rsidRPr="00E745CC">
        <w:rPr>
          <w:lang w:val="en-US"/>
        </w:rPr>
        <w:t xml:space="preserve">Worldline NZ’s Chief Sales Officer, Bruce </w:t>
      </w:r>
      <w:r>
        <w:rPr>
          <w:lang w:val="en-US"/>
        </w:rPr>
        <w:t xml:space="preserve">Proffit says </w:t>
      </w:r>
      <w:r w:rsidR="00151CC6">
        <w:rPr>
          <w:lang w:val="en-US"/>
        </w:rPr>
        <w:t xml:space="preserve">while </w:t>
      </w:r>
      <w:r>
        <w:rPr>
          <w:lang w:val="en-US"/>
        </w:rPr>
        <w:t xml:space="preserve">the national </w:t>
      </w:r>
      <w:r w:rsidR="00151CC6">
        <w:rPr>
          <w:lang w:val="en-US"/>
        </w:rPr>
        <w:t xml:space="preserve">consumer spending </w:t>
      </w:r>
      <w:r>
        <w:rPr>
          <w:lang w:val="en-US"/>
        </w:rPr>
        <w:t>growth rate remains modest</w:t>
      </w:r>
      <w:r w:rsidR="00151CC6">
        <w:rPr>
          <w:lang w:val="en-US"/>
        </w:rPr>
        <w:t>,</w:t>
      </w:r>
      <w:r>
        <w:rPr>
          <w:lang w:val="en-US"/>
        </w:rPr>
        <w:t xml:space="preserve"> it was encouraging to </w:t>
      </w:r>
      <w:r w:rsidR="00151CC6">
        <w:rPr>
          <w:lang w:val="en-US"/>
        </w:rPr>
        <w:t xml:space="preserve">see </w:t>
      </w:r>
      <w:r>
        <w:rPr>
          <w:lang w:val="en-US"/>
        </w:rPr>
        <w:t xml:space="preserve">the month </w:t>
      </w:r>
      <w:r w:rsidR="00151CC6">
        <w:rPr>
          <w:lang w:val="en-US"/>
        </w:rPr>
        <w:t xml:space="preserve">start </w:t>
      </w:r>
      <w:r>
        <w:rPr>
          <w:lang w:val="en-US"/>
        </w:rPr>
        <w:t>with generally positive figures.</w:t>
      </w:r>
    </w:p>
    <w:p w14:paraId="1FCA4E9E" w14:textId="718D8341" w:rsidR="008F2070" w:rsidRDefault="00315807" w:rsidP="00315807">
      <w:pPr>
        <w:spacing w:after="240"/>
        <w:jc w:val="left"/>
      </w:pPr>
      <w:r w:rsidRPr="00A71791">
        <w:t>“</w:t>
      </w:r>
      <w:r>
        <w:t xml:space="preserve">This was especially the case in </w:t>
      </w:r>
      <w:r w:rsidR="009266CD">
        <w:t xml:space="preserve">the </w:t>
      </w:r>
      <w:r>
        <w:t xml:space="preserve">Auckland/Northland </w:t>
      </w:r>
      <w:r w:rsidR="009266CD">
        <w:t xml:space="preserve">region </w:t>
      </w:r>
      <w:r>
        <w:t>where spending ha</w:t>
      </w:r>
      <w:r w:rsidR="009266CD">
        <w:t>s</w:t>
      </w:r>
      <w:r>
        <w:t xml:space="preserve"> been weak since early 2024. </w:t>
      </w:r>
      <w:r w:rsidRPr="00A71791">
        <w:t>Spending</w:t>
      </w:r>
      <w:r w:rsidR="00C60FC2">
        <w:t xml:space="preserve"> growth</w:t>
      </w:r>
      <w:r w:rsidRPr="00A71791">
        <w:t xml:space="preserve"> in</w:t>
      </w:r>
      <w:r>
        <w:t xml:space="preserve"> the</w:t>
      </w:r>
      <w:r w:rsidRPr="00A71791">
        <w:t xml:space="preserve"> </w:t>
      </w:r>
      <w:r>
        <w:t>region</w:t>
      </w:r>
      <w:r w:rsidRPr="00A71791">
        <w:t xml:space="preserve"> </w:t>
      </w:r>
      <w:r w:rsidR="001126B7">
        <w:t xml:space="preserve">basically </w:t>
      </w:r>
      <w:r w:rsidRPr="00A71791">
        <w:t xml:space="preserve">came to a halt in early 2024 and </w:t>
      </w:r>
      <w:r>
        <w:t xml:space="preserve">had declined on year-ago levels in the previous </w:t>
      </w:r>
      <w:r w:rsidR="00F65FCA">
        <w:t>eight</w:t>
      </w:r>
      <w:r>
        <w:t xml:space="preserve"> months before rising +1</w:t>
      </w:r>
      <w:r w:rsidRPr="00A71791">
        <w:t>.</w:t>
      </w:r>
      <w:r>
        <w:t>1</w:t>
      </w:r>
      <w:r w:rsidRPr="00A71791">
        <w:t xml:space="preserve">% </w:t>
      </w:r>
      <w:r>
        <w:t>above</w:t>
      </w:r>
      <w:r w:rsidRPr="00A71791">
        <w:t xml:space="preserve"> May</w:t>
      </w:r>
      <w:r>
        <w:t xml:space="preserve"> 2024</w:t>
      </w:r>
      <w:r w:rsidR="00290C8A">
        <w:t xml:space="preserve">,” says Proffit. </w:t>
      </w:r>
    </w:p>
    <w:p w14:paraId="5838D673" w14:textId="1624C661" w:rsidR="00315807" w:rsidRPr="00A71791" w:rsidRDefault="004B028B" w:rsidP="00315807">
      <w:pPr>
        <w:spacing w:after="240"/>
        <w:jc w:val="left"/>
        <w:rPr>
          <w:lang w:val="en-US"/>
        </w:rPr>
      </w:pPr>
      <w:r>
        <w:t>“</w:t>
      </w:r>
      <w:r w:rsidR="00371096">
        <w:t xml:space="preserve">While this </w:t>
      </w:r>
      <w:r w:rsidR="00315807">
        <w:t xml:space="preserve">spending uptick is not </w:t>
      </w:r>
      <w:r w:rsidR="00315807" w:rsidRPr="00A71791">
        <w:t xml:space="preserve">large </w:t>
      </w:r>
      <w:r w:rsidR="00371096">
        <w:t xml:space="preserve">– </w:t>
      </w:r>
      <w:r w:rsidR="00315807" w:rsidRPr="00A71791">
        <w:t>and</w:t>
      </w:r>
      <w:r w:rsidR="00371096">
        <w:t xml:space="preserve"> </w:t>
      </w:r>
      <w:r w:rsidR="00315807" w:rsidRPr="00A71791">
        <w:t>was in part due to a favourable fall of days</w:t>
      </w:r>
      <w:r w:rsidR="00315807">
        <w:t xml:space="preserve"> in May</w:t>
      </w:r>
      <w:r w:rsidR="00315807" w:rsidRPr="00A71791">
        <w:t xml:space="preserve"> </w:t>
      </w:r>
      <w:r w:rsidR="00371096">
        <w:t xml:space="preserve">– </w:t>
      </w:r>
      <w:r w:rsidR="00315807" w:rsidRPr="00A71791">
        <w:t>it</w:t>
      </w:r>
      <w:r w:rsidR="00371096">
        <w:t xml:space="preserve"> is a</w:t>
      </w:r>
      <w:r w:rsidR="00B214E2">
        <w:t>t least a</w:t>
      </w:r>
      <w:r w:rsidR="00371096">
        <w:t xml:space="preserve"> </w:t>
      </w:r>
      <w:r w:rsidR="00315807" w:rsidRPr="00A71791">
        <w:t>positive</w:t>
      </w:r>
      <w:r w:rsidR="00371096">
        <w:t xml:space="preserve"> sign</w:t>
      </w:r>
      <w:r w:rsidR="00315807" w:rsidRPr="00A71791">
        <w:t>,</w:t>
      </w:r>
      <w:r w:rsidR="00315807" w:rsidRPr="00A71791">
        <w:rPr>
          <w:lang w:val="en-US"/>
        </w:rPr>
        <w:t xml:space="preserve">” he says.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2"/>
      </w:tblGrid>
      <w:tr w:rsidR="00315807" w14:paraId="53326A86" w14:textId="77777777" w:rsidTr="00C42F6B">
        <w:tc>
          <w:tcPr>
            <w:tcW w:w="9742" w:type="dxa"/>
          </w:tcPr>
          <w:p w14:paraId="1787E394" w14:textId="77777777" w:rsidR="00315807" w:rsidRDefault="00315807" w:rsidP="00C42F6B">
            <w:pPr>
              <w:pStyle w:val="BodytextWorldline"/>
              <w:spacing w:after="0"/>
              <w:jc w:val="center"/>
              <w:rPr>
                <w:lang w:val="en-US"/>
              </w:rPr>
            </w:pPr>
            <w:r>
              <w:rPr>
                <w:noProof/>
                <w:lang w:val="en-US"/>
              </w:rPr>
              <w:drawing>
                <wp:inline distT="0" distB="0" distL="0" distR="0" wp14:anchorId="7AE088DF" wp14:editId="12EFD64A">
                  <wp:extent cx="4572635" cy="2743200"/>
                  <wp:effectExtent l="0" t="0" r="0" b="0"/>
                  <wp:docPr id="19995042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tc>
      </w:tr>
    </w:tbl>
    <w:p w14:paraId="502D74A4" w14:textId="309150AE" w:rsidR="00315807" w:rsidRDefault="00315807" w:rsidP="00315807">
      <w:pPr>
        <w:pStyle w:val="BodytextWorldline"/>
        <w:rPr>
          <w:rFonts w:cs="Arial"/>
          <w:color w:val="auto"/>
          <w:sz w:val="16"/>
          <w:szCs w:val="16"/>
          <w:lang w:val="en-NZ" w:eastAsia="en-NZ"/>
        </w:rPr>
      </w:pPr>
      <w:r w:rsidRPr="00710DF2">
        <w:rPr>
          <w:sz w:val="16"/>
          <w:szCs w:val="16"/>
        </w:rPr>
        <w:t xml:space="preserve">Figure </w:t>
      </w:r>
      <w:r w:rsidR="000717D2">
        <w:rPr>
          <w:sz w:val="16"/>
          <w:szCs w:val="16"/>
        </w:rPr>
        <w:t>1</w:t>
      </w:r>
      <w:r w:rsidRPr="00710DF2">
        <w:rPr>
          <w:sz w:val="16"/>
          <w:szCs w:val="16"/>
        </w:rPr>
        <w:t xml:space="preserve">: All Cards NZ underlying* spending </w:t>
      </w:r>
      <w:r>
        <w:rPr>
          <w:sz w:val="16"/>
          <w:szCs w:val="16"/>
        </w:rPr>
        <w:t xml:space="preserve">annual growth </w:t>
      </w:r>
      <w:r w:rsidRPr="00710DF2">
        <w:rPr>
          <w:sz w:val="16"/>
          <w:szCs w:val="16"/>
        </w:rPr>
        <w:t xml:space="preserve">through Worldline </w:t>
      </w:r>
      <w:r>
        <w:rPr>
          <w:sz w:val="16"/>
          <w:szCs w:val="16"/>
        </w:rPr>
        <w:t xml:space="preserve">in recent months </w:t>
      </w:r>
      <w:r w:rsidRPr="00710DF2">
        <w:rPr>
          <w:sz w:val="16"/>
          <w:szCs w:val="16"/>
        </w:rPr>
        <w:t xml:space="preserve">for </w:t>
      </w:r>
      <w:r>
        <w:rPr>
          <w:sz w:val="16"/>
          <w:szCs w:val="16"/>
        </w:rPr>
        <w:t xml:space="preserve">Auckland/Northland </w:t>
      </w:r>
      <w:r w:rsidRPr="00710DF2">
        <w:rPr>
          <w:sz w:val="16"/>
          <w:szCs w:val="16"/>
        </w:rPr>
        <w:t>core retail merchants</w:t>
      </w:r>
      <w:r>
        <w:rPr>
          <w:sz w:val="16"/>
          <w:szCs w:val="16"/>
        </w:rPr>
        <w:t xml:space="preserve"> </w:t>
      </w:r>
      <w:r w:rsidRPr="00710DF2">
        <w:rPr>
          <w:sz w:val="16"/>
          <w:szCs w:val="16"/>
        </w:rPr>
        <w:t>(</w:t>
      </w:r>
      <w:r w:rsidRPr="00710DF2">
        <w:rPr>
          <w:rFonts w:cs="Arial"/>
          <w:color w:val="auto"/>
          <w:sz w:val="16"/>
          <w:szCs w:val="16"/>
          <w:lang w:val="en-NZ" w:eastAsia="en-NZ"/>
        </w:rPr>
        <w:t>*Underlying excludes large clients moving to or from Worldlin</w:t>
      </w:r>
      <w:r>
        <w:rPr>
          <w:rFonts w:cs="Arial"/>
          <w:color w:val="auto"/>
          <w:sz w:val="16"/>
          <w:szCs w:val="16"/>
          <w:lang w:val="en-NZ" w:eastAsia="en-NZ"/>
        </w:rPr>
        <w:t>e).</w:t>
      </w:r>
      <w:r w:rsidRPr="00E14FCA">
        <w:t xml:space="preserve"> </w:t>
      </w:r>
    </w:p>
    <w:p w14:paraId="15D5D2C3" w14:textId="77777777" w:rsidR="00450918" w:rsidRDefault="00450918" w:rsidP="003E2864">
      <w:pPr>
        <w:spacing w:line="240" w:lineRule="auto"/>
        <w:rPr>
          <w:lang w:val="en-US"/>
        </w:rPr>
      </w:pPr>
    </w:p>
    <w:p w14:paraId="1F00DE62" w14:textId="443D2C97" w:rsidR="004C5949" w:rsidRDefault="004C5949" w:rsidP="00B214E2">
      <w:pPr>
        <w:spacing w:after="240"/>
        <w:jc w:val="left"/>
      </w:pPr>
      <w:r w:rsidRPr="007C5B5B">
        <w:t xml:space="preserve">Proffit says </w:t>
      </w:r>
      <w:r w:rsidR="004A3225" w:rsidRPr="007C5B5B">
        <w:t xml:space="preserve">the </w:t>
      </w:r>
      <w:r w:rsidRPr="007C5B5B">
        <w:t xml:space="preserve">retail sectors </w:t>
      </w:r>
      <w:r w:rsidR="008479DE" w:rsidRPr="007C5B5B">
        <w:t xml:space="preserve">that </w:t>
      </w:r>
      <w:r w:rsidR="00CB6499" w:rsidRPr="007C5B5B">
        <w:t>show</w:t>
      </w:r>
      <w:r w:rsidR="008479DE" w:rsidRPr="007C5B5B">
        <w:t>ed</w:t>
      </w:r>
      <w:r w:rsidR="00CB6499" w:rsidRPr="007C5B5B">
        <w:t xml:space="preserve"> the most year-on-year growth </w:t>
      </w:r>
      <w:r w:rsidR="004A3225" w:rsidRPr="007C5B5B">
        <w:t xml:space="preserve">within the overall spend </w:t>
      </w:r>
      <w:r w:rsidR="00CB6499" w:rsidRPr="007C5B5B">
        <w:t>included Food &amp; Beverage</w:t>
      </w:r>
      <w:r w:rsidR="004A3225" w:rsidRPr="007C5B5B">
        <w:t xml:space="preserve">, </w:t>
      </w:r>
      <w:r w:rsidR="008479DE" w:rsidRPr="007C5B5B">
        <w:t>Clothing</w:t>
      </w:r>
      <w:r w:rsidR="007714F2" w:rsidRPr="007C5B5B">
        <w:t>, Chemists</w:t>
      </w:r>
      <w:r w:rsidR="00C8010E" w:rsidRPr="007C5B5B">
        <w:t>,</w:t>
      </w:r>
      <w:r w:rsidR="007714F2" w:rsidRPr="007C5B5B">
        <w:t xml:space="preserve"> and Hospitality, which </w:t>
      </w:r>
      <w:r w:rsidR="00C8010E" w:rsidRPr="007C5B5B">
        <w:t>includes cafes, restaurants and</w:t>
      </w:r>
      <w:r w:rsidR="009B3C7A" w:rsidRPr="007C5B5B">
        <w:t xml:space="preserve"> Accom</w:t>
      </w:r>
      <w:r w:rsidR="00F0151E" w:rsidRPr="007C5B5B">
        <w:t>m</w:t>
      </w:r>
      <w:r w:rsidR="009B3C7A" w:rsidRPr="007C5B5B">
        <w:t>odation.</w:t>
      </w:r>
      <w:r w:rsidR="009B3C7A">
        <w:t xml:space="preserve"> </w:t>
      </w:r>
      <w:r w:rsidR="00C8010E">
        <w:t xml:space="preserve"> </w:t>
      </w:r>
    </w:p>
    <w:p w14:paraId="7BEE7E95" w14:textId="0AD4C11B" w:rsidR="009C2FA1" w:rsidRDefault="00D04B54" w:rsidP="00B214E2">
      <w:pPr>
        <w:spacing w:after="240"/>
        <w:jc w:val="left"/>
        <w:rPr>
          <w:lang w:val="en-US"/>
        </w:rPr>
      </w:pPr>
      <w:r>
        <w:t xml:space="preserve">The slight, but positive, growth rate has </w:t>
      </w:r>
      <w:r w:rsidR="00B214E2">
        <w:t xml:space="preserve">also </w:t>
      </w:r>
      <w:r>
        <w:t>continued into June, with</w:t>
      </w:r>
      <w:r w:rsidR="00B214E2">
        <w:t>, consumer</w:t>
      </w:r>
      <w:r w:rsidR="00D45865" w:rsidRPr="00E745CC">
        <w:rPr>
          <w:lang w:val="en-US"/>
        </w:rPr>
        <w:t xml:space="preserve"> spending through </w:t>
      </w:r>
      <w:r w:rsidR="00E03A6B">
        <w:rPr>
          <w:lang w:val="en-US"/>
        </w:rPr>
        <w:t xml:space="preserve">all </w:t>
      </w:r>
      <w:r w:rsidR="00AC3B57">
        <w:rPr>
          <w:lang w:val="en-US"/>
        </w:rPr>
        <w:t>Core Retail</w:t>
      </w:r>
      <w:r w:rsidR="00D45865">
        <w:rPr>
          <w:lang w:val="en-US"/>
        </w:rPr>
        <w:t xml:space="preserve"> </w:t>
      </w:r>
      <w:r w:rsidR="00D45865" w:rsidRPr="00E745CC">
        <w:rPr>
          <w:lang w:val="en-US"/>
        </w:rPr>
        <w:t>merchants</w:t>
      </w:r>
      <w:r w:rsidR="00D45865">
        <w:rPr>
          <w:lang w:val="en-US"/>
        </w:rPr>
        <w:t xml:space="preserve"> </w:t>
      </w:r>
      <w:r w:rsidR="00D45865" w:rsidRPr="00E745CC">
        <w:rPr>
          <w:lang w:val="en-US"/>
        </w:rPr>
        <w:t xml:space="preserve">in Worldline NZ’s payments network </w:t>
      </w:r>
      <w:r w:rsidR="00A71791">
        <w:rPr>
          <w:lang w:val="en-US"/>
        </w:rPr>
        <w:t xml:space="preserve">over the </w:t>
      </w:r>
      <w:r w:rsidR="00A11EF4">
        <w:rPr>
          <w:lang w:val="en-US"/>
        </w:rPr>
        <w:t xml:space="preserve">three </w:t>
      </w:r>
      <w:r w:rsidR="00A71791">
        <w:rPr>
          <w:lang w:val="en-US"/>
        </w:rPr>
        <w:t>day</w:t>
      </w:r>
      <w:r w:rsidR="00A11EF4">
        <w:rPr>
          <w:lang w:val="en-US"/>
        </w:rPr>
        <w:t xml:space="preserve">s of the </w:t>
      </w:r>
      <w:r w:rsidR="00A71791">
        <w:rPr>
          <w:lang w:val="en-US"/>
        </w:rPr>
        <w:t xml:space="preserve">King’s Birthday </w:t>
      </w:r>
      <w:r w:rsidR="00A11EF4">
        <w:rPr>
          <w:lang w:val="en-US"/>
        </w:rPr>
        <w:t xml:space="preserve">long </w:t>
      </w:r>
      <w:r w:rsidR="00A71791">
        <w:rPr>
          <w:lang w:val="en-US"/>
        </w:rPr>
        <w:t>weekend</w:t>
      </w:r>
      <w:r w:rsidR="00AC2C8F" w:rsidRPr="00C91080">
        <w:rPr>
          <w:lang w:val="en-US"/>
        </w:rPr>
        <w:t xml:space="preserve"> </w:t>
      </w:r>
      <w:r w:rsidR="009C2FA1">
        <w:rPr>
          <w:lang w:val="en-US"/>
        </w:rPr>
        <w:t xml:space="preserve">(31 May to 2 June) </w:t>
      </w:r>
      <w:r w:rsidR="00AC2C8F" w:rsidRPr="00C91080">
        <w:rPr>
          <w:lang w:val="en-US"/>
        </w:rPr>
        <w:t>reach</w:t>
      </w:r>
      <w:r w:rsidR="00B214E2">
        <w:rPr>
          <w:lang w:val="en-US"/>
        </w:rPr>
        <w:t>ing</w:t>
      </w:r>
      <w:r w:rsidR="00AC2C8F" w:rsidRPr="00C91080">
        <w:rPr>
          <w:lang w:val="en-US"/>
        </w:rPr>
        <w:t xml:space="preserve"> $</w:t>
      </w:r>
      <w:r w:rsidR="003E2864">
        <w:rPr>
          <w:lang w:val="en-US"/>
        </w:rPr>
        <w:t>0</w:t>
      </w:r>
      <w:r w:rsidR="00674355">
        <w:rPr>
          <w:lang w:val="en-US"/>
        </w:rPr>
        <w:t>.</w:t>
      </w:r>
      <w:r w:rsidR="003E2864">
        <w:rPr>
          <w:lang w:val="en-US"/>
        </w:rPr>
        <w:t>39</w:t>
      </w:r>
      <w:r w:rsidR="007B4DC2">
        <w:rPr>
          <w:lang w:val="en-US"/>
        </w:rPr>
        <w:t>B</w:t>
      </w:r>
      <w:r w:rsidR="00AC2C8F" w:rsidRPr="00C91080">
        <w:rPr>
          <w:lang w:val="en-US"/>
        </w:rPr>
        <w:t xml:space="preserve">, </w:t>
      </w:r>
      <w:r w:rsidR="00674355">
        <w:rPr>
          <w:lang w:val="en-US"/>
        </w:rPr>
        <w:t>up</w:t>
      </w:r>
      <w:r w:rsidR="007B4DC2">
        <w:rPr>
          <w:lang w:val="en-US"/>
        </w:rPr>
        <w:t xml:space="preserve"> </w:t>
      </w:r>
      <w:r w:rsidR="00674355">
        <w:rPr>
          <w:lang w:val="en-US"/>
        </w:rPr>
        <w:t>+</w:t>
      </w:r>
      <w:r w:rsidR="00161E61">
        <w:rPr>
          <w:lang w:val="en-US"/>
        </w:rPr>
        <w:t>1.</w:t>
      </w:r>
      <w:r w:rsidR="003E2864">
        <w:rPr>
          <w:lang w:val="en-US"/>
        </w:rPr>
        <w:t>0</w:t>
      </w:r>
      <w:r w:rsidR="007B4DC2">
        <w:rPr>
          <w:lang w:val="en-US"/>
        </w:rPr>
        <w:t xml:space="preserve">% on </w:t>
      </w:r>
      <w:r w:rsidR="00711A24">
        <w:rPr>
          <w:lang w:val="en-US"/>
        </w:rPr>
        <w:t xml:space="preserve">the </w:t>
      </w:r>
      <w:r w:rsidR="00813650">
        <w:rPr>
          <w:lang w:val="en-US"/>
        </w:rPr>
        <w:t>King’s Birthday long</w:t>
      </w:r>
      <w:r w:rsidR="00711A24">
        <w:rPr>
          <w:lang w:val="en-US"/>
        </w:rPr>
        <w:t xml:space="preserve"> weekend</w:t>
      </w:r>
      <w:r w:rsidR="005A3C04">
        <w:rPr>
          <w:lang w:val="en-US"/>
        </w:rPr>
        <w:t xml:space="preserve"> </w:t>
      </w:r>
      <w:r w:rsidR="00711A24">
        <w:rPr>
          <w:lang w:val="en-US"/>
        </w:rPr>
        <w:t xml:space="preserve">in </w:t>
      </w:r>
      <w:r w:rsidR="00AC3B57">
        <w:rPr>
          <w:lang w:val="en-US"/>
        </w:rPr>
        <w:t>2024</w:t>
      </w:r>
      <w:r w:rsidR="008666E3">
        <w:rPr>
          <w:lang w:val="en-US"/>
        </w:rPr>
        <w:t>,</w:t>
      </w:r>
      <w:r w:rsidR="005A3C04">
        <w:rPr>
          <w:lang w:val="en-US"/>
        </w:rPr>
        <w:t xml:space="preserve"> </w:t>
      </w:r>
      <w:r w:rsidR="00C354B4">
        <w:rPr>
          <w:lang w:val="en-US"/>
        </w:rPr>
        <w:t xml:space="preserve">following </w:t>
      </w:r>
      <w:r w:rsidR="005A3C04">
        <w:rPr>
          <w:lang w:val="en-US"/>
        </w:rPr>
        <w:t>adjust</w:t>
      </w:r>
      <w:r w:rsidR="00C354B4">
        <w:rPr>
          <w:lang w:val="en-US"/>
        </w:rPr>
        <w:t>ments</w:t>
      </w:r>
      <w:r w:rsidR="005A3C04">
        <w:rPr>
          <w:lang w:val="en-US"/>
        </w:rPr>
        <w:t xml:space="preserve"> for merchants coming and going from the network</w:t>
      </w:r>
      <w:r w:rsidR="001C7068">
        <w:rPr>
          <w:lang w:val="en-US"/>
        </w:rPr>
        <w:t xml:space="preserve">. </w:t>
      </w:r>
    </w:p>
    <w:p w14:paraId="0892B243" w14:textId="2C02431C" w:rsidR="003E2864" w:rsidRDefault="003E2864" w:rsidP="001C7068">
      <w:pPr>
        <w:spacing w:line="240" w:lineRule="auto"/>
        <w:rPr>
          <w:lang w:val="en-US"/>
        </w:rPr>
      </w:pPr>
      <w:r>
        <w:rPr>
          <w:lang w:val="en-US"/>
        </w:rPr>
        <w:lastRenderedPageBreak/>
        <w:t>The annual growth rate</w:t>
      </w:r>
      <w:r w:rsidR="00813650">
        <w:rPr>
          <w:lang w:val="en-US"/>
        </w:rPr>
        <w:t xml:space="preserve"> </w:t>
      </w:r>
      <w:r w:rsidR="001E341C">
        <w:rPr>
          <w:lang w:val="en-US"/>
        </w:rPr>
        <w:t>for the King’s Birthday long weekend</w:t>
      </w:r>
      <w:r>
        <w:rPr>
          <w:lang w:val="en-US"/>
        </w:rPr>
        <w:t xml:space="preserve"> in Auckland/Northland was +0.8%, </w:t>
      </w:r>
      <w:r w:rsidR="001C7068">
        <w:rPr>
          <w:lang w:val="en-US"/>
        </w:rPr>
        <w:t xml:space="preserve">while </w:t>
      </w:r>
      <w:r>
        <w:rPr>
          <w:lang w:val="en-US"/>
        </w:rPr>
        <w:t>the highest growth rate was in Nelson (+6.8%) and the lowest was in Bay of Plenty (-1.1%).</w:t>
      </w:r>
    </w:p>
    <w:p w14:paraId="7037E71C" w14:textId="5078B25F" w:rsidR="00161E61" w:rsidRPr="00A71791" w:rsidRDefault="00161E61" w:rsidP="00E63AEE">
      <w:pPr>
        <w:pStyle w:val="BodytextWorldline"/>
        <w:rPr>
          <w:lang w:val="en-US"/>
        </w:rPr>
      </w:pPr>
    </w:p>
    <w:tbl>
      <w:tblPr>
        <w:tblW w:w="5740" w:type="dxa"/>
        <w:jc w:val="center"/>
        <w:tblLook w:val="04A0" w:firstRow="1" w:lastRow="0" w:firstColumn="1" w:lastColumn="0" w:noHBand="0" w:noVBand="1"/>
      </w:tblPr>
      <w:tblGrid>
        <w:gridCol w:w="2300"/>
        <w:gridCol w:w="1720"/>
        <w:gridCol w:w="1720"/>
      </w:tblGrid>
      <w:tr w:rsidR="00A71791" w:rsidRPr="00A71791" w14:paraId="64DA064F" w14:textId="77777777" w:rsidTr="00A71791">
        <w:trPr>
          <w:trHeight w:val="900"/>
          <w:jc w:val="center"/>
        </w:trPr>
        <w:tc>
          <w:tcPr>
            <w:tcW w:w="5740" w:type="dxa"/>
            <w:gridSpan w:val="3"/>
            <w:tcBorders>
              <w:top w:val="nil"/>
              <w:left w:val="nil"/>
              <w:bottom w:val="nil"/>
              <w:right w:val="nil"/>
            </w:tcBorders>
            <w:shd w:val="clear" w:color="000000" w:fill="C0C0C0"/>
            <w:vAlign w:val="center"/>
            <w:hideMark/>
          </w:tcPr>
          <w:p w14:paraId="01779D4B" w14:textId="77777777" w:rsidR="00A71791" w:rsidRPr="00A71791" w:rsidRDefault="00A71791" w:rsidP="00A71791">
            <w:pPr>
              <w:spacing w:line="240" w:lineRule="auto"/>
              <w:jc w:val="left"/>
              <w:rPr>
                <w:rFonts w:cs="Arial"/>
                <w:b/>
                <w:bCs/>
                <w:color w:val="auto"/>
                <w:sz w:val="20"/>
                <w:szCs w:val="20"/>
                <w:lang w:val="en-NZ" w:eastAsia="en-NZ"/>
              </w:rPr>
            </w:pPr>
            <w:r w:rsidRPr="00A71791">
              <w:rPr>
                <w:rFonts w:cs="Arial"/>
                <w:b/>
                <w:bCs/>
                <w:color w:val="auto"/>
                <w:sz w:val="20"/>
                <w:szCs w:val="20"/>
                <w:lang w:val="en-NZ" w:eastAsia="en-NZ"/>
              </w:rPr>
              <w:t>WORLDLINE All Cards underlying* spending for CORE RETAIL merchants for King's Birthday weekend 2025 (versus same weekend 2024)</w:t>
            </w:r>
          </w:p>
        </w:tc>
      </w:tr>
      <w:tr w:rsidR="00A71791" w:rsidRPr="00A71791" w14:paraId="57053CFF" w14:textId="77777777" w:rsidTr="00A71791">
        <w:trPr>
          <w:trHeight w:val="290"/>
          <w:jc w:val="center"/>
        </w:trPr>
        <w:tc>
          <w:tcPr>
            <w:tcW w:w="2300" w:type="dxa"/>
            <w:tcBorders>
              <w:top w:val="nil"/>
              <w:left w:val="nil"/>
              <w:bottom w:val="nil"/>
              <w:right w:val="nil"/>
            </w:tcBorders>
            <w:shd w:val="clear" w:color="000000" w:fill="C0C0C0"/>
            <w:noWrap/>
            <w:vAlign w:val="bottom"/>
            <w:hideMark/>
          </w:tcPr>
          <w:p w14:paraId="1B30EA28" w14:textId="77777777" w:rsidR="00A71791" w:rsidRPr="00A71791" w:rsidRDefault="00A71791" w:rsidP="00A71791">
            <w:pPr>
              <w:spacing w:line="240" w:lineRule="auto"/>
              <w:jc w:val="left"/>
              <w:rPr>
                <w:rFonts w:cs="Arial"/>
                <w:color w:val="auto"/>
                <w:sz w:val="20"/>
                <w:szCs w:val="20"/>
                <w:lang w:val="en-NZ" w:eastAsia="en-NZ"/>
              </w:rPr>
            </w:pPr>
            <w:r w:rsidRPr="00A71791">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3E93BD39" w14:textId="77777777" w:rsidR="00A71791" w:rsidRPr="00A71791" w:rsidRDefault="00A71791" w:rsidP="00A71791">
            <w:pPr>
              <w:spacing w:line="240" w:lineRule="auto"/>
              <w:jc w:val="right"/>
              <w:rPr>
                <w:rFonts w:cs="Arial"/>
                <w:color w:val="auto"/>
                <w:sz w:val="20"/>
                <w:szCs w:val="20"/>
                <w:lang w:val="en-NZ" w:eastAsia="en-NZ"/>
              </w:rPr>
            </w:pPr>
            <w:r w:rsidRPr="00A71791">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44CF127E" w14:textId="77777777" w:rsidR="00A71791" w:rsidRPr="00A71791" w:rsidRDefault="00A71791" w:rsidP="00A71791">
            <w:pPr>
              <w:spacing w:line="240" w:lineRule="auto"/>
              <w:jc w:val="right"/>
              <w:rPr>
                <w:rFonts w:cs="Arial"/>
                <w:color w:val="auto"/>
                <w:sz w:val="20"/>
                <w:szCs w:val="20"/>
                <w:lang w:val="en-NZ" w:eastAsia="en-NZ"/>
              </w:rPr>
            </w:pPr>
            <w:r w:rsidRPr="00A71791">
              <w:rPr>
                <w:rFonts w:cs="Arial"/>
                <w:color w:val="auto"/>
                <w:sz w:val="20"/>
                <w:szCs w:val="20"/>
                <w:lang w:val="en-NZ" w:eastAsia="en-NZ"/>
              </w:rPr>
              <w:t>Underlying*</w:t>
            </w:r>
          </w:p>
        </w:tc>
      </w:tr>
      <w:tr w:rsidR="00A71791" w:rsidRPr="00A71791" w14:paraId="0A894F2F" w14:textId="77777777" w:rsidTr="00A71791">
        <w:trPr>
          <w:trHeight w:val="520"/>
          <w:jc w:val="center"/>
        </w:trPr>
        <w:tc>
          <w:tcPr>
            <w:tcW w:w="2300" w:type="dxa"/>
            <w:tcBorders>
              <w:top w:val="nil"/>
              <w:left w:val="nil"/>
              <w:bottom w:val="nil"/>
              <w:right w:val="nil"/>
            </w:tcBorders>
            <w:shd w:val="clear" w:color="000000" w:fill="C0C0C0"/>
            <w:vAlign w:val="bottom"/>
            <w:hideMark/>
          </w:tcPr>
          <w:p w14:paraId="7F01D893" w14:textId="77777777" w:rsidR="00A71791" w:rsidRPr="00A71791" w:rsidRDefault="00A71791" w:rsidP="00A71791">
            <w:pPr>
              <w:spacing w:line="240" w:lineRule="auto"/>
              <w:jc w:val="left"/>
              <w:rPr>
                <w:rFonts w:cs="Arial"/>
                <w:color w:val="auto"/>
                <w:sz w:val="20"/>
                <w:szCs w:val="20"/>
                <w:lang w:val="en-NZ" w:eastAsia="en-NZ"/>
              </w:rPr>
            </w:pPr>
            <w:r w:rsidRPr="00A71791">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04DE8CB9" w14:textId="77777777" w:rsidR="00A71791" w:rsidRPr="00A71791" w:rsidRDefault="00A71791" w:rsidP="00A71791">
            <w:pPr>
              <w:spacing w:line="240" w:lineRule="auto"/>
              <w:jc w:val="right"/>
              <w:rPr>
                <w:rFonts w:cs="Arial"/>
                <w:color w:val="auto"/>
                <w:sz w:val="20"/>
                <w:szCs w:val="20"/>
                <w:lang w:val="en-NZ" w:eastAsia="en-NZ"/>
              </w:rPr>
            </w:pPr>
            <w:r w:rsidRPr="00A71791">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68C9387F" w14:textId="77777777" w:rsidR="00A71791" w:rsidRPr="00A71791" w:rsidRDefault="00A71791" w:rsidP="00A71791">
            <w:pPr>
              <w:spacing w:line="240" w:lineRule="auto"/>
              <w:jc w:val="right"/>
              <w:rPr>
                <w:rFonts w:cs="Arial"/>
                <w:color w:val="auto"/>
                <w:sz w:val="20"/>
                <w:szCs w:val="20"/>
                <w:lang w:val="en-NZ" w:eastAsia="en-NZ"/>
              </w:rPr>
            </w:pPr>
            <w:r w:rsidRPr="00A71791">
              <w:rPr>
                <w:rFonts w:cs="Arial"/>
                <w:color w:val="auto"/>
                <w:sz w:val="20"/>
                <w:szCs w:val="20"/>
                <w:lang w:val="en-NZ" w:eastAsia="en-NZ"/>
              </w:rPr>
              <w:t xml:space="preserve">Annual % change </w:t>
            </w:r>
            <w:proofErr w:type="gramStart"/>
            <w:r w:rsidRPr="00A71791">
              <w:rPr>
                <w:rFonts w:cs="Arial"/>
                <w:color w:val="auto"/>
                <w:sz w:val="20"/>
                <w:szCs w:val="20"/>
                <w:lang w:val="en-NZ" w:eastAsia="en-NZ"/>
              </w:rPr>
              <w:t>on</w:t>
            </w:r>
            <w:proofErr w:type="gramEnd"/>
            <w:r w:rsidRPr="00A71791">
              <w:rPr>
                <w:rFonts w:cs="Arial"/>
                <w:color w:val="auto"/>
                <w:sz w:val="20"/>
                <w:szCs w:val="20"/>
                <w:lang w:val="en-NZ" w:eastAsia="en-NZ"/>
              </w:rPr>
              <w:t xml:space="preserve"> 2024</w:t>
            </w:r>
          </w:p>
        </w:tc>
      </w:tr>
      <w:tr w:rsidR="00A71791" w:rsidRPr="00A71791" w14:paraId="70BE4F4C" w14:textId="77777777" w:rsidTr="00A71791">
        <w:trPr>
          <w:trHeight w:val="290"/>
          <w:jc w:val="center"/>
        </w:trPr>
        <w:tc>
          <w:tcPr>
            <w:tcW w:w="2300" w:type="dxa"/>
            <w:tcBorders>
              <w:top w:val="nil"/>
              <w:left w:val="nil"/>
              <w:bottom w:val="nil"/>
              <w:right w:val="nil"/>
            </w:tcBorders>
            <w:shd w:val="clear" w:color="auto" w:fill="auto"/>
            <w:noWrap/>
            <w:vAlign w:val="bottom"/>
            <w:hideMark/>
          </w:tcPr>
          <w:p w14:paraId="50AF78E4" w14:textId="77777777" w:rsidR="00A71791" w:rsidRPr="00A71791" w:rsidRDefault="00A71791" w:rsidP="00A71791">
            <w:pPr>
              <w:spacing w:line="240" w:lineRule="auto"/>
              <w:jc w:val="left"/>
              <w:rPr>
                <w:rFonts w:ascii="Calibri" w:hAnsi="Calibri" w:cs="Calibri"/>
                <w:color w:val="000000"/>
                <w:lang w:val="en-NZ" w:eastAsia="en-NZ"/>
              </w:rPr>
            </w:pPr>
            <w:r w:rsidRPr="00A71791">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76BDB338" w14:textId="77777777" w:rsidR="00A71791" w:rsidRPr="00A71791" w:rsidRDefault="00A71791" w:rsidP="00A71791">
            <w:pPr>
              <w:spacing w:line="240" w:lineRule="auto"/>
              <w:jc w:val="right"/>
              <w:rPr>
                <w:rFonts w:cs="Arial"/>
                <w:color w:val="auto"/>
                <w:sz w:val="20"/>
                <w:szCs w:val="20"/>
                <w:lang w:val="en-NZ" w:eastAsia="en-NZ"/>
              </w:rPr>
            </w:pPr>
            <w:r w:rsidRPr="00A71791">
              <w:rPr>
                <w:rFonts w:cs="Arial"/>
                <w:color w:val="auto"/>
                <w:sz w:val="20"/>
                <w:szCs w:val="20"/>
                <w:lang w:val="en-NZ" w:eastAsia="en-NZ"/>
              </w:rPr>
              <w:t>152.0</w:t>
            </w:r>
          </w:p>
        </w:tc>
        <w:tc>
          <w:tcPr>
            <w:tcW w:w="1720" w:type="dxa"/>
            <w:tcBorders>
              <w:top w:val="nil"/>
              <w:left w:val="nil"/>
              <w:bottom w:val="nil"/>
              <w:right w:val="nil"/>
            </w:tcBorders>
            <w:shd w:val="clear" w:color="auto" w:fill="auto"/>
            <w:noWrap/>
            <w:vAlign w:val="bottom"/>
            <w:hideMark/>
          </w:tcPr>
          <w:p w14:paraId="669156DD" w14:textId="77777777" w:rsidR="00A71791" w:rsidRPr="00A71791" w:rsidRDefault="00A71791" w:rsidP="00A71791">
            <w:pPr>
              <w:spacing w:line="240" w:lineRule="auto"/>
              <w:jc w:val="right"/>
              <w:rPr>
                <w:rFonts w:cs="Arial"/>
                <w:color w:val="FF0000"/>
                <w:sz w:val="20"/>
                <w:szCs w:val="20"/>
                <w:lang w:val="en-NZ" w:eastAsia="en-NZ"/>
              </w:rPr>
            </w:pPr>
            <w:r w:rsidRPr="00A71791">
              <w:rPr>
                <w:rFonts w:cs="Arial"/>
                <w:color w:val="FF0000"/>
                <w:sz w:val="20"/>
                <w:szCs w:val="20"/>
                <w:lang w:val="en-NZ" w:eastAsia="en-NZ"/>
              </w:rPr>
              <w:t>0.8%</w:t>
            </w:r>
          </w:p>
        </w:tc>
      </w:tr>
      <w:tr w:rsidR="00A71791" w:rsidRPr="00A71791" w14:paraId="170CDE97" w14:textId="77777777" w:rsidTr="00A71791">
        <w:trPr>
          <w:trHeight w:val="290"/>
          <w:jc w:val="center"/>
        </w:trPr>
        <w:tc>
          <w:tcPr>
            <w:tcW w:w="2300" w:type="dxa"/>
            <w:tcBorders>
              <w:top w:val="nil"/>
              <w:left w:val="nil"/>
              <w:bottom w:val="nil"/>
              <w:right w:val="nil"/>
            </w:tcBorders>
            <w:shd w:val="clear" w:color="auto" w:fill="auto"/>
            <w:noWrap/>
            <w:vAlign w:val="bottom"/>
            <w:hideMark/>
          </w:tcPr>
          <w:p w14:paraId="4FF50FD8" w14:textId="77777777" w:rsidR="00A71791" w:rsidRPr="00A71791" w:rsidRDefault="00A71791" w:rsidP="00A71791">
            <w:pPr>
              <w:spacing w:line="240" w:lineRule="auto"/>
              <w:jc w:val="left"/>
              <w:rPr>
                <w:rFonts w:ascii="Calibri" w:hAnsi="Calibri" w:cs="Calibri"/>
                <w:color w:val="000000"/>
                <w:lang w:val="en-NZ" w:eastAsia="en-NZ"/>
              </w:rPr>
            </w:pPr>
            <w:r w:rsidRPr="00A71791">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076DA76A" w14:textId="77777777" w:rsidR="00A71791" w:rsidRPr="00A71791" w:rsidRDefault="00A71791" w:rsidP="00A71791">
            <w:pPr>
              <w:spacing w:line="240" w:lineRule="auto"/>
              <w:jc w:val="right"/>
              <w:rPr>
                <w:rFonts w:cs="Arial"/>
                <w:color w:val="auto"/>
                <w:sz w:val="20"/>
                <w:szCs w:val="20"/>
                <w:lang w:val="en-NZ" w:eastAsia="en-NZ"/>
              </w:rPr>
            </w:pPr>
            <w:r w:rsidRPr="00A71791">
              <w:rPr>
                <w:rFonts w:cs="Arial"/>
                <w:color w:val="auto"/>
                <w:sz w:val="20"/>
                <w:szCs w:val="20"/>
                <w:lang w:val="en-NZ" w:eastAsia="en-NZ"/>
              </w:rPr>
              <w:t>32.6</w:t>
            </w:r>
          </w:p>
        </w:tc>
        <w:tc>
          <w:tcPr>
            <w:tcW w:w="1720" w:type="dxa"/>
            <w:tcBorders>
              <w:top w:val="nil"/>
              <w:left w:val="nil"/>
              <w:bottom w:val="nil"/>
              <w:right w:val="nil"/>
            </w:tcBorders>
            <w:shd w:val="clear" w:color="auto" w:fill="auto"/>
            <w:noWrap/>
            <w:vAlign w:val="bottom"/>
            <w:hideMark/>
          </w:tcPr>
          <w:p w14:paraId="14BC4E19" w14:textId="77777777" w:rsidR="00A71791" w:rsidRPr="00A71791" w:rsidRDefault="00A71791" w:rsidP="00A71791">
            <w:pPr>
              <w:spacing w:line="240" w:lineRule="auto"/>
              <w:jc w:val="right"/>
              <w:rPr>
                <w:rFonts w:cs="Arial"/>
                <w:color w:val="FF0000"/>
                <w:sz w:val="20"/>
                <w:szCs w:val="20"/>
                <w:lang w:val="en-NZ" w:eastAsia="en-NZ"/>
              </w:rPr>
            </w:pPr>
            <w:r w:rsidRPr="00A71791">
              <w:rPr>
                <w:rFonts w:cs="Arial"/>
                <w:color w:val="FF0000"/>
                <w:sz w:val="20"/>
                <w:szCs w:val="20"/>
                <w:lang w:val="en-NZ" w:eastAsia="en-NZ"/>
              </w:rPr>
              <w:t>1.2%</w:t>
            </w:r>
          </w:p>
        </w:tc>
      </w:tr>
      <w:tr w:rsidR="00A71791" w:rsidRPr="00A71791" w14:paraId="748CEB13" w14:textId="77777777" w:rsidTr="00A71791">
        <w:trPr>
          <w:trHeight w:val="290"/>
          <w:jc w:val="center"/>
        </w:trPr>
        <w:tc>
          <w:tcPr>
            <w:tcW w:w="2300" w:type="dxa"/>
            <w:tcBorders>
              <w:top w:val="nil"/>
              <w:left w:val="nil"/>
              <w:bottom w:val="nil"/>
              <w:right w:val="nil"/>
            </w:tcBorders>
            <w:shd w:val="clear" w:color="auto" w:fill="auto"/>
            <w:noWrap/>
            <w:vAlign w:val="bottom"/>
            <w:hideMark/>
          </w:tcPr>
          <w:p w14:paraId="63C40199" w14:textId="77777777" w:rsidR="00A71791" w:rsidRPr="00A71791" w:rsidRDefault="00A71791" w:rsidP="00A71791">
            <w:pPr>
              <w:spacing w:line="240" w:lineRule="auto"/>
              <w:jc w:val="left"/>
              <w:rPr>
                <w:rFonts w:ascii="Calibri" w:hAnsi="Calibri" w:cs="Calibri"/>
                <w:color w:val="000000"/>
                <w:lang w:val="en-NZ" w:eastAsia="en-NZ"/>
              </w:rPr>
            </w:pPr>
            <w:r w:rsidRPr="00A71791">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717E3401" w14:textId="77777777" w:rsidR="00A71791" w:rsidRPr="00A71791" w:rsidRDefault="00A71791" w:rsidP="00A71791">
            <w:pPr>
              <w:spacing w:line="240" w:lineRule="auto"/>
              <w:jc w:val="right"/>
              <w:rPr>
                <w:rFonts w:cs="Arial"/>
                <w:color w:val="auto"/>
                <w:sz w:val="20"/>
                <w:szCs w:val="20"/>
                <w:lang w:val="en-NZ" w:eastAsia="en-NZ"/>
              </w:rPr>
            </w:pPr>
            <w:r w:rsidRPr="00A71791">
              <w:rPr>
                <w:rFonts w:cs="Arial"/>
                <w:color w:val="auto"/>
                <w:sz w:val="20"/>
                <w:szCs w:val="20"/>
                <w:lang w:val="en-NZ" w:eastAsia="en-NZ"/>
              </w:rPr>
              <w:t>27.8</w:t>
            </w:r>
          </w:p>
        </w:tc>
        <w:tc>
          <w:tcPr>
            <w:tcW w:w="1720" w:type="dxa"/>
            <w:tcBorders>
              <w:top w:val="nil"/>
              <w:left w:val="nil"/>
              <w:bottom w:val="nil"/>
              <w:right w:val="nil"/>
            </w:tcBorders>
            <w:shd w:val="clear" w:color="auto" w:fill="auto"/>
            <w:noWrap/>
            <w:vAlign w:val="bottom"/>
            <w:hideMark/>
          </w:tcPr>
          <w:p w14:paraId="119DFA02" w14:textId="77777777" w:rsidR="00A71791" w:rsidRPr="00A71791" w:rsidRDefault="00A71791" w:rsidP="00A71791">
            <w:pPr>
              <w:spacing w:line="240" w:lineRule="auto"/>
              <w:jc w:val="right"/>
              <w:rPr>
                <w:rFonts w:cs="Arial"/>
                <w:color w:val="FF0000"/>
                <w:sz w:val="20"/>
                <w:szCs w:val="20"/>
                <w:lang w:val="en-NZ" w:eastAsia="en-NZ"/>
              </w:rPr>
            </w:pPr>
            <w:r w:rsidRPr="00A71791">
              <w:rPr>
                <w:rFonts w:cs="Arial"/>
                <w:color w:val="FF0000"/>
                <w:sz w:val="20"/>
                <w:szCs w:val="20"/>
                <w:lang w:val="en-NZ" w:eastAsia="en-NZ"/>
              </w:rPr>
              <w:t>-1.1%</w:t>
            </w:r>
          </w:p>
        </w:tc>
      </w:tr>
      <w:tr w:rsidR="00A71791" w:rsidRPr="00A71791" w14:paraId="2582F971" w14:textId="77777777" w:rsidTr="00A71791">
        <w:trPr>
          <w:trHeight w:val="290"/>
          <w:jc w:val="center"/>
        </w:trPr>
        <w:tc>
          <w:tcPr>
            <w:tcW w:w="2300" w:type="dxa"/>
            <w:tcBorders>
              <w:top w:val="nil"/>
              <w:left w:val="nil"/>
              <w:bottom w:val="nil"/>
              <w:right w:val="nil"/>
            </w:tcBorders>
            <w:shd w:val="clear" w:color="auto" w:fill="auto"/>
            <w:noWrap/>
            <w:vAlign w:val="bottom"/>
            <w:hideMark/>
          </w:tcPr>
          <w:p w14:paraId="5D233BA0" w14:textId="77777777" w:rsidR="00A71791" w:rsidRPr="00A71791" w:rsidRDefault="00A71791" w:rsidP="00A71791">
            <w:pPr>
              <w:spacing w:line="240" w:lineRule="auto"/>
              <w:jc w:val="left"/>
              <w:rPr>
                <w:rFonts w:ascii="Calibri" w:hAnsi="Calibri" w:cs="Calibri"/>
                <w:color w:val="000000"/>
                <w:lang w:val="en-NZ" w:eastAsia="en-NZ"/>
              </w:rPr>
            </w:pPr>
            <w:r w:rsidRPr="00A71791">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2BB34F8E" w14:textId="77777777" w:rsidR="00A71791" w:rsidRPr="00A71791" w:rsidRDefault="00A71791" w:rsidP="00A71791">
            <w:pPr>
              <w:spacing w:line="240" w:lineRule="auto"/>
              <w:jc w:val="right"/>
              <w:rPr>
                <w:rFonts w:cs="Arial"/>
                <w:color w:val="auto"/>
                <w:sz w:val="20"/>
                <w:szCs w:val="20"/>
                <w:lang w:val="en-NZ" w:eastAsia="en-NZ"/>
              </w:rPr>
            </w:pPr>
            <w:r w:rsidRPr="00A71791">
              <w:rPr>
                <w:rFonts w:cs="Arial"/>
                <w:color w:val="auto"/>
                <w:sz w:val="20"/>
                <w:szCs w:val="20"/>
                <w:lang w:val="en-NZ" w:eastAsia="en-NZ"/>
              </w:rPr>
              <w:t>3.3</w:t>
            </w:r>
          </w:p>
        </w:tc>
        <w:tc>
          <w:tcPr>
            <w:tcW w:w="1720" w:type="dxa"/>
            <w:tcBorders>
              <w:top w:val="nil"/>
              <w:left w:val="nil"/>
              <w:bottom w:val="nil"/>
              <w:right w:val="nil"/>
            </w:tcBorders>
            <w:shd w:val="clear" w:color="auto" w:fill="auto"/>
            <w:noWrap/>
            <w:vAlign w:val="bottom"/>
            <w:hideMark/>
          </w:tcPr>
          <w:p w14:paraId="18FFB9AE" w14:textId="77777777" w:rsidR="00A71791" w:rsidRPr="00A71791" w:rsidRDefault="00A71791" w:rsidP="00A71791">
            <w:pPr>
              <w:spacing w:line="240" w:lineRule="auto"/>
              <w:jc w:val="right"/>
              <w:rPr>
                <w:rFonts w:cs="Arial"/>
                <w:color w:val="FF0000"/>
                <w:sz w:val="20"/>
                <w:szCs w:val="20"/>
                <w:lang w:val="en-NZ" w:eastAsia="en-NZ"/>
              </w:rPr>
            </w:pPr>
            <w:r w:rsidRPr="00A71791">
              <w:rPr>
                <w:rFonts w:cs="Arial"/>
                <w:color w:val="FF0000"/>
                <w:sz w:val="20"/>
                <w:szCs w:val="20"/>
                <w:lang w:val="en-NZ" w:eastAsia="en-NZ"/>
              </w:rPr>
              <w:t>1.7%</w:t>
            </w:r>
          </w:p>
        </w:tc>
      </w:tr>
      <w:tr w:rsidR="00A71791" w:rsidRPr="00A71791" w14:paraId="7AAE5C50" w14:textId="77777777" w:rsidTr="00A71791">
        <w:trPr>
          <w:trHeight w:val="290"/>
          <w:jc w:val="center"/>
        </w:trPr>
        <w:tc>
          <w:tcPr>
            <w:tcW w:w="2300" w:type="dxa"/>
            <w:tcBorders>
              <w:top w:val="nil"/>
              <w:left w:val="nil"/>
              <w:bottom w:val="nil"/>
              <w:right w:val="nil"/>
            </w:tcBorders>
            <w:shd w:val="clear" w:color="auto" w:fill="auto"/>
            <w:noWrap/>
            <w:vAlign w:val="bottom"/>
            <w:hideMark/>
          </w:tcPr>
          <w:p w14:paraId="2CA8247E" w14:textId="77777777" w:rsidR="00A71791" w:rsidRPr="00A71791" w:rsidRDefault="00A71791" w:rsidP="00A71791">
            <w:pPr>
              <w:spacing w:line="240" w:lineRule="auto"/>
              <w:jc w:val="left"/>
              <w:rPr>
                <w:rFonts w:ascii="Calibri" w:hAnsi="Calibri" w:cs="Calibri"/>
                <w:color w:val="000000"/>
                <w:lang w:val="en-NZ" w:eastAsia="en-NZ"/>
              </w:rPr>
            </w:pPr>
            <w:r w:rsidRPr="00A71791">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498CB157" w14:textId="77777777" w:rsidR="00A71791" w:rsidRPr="00A71791" w:rsidRDefault="00A71791" w:rsidP="00A71791">
            <w:pPr>
              <w:spacing w:line="240" w:lineRule="auto"/>
              <w:jc w:val="right"/>
              <w:rPr>
                <w:rFonts w:cs="Arial"/>
                <w:color w:val="auto"/>
                <w:sz w:val="20"/>
                <w:szCs w:val="20"/>
                <w:lang w:val="en-NZ" w:eastAsia="en-NZ"/>
              </w:rPr>
            </w:pPr>
            <w:r w:rsidRPr="00A71791">
              <w:rPr>
                <w:rFonts w:cs="Arial"/>
                <w:color w:val="auto"/>
                <w:sz w:val="20"/>
                <w:szCs w:val="20"/>
                <w:lang w:val="en-NZ" w:eastAsia="en-NZ"/>
              </w:rPr>
              <w:t>8.7</w:t>
            </w:r>
          </w:p>
        </w:tc>
        <w:tc>
          <w:tcPr>
            <w:tcW w:w="1720" w:type="dxa"/>
            <w:tcBorders>
              <w:top w:val="nil"/>
              <w:left w:val="nil"/>
              <w:bottom w:val="nil"/>
              <w:right w:val="nil"/>
            </w:tcBorders>
            <w:shd w:val="clear" w:color="auto" w:fill="auto"/>
            <w:noWrap/>
            <w:vAlign w:val="bottom"/>
            <w:hideMark/>
          </w:tcPr>
          <w:p w14:paraId="357C3FF5" w14:textId="77777777" w:rsidR="00A71791" w:rsidRPr="00A71791" w:rsidRDefault="00A71791" w:rsidP="00A71791">
            <w:pPr>
              <w:spacing w:line="240" w:lineRule="auto"/>
              <w:jc w:val="right"/>
              <w:rPr>
                <w:rFonts w:cs="Arial"/>
                <w:color w:val="FF0000"/>
                <w:sz w:val="20"/>
                <w:szCs w:val="20"/>
                <w:lang w:val="en-NZ" w:eastAsia="en-NZ"/>
              </w:rPr>
            </w:pPr>
            <w:r w:rsidRPr="00A71791">
              <w:rPr>
                <w:rFonts w:cs="Arial"/>
                <w:color w:val="FF0000"/>
                <w:sz w:val="20"/>
                <w:szCs w:val="20"/>
                <w:lang w:val="en-NZ" w:eastAsia="en-NZ"/>
              </w:rPr>
              <w:t>1.0%</w:t>
            </w:r>
          </w:p>
        </w:tc>
      </w:tr>
      <w:tr w:rsidR="00A71791" w:rsidRPr="00A71791" w14:paraId="7F14A02C" w14:textId="77777777" w:rsidTr="00A71791">
        <w:trPr>
          <w:trHeight w:val="290"/>
          <w:jc w:val="center"/>
        </w:trPr>
        <w:tc>
          <w:tcPr>
            <w:tcW w:w="2300" w:type="dxa"/>
            <w:tcBorders>
              <w:top w:val="nil"/>
              <w:left w:val="nil"/>
              <w:bottom w:val="nil"/>
              <w:right w:val="nil"/>
            </w:tcBorders>
            <w:shd w:val="clear" w:color="auto" w:fill="auto"/>
            <w:noWrap/>
            <w:vAlign w:val="bottom"/>
            <w:hideMark/>
          </w:tcPr>
          <w:p w14:paraId="0E185FC1" w14:textId="77777777" w:rsidR="00A71791" w:rsidRPr="00A71791" w:rsidRDefault="00A71791" w:rsidP="00A71791">
            <w:pPr>
              <w:spacing w:line="240" w:lineRule="auto"/>
              <w:jc w:val="left"/>
              <w:rPr>
                <w:rFonts w:ascii="Calibri" w:hAnsi="Calibri" w:cs="Calibri"/>
                <w:color w:val="000000"/>
                <w:lang w:val="en-NZ" w:eastAsia="en-NZ"/>
              </w:rPr>
            </w:pPr>
            <w:r w:rsidRPr="00A71791">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581E17CC" w14:textId="77777777" w:rsidR="00A71791" w:rsidRPr="00A71791" w:rsidRDefault="00A71791" w:rsidP="00A71791">
            <w:pPr>
              <w:spacing w:line="240" w:lineRule="auto"/>
              <w:jc w:val="right"/>
              <w:rPr>
                <w:rFonts w:cs="Arial"/>
                <w:color w:val="auto"/>
                <w:sz w:val="20"/>
                <w:szCs w:val="20"/>
                <w:lang w:val="en-NZ" w:eastAsia="en-NZ"/>
              </w:rPr>
            </w:pPr>
            <w:r w:rsidRPr="00A71791">
              <w:rPr>
                <w:rFonts w:cs="Arial"/>
                <w:color w:val="auto"/>
                <w:sz w:val="20"/>
                <w:szCs w:val="20"/>
                <w:lang w:val="en-NZ" w:eastAsia="en-NZ"/>
              </w:rPr>
              <w:t>13.5</w:t>
            </w:r>
          </w:p>
        </w:tc>
        <w:tc>
          <w:tcPr>
            <w:tcW w:w="1720" w:type="dxa"/>
            <w:tcBorders>
              <w:top w:val="nil"/>
              <w:left w:val="nil"/>
              <w:bottom w:val="nil"/>
              <w:right w:val="nil"/>
            </w:tcBorders>
            <w:shd w:val="clear" w:color="auto" w:fill="auto"/>
            <w:noWrap/>
            <w:vAlign w:val="bottom"/>
            <w:hideMark/>
          </w:tcPr>
          <w:p w14:paraId="1583DF27" w14:textId="77777777" w:rsidR="00A71791" w:rsidRPr="00A71791" w:rsidRDefault="00A71791" w:rsidP="00A71791">
            <w:pPr>
              <w:spacing w:line="240" w:lineRule="auto"/>
              <w:jc w:val="right"/>
              <w:rPr>
                <w:rFonts w:cs="Arial"/>
                <w:color w:val="FF0000"/>
                <w:sz w:val="20"/>
                <w:szCs w:val="20"/>
                <w:lang w:val="en-NZ" w:eastAsia="en-NZ"/>
              </w:rPr>
            </w:pPr>
            <w:r w:rsidRPr="00A71791">
              <w:rPr>
                <w:rFonts w:cs="Arial"/>
                <w:color w:val="FF0000"/>
                <w:sz w:val="20"/>
                <w:szCs w:val="20"/>
                <w:lang w:val="en-NZ" w:eastAsia="en-NZ"/>
              </w:rPr>
              <w:t>1.5%</w:t>
            </w:r>
          </w:p>
        </w:tc>
      </w:tr>
      <w:tr w:rsidR="00A71791" w:rsidRPr="00A71791" w14:paraId="53A602C0" w14:textId="77777777" w:rsidTr="00A71791">
        <w:trPr>
          <w:trHeight w:val="290"/>
          <w:jc w:val="center"/>
        </w:trPr>
        <w:tc>
          <w:tcPr>
            <w:tcW w:w="2300" w:type="dxa"/>
            <w:tcBorders>
              <w:top w:val="nil"/>
              <w:left w:val="nil"/>
              <w:bottom w:val="nil"/>
              <w:right w:val="nil"/>
            </w:tcBorders>
            <w:shd w:val="clear" w:color="auto" w:fill="auto"/>
            <w:noWrap/>
            <w:vAlign w:val="bottom"/>
            <w:hideMark/>
          </w:tcPr>
          <w:p w14:paraId="5551C35A" w14:textId="77777777" w:rsidR="00A71791" w:rsidRPr="00A71791" w:rsidRDefault="00A71791" w:rsidP="00A71791">
            <w:pPr>
              <w:spacing w:line="240" w:lineRule="auto"/>
              <w:jc w:val="left"/>
              <w:rPr>
                <w:rFonts w:ascii="Calibri" w:hAnsi="Calibri" w:cs="Calibri"/>
                <w:color w:val="000000"/>
                <w:lang w:val="en-NZ" w:eastAsia="en-NZ"/>
              </w:rPr>
            </w:pPr>
            <w:r w:rsidRPr="00A71791">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3CC027D7" w14:textId="77777777" w:rsidR="00A71791" w:rsidRPr="00A71791" w:rsidRDefault="00A71791" w:rsidP="00A71791">
            <w:pPr>
              <w:spacing w:line="240" w:lineRule="auto"/>
              <w:jc w:val="right"/>
              <w:rPr>
                <w:rFonts w:cs="Arial"/>
                <w:color w:val="auto"/>
                <w:sz w:val="20"/>
                <w:szCs w:val="20"/>
                <w:lang w:val="en-NZ" w:eastAsia="en-NZ"/>
              </w:rPr>
            </w:pPr>
            <w:r w:rsidRPr="00A71791">
              <w:rPr>
                <w:rFonts w:cs="Arial"/>
                <w:color w:val="auto"/>
                <w:sz w:val="20"/>
                <w:szCs w:val="20"/>
                <w:lang w:val="en-NZ" w:eastAsia="en-NZ"/>
              </w:rPr>
              <w:t>5.1</w:t>
            </w:r>
          </w:p>
        </w:tc>
        <w:tc>
          <w:tcPr>
            <w:tcW w:w="1720" w:type="dxa"/>
            <w:tcBorders>
              <w:top w:val="nil"/>
              <w:left w:val="nil"/>
              <w:bottom w:val="nil"/>
              <w:right w:val="nil"/>
            </w:tcBorders>
            <w:shd w:val="clear" w:color="auto" w:fill="auto"/>
            <w:noWrap/>
            <w:vAlign w:val="bottom"/>
            <w:hideMark/>
          </w:tcPr>
          <w:p w14:paraId="32C53C45" w14:textId="77777777" w:rsidR="00A71791" w:rsidRPr="00A71791" w:rsidRDefault="00A71791" w:rsidP="00A71791">
            <w:pPr>
              <w:spacing w:line="240" w:lineRule="auto"/>
              <w:jc w:val="right"/>
              <w:rPr>
                <w:rFonts w:cs="Arial"/>
                <w:color w:val="FF0000"/>
                <w:sz w:val="20"/>
                <w:szCs w:val="20"/>
                <w:lang w:val="en-NZ" w:eastAsia="en-NZ"/>
              </w:rPr>
            </w:pPr>
            <w:r w:rsidRPr="00A71791">
              <w:rPr>
                <w:rFonts w:cs="Arial"/>
                <w:color w:val="FF0000"/>
                <w:sz w:val="20"/>
                <w:szCs w:val="20"/>
                <w:lang w:val="en-NZ" w:eastAsia="en-NZ"/>
              </w:rPr>
              <w:t>3.0%</w:t>
            </w:r>
          </w:p>
        </w:tc>
      </w:tr>
      <w:tr w:rsidR="00A71791" w:rsidRPr="00A71791" w14:paraId="099ABEE4" w14:textId="77777777" w:rsidTr="00A71791">
        <w:trPr>
          <w:trHeight w:val="290"/>
          <w:jc w:val="center"/>
        </w:trPr>
        <w:tc>
          <w:tcPr>
            <w:tcW w:w="2300" w:type="dxa"/>
            <w:tcBorders>
              <w:top w:val="nil"/>
              <w:left w:val="nil"/>
              <w:bottom w:val="nil"/>
              <w:right w:val="nil"/>
            </w:tcBorders>
            <w:shd w:val="clear" w:color="auto" w:fill="auto"/>
            <w:noWrap/>
            <w:vAlign w:val="bottom"/>
            <w:hideMark/>
          </w:tcPr>
          <w:p w14:paraId="22C457DE" w14:textId="77777777" w:rsidR="00A71791" w:rsidRPr="00A71791" w:rsidRDefault="00A71791" w:rsidP="00A71791">
            <w:pPr>
              <w:spacing w:line="240" w:lineRule="auto"/>
              <w:jc w:val="left"/>
              <w:rPr>
                <w:rFonts w:ascii="Calibri" w:hAnsi="Calibri" w:cs="Calibri"/>
                <w:color w:val="000000"/>
                <w:lang w:val="en-NZ" w:eastAsia="en-NZ"/>
              </w:rPr>
            </w:pPr>
            <w:r w:rsidRPr="00A71791">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616BAA80" w14:textId="77777777" w:rsidR="00A71791" w:rsidRPr="00A71791" w:rsidRDefault="00A71791" w:rsidP="00A71791">
            <w:pPr>
              <w:spacing w:line="240" w:lineRule="auto"/>
              <w:jc w:val="right"/>
              <w:rPr>
                <w:rFonts w:cs="Arial"/>
                <w:color w:val="auto"/>
                <w:sz w:val="20"/>
                <w:szCs w:val="20"/>
                <w:lang w:val="en-NZ" w:eastAsia="en-NZ"/>
              </w:rPr>
            </w:pPr>
            <w:r w:rsidRPr="00A71791">
              <w:rPr>
                <w:rFonts w:cs="Arial"/>
                <w:color w:val="auto"/>
                <w:sz w:val="20"/>
                <w:szCs w:val="20"/>
                <w:lang w:val="en-NZ" w:eastAsia="en-NZ"/>
              </w:rPr>
              <w:t>12.1</w:t>
            </w:r>
          </w:p>
        </w:tc>
        <w:tc>
          <w:tcPr>
            <w:tcW w:w="1720" w:type="dxa"/>
            <w:tcBorders>
              <w:top w:val="nil"/>
              <w:left w:val="nil"/>
              <w:bottom w:val="nil"/>
              <w:right w:val="nil"/>
            </w:tcBorders>
            <w:shd w:val="clear" w:color="auto" w:fill="auto"/>
            <w:noWrap/>
            <w:vAlign w:val="bottom"/>
            <w:hideMark/>
          </w:tcPr>
          <w:p w14:paraId="7A78DBF2" w14:textId="77777777" w:rsidR="00A71791" w:rsidRPr="00A71791" w:rsidRDefault="00A71791" w:rsidP="00A71791">
            <w:pPr>
              <w:spacing w:line="240" w:lineRule="auto"/>
              <w:jc w:val="right"/>
              <w:rPr>
                <w:rFonts w:cs="Arial"/>
                <w:color w:val="FF0000"/>
                <w:sz w:val="20"/>
                <w:szCs w:val="20"/>
                <w:lang w:val="en-NZ" w:eastAsia="en-NZ"/>
              </w:rPr>
            </w:pPr>
            <w:r w:rsidRPr="00A71791">
              <w:rPr>
                <w:rFonts w:cs="Arial"/>
                <w:color w:val="FF0000"/>
                <w:sz w:val="20"/>
                <w:szCs w:val="20"/>
                <w:lang w:val="en-NZ" w:eastAsia="en-NZ"/>
              </w:rPr>
              <w:t>0.3%</w:t>
            </w:r>
          </w:p>
        </w:tc>
      </w:tr>
      <w:tr w:rsidR="00A71791" w:rsidRPr="00A71791" w14:paraId="0B14E6D8" w14:textId="77777777" w:rsidTr="00A71791">
        <w:trPr>
          <w:trHeight w:val="290"/>
          <w:jc w:val="center"/>
        </w:trPr>
        <w:tc>
          <w:tcPr>
            <w:tcW w:w="2300" w:type="dxa"/>
            <w:tcBorders>
              <w:top w:val="nil"/>
              <w:left w:val="nil"/>
              <w:bottom w:val="nil"/>
              <w:right w:val="nil"/>
            </w:tcBorders>
            <w:shd w:val="clear" w:color="auto" w:fill="auto"/>
            <w:noWrap/>
            <w:vAlign w:val="bottom"/>
            <w:hideMark/>
          </w:tcPr>
          <w:p w14:paraId="1099DA91" w14:textId="77777777" w:rsidR="00A71791" w:rsidRPr="00A71791" w:rsidRDefault="00A71791" w:rsidP="00A71791">
            <w:pPr>
              <w:spacing w:line="240" w:lineRule="auto"/>
              <w:jc w:val="left"/>
              <w:rPr>
                <w:rFonts w:ascii="Calibri" w:hAnsi="Calibri" w:cs="Calibri"/>
                <w:color w:val="000000"/>
                <w:lang w:val="en-NZ" w:eastAsia="en-NZ"/>
              </w:rPr>
            </w:pPr>
            <w:r w:rsidRPr="00A71791">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7962A6D1" w14:textId="77777777" w:rsidR="00A71791" w:rsidRPr="00A71791" w:rsidRDefault="00A71791" w:rsidP="00A71791">
            <w:pPr>
              <w:spacing w:line="240" w:lineRule="auto"/>
              <w:jc w:val="right"/>
              <w:rPr>
                <w:rFonts w:cs="Arial"/>
                <w:color w:val="auto"/>
                <w:sz w:val="20"/>
                <w:szCs w:val="20"/>
                <w:lang w:val="en-NZ" w:eastAsia="en-NZ"/>
              </w:rPr>
            </w:pPr>
            <w:r w:rsidRPr="00A71791">
              <w:rPr>
                <w:rFonts w:cs="Arial"/>
                <w:color w:val="auto"/>
                <w:sz w:val="20"/>
                <w:szCs w:val="20"/>
                <w:lang w:val="en-NZ" w:eastAsia="en-NZ"/>
              </w:rPr>
              <w:t>4.4</w:t>
            </w:r>
          </w:p>
        </w:tc>
        <w:tc>
          <w:tcPr>
            <w:tcW w:w="1720" w:type="dxa"/>
            <w:tcBorders>
              <w:top w:val="nil"/>
              <w:left w:val="nil"/>
              <w:bottom w:val="nil"/>
              <w:right w:val="nil"/>
            </w:tcBorders>
            <w:shd w:val="clear" w:color="auto" w:fill="auto"/>
            <w:noWrap/>
            <w:vAlign w:val="bottom"/>
            <w:hideMark/>
          </w:tcPr>
          <w:p w14:paraId="58A69E54" w14:textId="77777777" w:rsidR="00A71791" w:rsidRPr="00A71791" w:rsidRDefault="00A71791" w:rsidP="00A71791">
            <w:pPr>
              <w:spacing w:line="240" w:lineRule="auto"/>
              <w:jc w:val="right"/>
              <w:rPr>
                <w:rFonts w:cs="Arial"/>
                <w:color w:val="FF0000"/>
                <w:sz w:val="20"/>
                <w:szCs w:val="20"/>
                <w:lang w:val="en-NZ" w:eastAsia="en-NZ"/>
              </w:rPr>
            </w:pPr>
            <w:r w:rsidRPr="00A71791">
              <w:rPr>
                <w:rFonts w:cs="Arial"/>
                <w:color w:val="FF0000"/>
                <w:sz w:val="20"/>
                <w:szCs w:val="20"/>
                <w:lang w:val="en-NZ" w:eastAsia="en-NZ"/>
              </w:rPr>
              <w:t>3.9%</w:t>
            </w:r>
          </w:p>
        </w:tc>
      </w:tr>
      <w:tr w:rsidR="00A71791" w:rsidRPr="00A71791" w14:paraId="41AF012C" w14:textId="77777777" w:rsidTr="00A71791">
        <w:trPr>
          <w:trHeight w:val="290"/>
          <w:jc w:val="center"/>
        </w:trPr>
        <w:tc>
          <w:tcPr>
            <w:tcW w:w="2300" w:type="dxa"/>
            <w:tcBorders>
              <w:top w:val="nil"/>
              <w:left w:val="nil"/>
              <w:bottom w:val="nil"/>
              <w:right w:val="nil"/>
            </w:tcBorders>
            <w:shd w:val="clear" w:color="auto" w:fill="auto"/>
            <w:noWrap/>
            <w:vAlign w:val="bottom"/>
            <w:hideMark/>
          </w:tcPr>
          <w:p w14:paraId="3BE89648" w14:textId="77777777" w:rsidR="00A71791" w:rsidRPr="00A71791" w:rsidRDefault="00A71791" w:rsidP="00A71791">
            <w:pPr>
              <w:spacing w:line="240" w:lineRule="auto"/>
              <w:jc w:val="left"/>
              <w:rPr>
                <w:rFonts w:ascii="Calibri" w:hAnsi="Calibri" w:cs="Calibri"/>
                <w:color w:val="000000"/>
                <w:lang w:val="en-NZ" w:eastAsia="en-NZ"/>
              </w:rPr>
            </w:pPr>
            <w:r w:rsidRPr="00A71791">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64DA0944" w14:textId="77777777" w:rsidR="00A71791" w:rsidRPr="00A71791" w:rsidRDefault="00A71791" w:rsidP="00A71791">
            <w:pPr>
              <w:spacing w:line="240" w:lineRule="auto"/>
              <w:jc w:val="right"/>
              <w:rPr>
                <w:rFonts w:cs="Arial"/>
                <w:color w:val="auto"/>
                <w:sz w:val="20"/>
                <w:szCs w:val="20"/>
                <w:lang w:val="en-NZ" w:eastAsia="en-NZ"/>
              </w:rPr>
            </w:pPr>
            <w:r w:rsidRPr="00A71791">
              <w:rPr>
                <w:rFonts w:cs="Arial"/>
                <w:color w:val="auto"/>
                <w:sz w:val="20"/>
                <w:szCs w:val="20"/>
                <w:lang w:val="en-NZ" w:eastAsia="en-NZ"/>
              </w:rPr>
              <w:t>35.5</w:t>
            </w:r>
          </w:p>
        </w:tc>
        <w:tc>
          <w:tcPr>
            <w:tcW w:w="1720" w:type="dxa"/>
            <w:tcBorders>
              <w:top w:val="nil"/>
              <w:left w:val="nil"/>
              <w:bottom w:val="nil"/>
              <w:right w:val="nil"/>
            </w:tcBorders>
            <w:shd w:val="clear" w:color="auto" w:fill="auto"/>
            <w:noWrap/>
            <w:vAlign w:val="bottom"/>
            <w:hideMark/>
          </w:tcPr>
          <w:p w14:paraId="1BA26FFD" w14:textId="77777777" w:rsidR="00A71791" w:rsidRPr="00A71791" w:rsidRDefault="00A71791" w:rsidP="00A71791">
            <w:pPr>
              <w:spacing w:line="240" w:lineRule="auto"/>
              <w:jc w:val="right"/>
              <w:rPr>
                <w:rFonts w:cs="Arial"/>
                <w:color w:val="FF0000"/>
                <w:sz w:val="20"/>
                <w:szCs w:val="20"/>
                <w:lang w:val="en-NZ" w:eastAsia="en-NZ"/>
              </w:rPr>
            </w:pPr>
            <w:r w:rsidRPr="00A71791">
              <w:rPr>
                <w:rFonts w:cs="Arial"/>
                <w:color w:val="FF0000"/>
                <w:sz w:val="20"/>
                <w:szCs w:val="20"/>
                <w:lang w:val="en-NZ" w:eastAsia="en-NZ"/>
              </w:rPr>
              <w:t>-0.7%</w:t>
            </w:r>
          </w:p>
        </w:tc>
      </w:tr>
      <w:tr w:rsidR="00A71791" w:rsidRPr="00A71791" w14:paraId="757DB70B" w14:textId="77777777" w:rsidTr="00A71791">
        <w:trPr>
          <w:trHeight w:val="290"/>
          <w:jc w:val="center"/>
        </w:trPr>
        <w:tc>
          <w:tcPr>
            <w:tcW w:w="2300" w:type="dxa"/>
            <w:tcBorders>
              <w:top w:val="nil"/>
              <w:left w:val="nil"/>
              <w:bottom w:val="nil"/>
              <w:right w:val="nil"/>
            </w:tcBorders>
            <w:shd w:val="clear" w:color="auto" w:fill="auto"/>
            <w:noWrap/>
            <w:vAlign w:val="bottom"/>
            <w:hideMark/>
          </w:tcPr>
          <w:p w14:paraId="71CCBAAA" w14:textId="77777777" w:rsidR="00A71791" w:rsidRPr="00A71791" w:rsidRDefault="00A71791" w:rsidP="00A71791">
            <w:pPr>
              <w:spacing w:line="240" w:lineRule="auto"/>
              <w:jc w:val="left"/>
              <w:rPr>
                <w:rFonts w:ascii="Calibri" w:hAnsi="Calibri" w:cs="Calibri"/>
                <w:color w:val="000000"/>
                <w:lang w:val="en-NZ" w:eastAsia="en-NZ"/>
              </w:rPr>
            </w:pPr>
            <w:r w:rsidRPr="00A71791">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5622091D" w14:textId="77777777" w:rsidR="00A71791" w:rsidRPr="00A71791" w:rsidRDefault="00A71791" w:rsidP="00A71791">
            <w:pPr>
              <w:spacing w:line="240" w:lineRule="auto"/>
              <w:jc w:val="right"/>
              <w:rPr>
                <w:rFonts w:cs="Arial"/>
                <w:color w:val="auto"/>
                <w:sz w:val="20"/>
                <w:szCs w:val="20"/>
                <w:lang w:val="en-NZ" w:eastAsia="en-NZ"/>
              </w:rPr>
            </w:pPr>
            <w:r w:rsidRPr="00A71791">
              <w:rPr>
                <w:rFonts w:cs="Arial"/>
                <w:color w:val="auto"/>
                <w:sz w:val="20"/>
                <w:szCs w:val="20"/>
                <w:lang w:val="en-NZ" w:eastAsia="en-NZ"/>
              </w:rPr>
              <w:t>7.2</w:t>
            </w:r>
          </w:p>
        </w:tc>
        <w:tc>
          <w:tcPr>
            <w:tcW w:w="1720" w:type="dxa"/>
            <w:tcBorders>
              <w:top w:val="nil"/>
              <w:left w:val="nil"/>
              <w:bottom w:val="nil"/>
              <w:right w:val="nil"/>
            </w:tcBorders>
            <w:shd w:val="clear" w:color="auto" w:fill="auto"/>
            <w:noWrap/>
            <w:vAlign w:val="bottom"/>
            <w:hideMark/>
          </w:tcPr>
          <w:p w14:paraId="72C47307" w14:textId="77777777" w:rsidR="00A71791" w:rsidRPr="00A71791" w:rsidRDefault="00A71791" w:rsidP="00A71791">
            <w:pPr>
              <w:spacing w:line="240" w:lineRule="auto"/>
              <w:jc w:val="right"/>
              <w:rPr>
                <w:rFonts w:cs="Arial"/>
                <w:color w:val="FF0000"/>
                <w:sz w:val="20"/>
                <w:szCs w:val="20"/>
                <w:lang w:val="en-NZ" w:eastAsia="en-NZ"/>
              </w:rPr>
            </w:pPr>
            <w:r w:rsidRPr="00A71791">
              <w:rPr>
                <w:rFonts w:cs="Arial"/>
                <w:color w:val="FF0000"/>
                <w:sz w:val="20"/>
                <w:szCs w:val="20"/>
                <w:lang w:val="en-NZ" w:eastAsia="en-NZ"/>
              </w:rPr>
              <w:t>6.8%</w:t>
            </w:r>
          </w:p>
        </w:tc>
      </w:tr>
      <w:tr w:rsidR="00A71791" w:rsidRPr="00A71791" w14:paraId="6F471A11" w14:textId="77777777" w:rsidTr="00A71791">
        <w:trPr>
          <w:trHeight w:val="290"/>
          <w:jc w:val="center"/>
        </w:trPr>
        <w:tc>
          <w:tcPr>
            <w:tcW w:w="2300" w:type="dxa"/>
            <w:tcBorders>
              <w:top w:val="nil"/>
              <w:left w:val="nil"/>
              <w:bottom w:val="nil"/>
              <w:right w:val="nil"/>
            </w:tcBorders>
            <w:shd w:val="clear" w:color="auto" w:fill="auto"/>
            <w:noWrap/>
            <w:vAlign w:val="bottom"/>
            <w:hideMark/>
          </w:tcPr>
          <w:p w14:paraId="72E42996" w14:textId="77777777" w:rsidR="00A71791" w:rsidRPr="00A71791" w:rsidRDefault="00A71791" w:rsidP="00A71791">
            <w:pPr>
              <w:spacing w:line="240" w:lineRule="auto"/>
              <w:jc w:val="left"/>
              <w:rPr>
                <w:rFonts w:ascii="Calibri" w:hAnsi="Calibri" w:cs="Calibri"/>
                <w:color w:val="000000"/>
                <w:lang w:val="en-NZ" w:eastAsia="en-NZ"/>
              </w:rPr>
            </w:pPr>
            <w:r w:rsidRPr="00A71791">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361C64CA" w14:textId="77777777" w:rsidR="00A71791" w:rsidRPr="00A71791" w:rsidRDefault="00A71791" w:rsidP="00A71791">
            <w:pPr>
              <w:spacing w:line="240" w:lineRule="auto"/>
              <w:jc w:val="right"/>
              <w:rPr>
                <w:rFonts w:cs="Arial"/>
                <w:color w:val="auto"/>
                <w:sz w:val="20"/>
                <w:szCs w:val="20"/>
                <w:lang w:val="en-NZ" w:eastAsia="en-NZ"/>
              </w:rPr>
            </w:pPr>
            <w:r w:rsidRPr="00A71791">
              <w:rPr>
                <w:rFonts w:cs="Arial"/>
                <w:color w:val="auto"/>
                <w:sz w:val="20"/>
                <w:szCs w:val="20"/>
                <w:lang w:val="en-NZ" w:eastAsia="en-NZ"/>
              </w:rPr>
              <w:t>4.9</w:t>
            </w:r>
          </w:p>
        </w:tc>
        <w:tc>
          <w:tcPr>
            <w:tcW w:w="1720" w:type="dxa"/>
            <w:tcBorders>
              <w:top w:val="nil"/>
              <w:left w:val="nil"/>
              <w:bottom w:val="nil"/>
              <w:right w:val="nil"/>
            </w:tcBorders>
            <w:shd w:val="clear" w:color="auto" w:fill="auto"/>
            <w:noWrap/>
            <w:vAlign w:val="bottom"/>
            <w:hideMark/>
          </w:tcPr>
          <w:p w14:paraId="7A53789D" w14:textId="77777777" w:rsidR="00A71791" w:rsidRPr="00A71791" w:rsidRDefault="00A71791" w:rsidP="00A71791">
            <w:pPr>
              <w:spacing w:line="240" w:lineRule="auto"/>
              <w:jc w:val="right"/>
              <w:rPr>
                <w:rFonts w:cs="Arial"/>
                <w:color w:val="FF0000"/>
                <w:sz w:val="20"/>
                <w:szCs w:val="20"/>
                <w:lang w:val="en-NZ" w:eastAsia="en-NZ"/>
              </w:rPr>
            </w:pPr>
            <w:r w:rsidRPr="00A71791">
              <w:rPr>
                <w:rFonts w:cs="Arial"/>
                <w:color w:val="FF0000"/>
                <w:sz w:val="20"/>
                <w:szCs w:val="20"/>
                <w:lang w:val="en-NZ" w:eastAsia="en-NZ"/>
              </w:rPr>
              <w:t>3.0%</w:t>
            </w:r>
          </w:p>
        </w:tc>
      </w:tr>
      <w:tr w:rsidR="00A71791" w:rsidRPr="00A71791" w14:paraId="009B587D" w14:textId="77777777" w:rsidTr="00A71791">
        <w:trPr>
          <w:trHeight w:val="290"/>
          <w:jc w:val="center"/>
        </w:trPr>
        <w:tc>
          <w:tcPr>
            <w:tcW w:w="2300" w:type="dxa"/>
            <w:tcBorders>
              <w:top w:val="nil"/>
              <w:left w:val="nil"/>
              <w:bottom w:val="nil"/>
              <w:right w:val="nil"/>
            </w:tcBorders>
            <w:shd w:val="clear" w:color="auto" w:fill="auto"/>
            <w:noWrap/>
            <w:vAlign w:val="bottom"/>
            <w:hideMark/>
          </w:tcPr>
          <w:p w14:paraId="15BFE1E9" w14:textId="77777777" w:rsidR="00A71791" w:rsidRPr="00A71791" w:rsidRDefault="00A71791" w:rsidP="00A71791">
            <w:pPr>
              <w:spacing w:line="240" w:lineRule="auto"/>
              <w:jc w:val="left"/>
              <w:rPr>
                <w:rFonts w:ascii="Calibri" w:hAnsi="Calibri" w:cs="Calibri"/>
                <w:color w:val="000000"/>
                <w:lang w:val="en-NZ" w:eastAsia="en-NZ"/>
              </w:rPr>
            </w:pPr>
            <w:r w:rsidRPr="00A71791">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7D4A5220" w14:textId="77777777" w:rsidR="00A71791" w:rsidRPr="00A71791" w:rsidRDefault="00A71791" w:rsidP="00A71791">
            <w:pPr>
              <w:spacing w:line="240" w:lineRule="auto"/>
              <w:jc w:val="right"/>
              <w:rPr>
                <w:rFonts w:cs="Arial"/>
                <w:color w:val="auto"/>
                <w:sz w:val="20"/>
                <w:szCs w:val="20"/>
                <w:lang w:val="en-NZ" w:eastAsia="en-NZ"/>
              </w:rPr>
            </w:pPr>
            <w:r w:rsidRPr="00A71791">
              <w:rPr>
                <w:rFonts w:cs="Arial"/>
                <w:color w:val="auto"/>
                <w:sz w:val="20"/>
                <w:szCs w:val="20"/>
                <w:lang w:val="en-NZ" w:eastAsia="en-NZ"/>
              </w:rPr>
              <w:t>2.4</w:t>
            </w:r>
          </w:p>
        </w:tc>
        <w:tc>
          <w:tcPr>
            <w:tcW w:w="1720" w:type="dxa"/>
            <w:tcBorders>
              <w:top w:val="nil"/>
              <w:left w:val="nil"/>
              <w:bottom w:val="nil"/>
              <w:right w:val="nil"/>
            </w:tcBorders>
            <w:shd w:val="clear" w:color="auto" w:fill="auto"/>
            <w:noWrap/>
            <w:vAlign w:val="bottom"/>
            <w:hideMark/>
          </w:tcPr>
          <w:p w14:paraId="273D9574" w14:textId="77777777" w:rsidR="00A71791" w:rsidRPr="00A71791" w:rsidRDefault="00A71791" w:rsidP="00A71791">
            <w:pPr>
              <w:spacing w:line="240" w:lineRule="auto"/>
              <w:jc w:val="right"/>
              <w:rPr>
                <w:rFonts w:cs="Arial"/>
                <w:color w:val="FF0000"/>
                <w:sz w:val="20"/>
                <w:szCs w:val="20"/>
                <w:lang w:val="en-NZ" w:eastAsia="en-NZ"/>
              </w:rPr>
            </w:pPr>
            <w:r w:rsidRPr="00A71791">
              <w:rPr>
                <w:rFonts w:cs="Arial"/>
                <w:color w:val="FF0000"/>
                <w:sz w:val="20"/>
                <w:szCs w:val="20"/>
                <w:lang w:val="en-NZ" w:eastAsia="en-NZ"/>
              </w:rPr>
              <w:t>-0.7%</w:t>
            </w:r>
          </w:p>
        </w:tc>
      </w:tr>
      <w:tr w:rsidR="00A71791" w:rsidRPr="00A71791" w14:paraId="3A7986C4" w14:textId="77777777" w:rsidTr="00A71791">
        <w:trPr>
          <w:trHeight w:val="290"/>
          <w:jc w:val="center"/>
        </w:trPr>
        <w:tc>
          <w:tcPr>
            <w:tcW w:w="2300" w:type="dxa"/>
            <w:tcBorders>
              <w:top w:val="nil"/>
              <w:left w:val="nil"/>
              <w:bottom w:val="nil"/>
              <w:right w:val="nil"/>
            </w:tcBorders>
            <w:shd w:val="clear" w:color="auto" w:fill="auto"/>
            <w:noWrap/>
            <w:vAlign w:val="bottom"/>
            <w:hideMark/>
          </w:tcPr>
          <w:p w14:paraId="629E629D" w14:textId="77777777" w:rsidR="00A71791" w:rsidRPr="00A71791" w:rsidRDefault="00A71791" w:rsidP="00A71791">
            <w:pPr>
              <w:spacing w:line="240" w:lineRule="auto"/>
              <w:jc w:val="left"/>
              <w:rPr>
                <w:rFonts w:ascii="Calibri" w:hAnsi="Calibri" w:cs="Calibri"/>
                <w:color w:val="000000"/>
                <w:lang w:val="en-NZ" w:eastAsia="en-NZ"/>
              </w:rPr>
            </w:pPr>
            <w:r w:rsidRPr="00A71791">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713A0B82" w14:textId="77777777" w:rsidR="00A71791" w:rsidRPr="00A71791" w:rsidRDefault="00A71791" w:rsidP="00A71791">
            <w:pPr>
              <w:spacing w:line="240" w:lineRule="auto"/>
              <w:jc w:val="right"/>
              <w:rPr>
                <w:rFonts w:cs="Arial"/>
                <w:color w:val="auto"/>
                <w:sz w:val="20"/>
                <w:szCs w:val="20"/>
                <w:lang w:val="en-NZ" w:eastAsia="en-NZ"/>
              </w:rPr>
            </w:pPr>
            <w:r w:rsidRPr="00A71791">
              <w:rPr>
                <w:rFonts w:cs="Arial"/>
                <w:color w:val="auto"/>
                <w:sz w:val="20"/>
                <w:szCs w:val="20"/>
                <w:lang w:val="en-NZ" w:eastAsia="en-NZ"/>
              </w:rPr>
              <w:t>48.5</w:t>
            </w:r>
          </w:p>
        </w:tc>
        <w:tc>
          <w:tcPr>
            <w:tcW w:w="1720" w:type="dxa"/>
            <w:tcBorders>
              <w:top w:val="nil"/>
              <w:left w:val="nil"/>
              <w:bottom w:val="nil"/>
              <w:right w:val="nil"/>
            </w:tcBorders>
            <w:shd w:val="clear" w:color="auto" w:fill="auto"/>
            <w:noWrap/>
            <w:vAlign w:val="bottom"/>
            <w:hideMark/>
          </w:tcPr>
          <w:p w14:paraId="5AD863CD" w14:textId="77777777" w:rsidR="00A71791" w:rsidRPr="00A71791" w:rsidRDefault="00A71791" w:rsidP="00A71791">
            <w:pPr>
              <w:spacing w:line="240" w:lineRule="auto"/>
              <w:jc w:val="right"/>
              <w:rPr>
                <w:rFonts w:cs="Arial"/>
                <w:color w:val="FF0000"/>
                <w:sz w:val="20"/>
                <w:szCs w:val="20"/>
                <w:lang w:val="en-NZ" w:eastAsia="en-NZ"/>
              </w:rPr>
            </w:pPr>
            <w:r w:rsidRPr="00A71791">
              <w:rPr>
                <w:rFonts w:cs="Arial"/>
                <w:color w:val="FF0000"/>
                <w:sz w:val="20"/>
                <w:szCs w:val="20"/>
                <w:lang w:val="en-NZ" w:eastAsia="en-NZ"/>
              </w:rPr>
              <w:t>2.8%</w:t>
            </w:r>
          </w:p>
        </w:tc>
      </w:tr>
      <w:tr w:rsidR="00A71791" w:rsidRPr="00A71791" w14:paraId="346FFE77" w14:textId="77777777" w:rsidTr="00A71791">
        <w:trPr>
          <w:trHeight w:val="290"/>
          <w:jc w:val="center"/>
        </w:trPr>
        <w:tc>
          <w:tcPr>
            <w:tcW w:w="2300" w:type="dxa"/>
            <w:tcBorders>
              <w:top w:val="nil"/>
              <w:left w:val="nil"/>
              <w:bottom w:val="nil"/>
              <w:right w:val="nil"/>
            </w:tcBorders>
            <w:shd w:val="clear" w:color="auto" w:fill="auto"/>
            <w:noWrap/>
            <w:vAlign w:val="bottom"/>
            <w:hideMark/>
          </w:tcPr>
          <w:p w14:paraId="6333D821" w14:textId="77777777" w:rsidR="00A71791" w:rsidRPr="00A71791" w:rsidRDefault="00A71791" w:rsidP="00A71791">
            <w:pPr>
              <w:spacing w:line="240" w:lineRule="auto"/>
              <w:jc w:val="left"/>
              <w:rPr>
                <w:rFonts w:ascii="Calibri" w:hAnsi="Calibri" w:cs="Calibri"/>
                <w:color w:val="000000"/>
                <w:lang w:val="en-NZ" w:eastAsia="en-NZ"/>
              </w:rPr>
            </w:pPr>
            <w:r w:rsidRPr="00A71791">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56F75C67" w14:textId="77777777" w:rsidR="00A71791" w:rsidRPr="00A71791" w:rsidRDefault="00A71791" w:rsidP="00A71791">
            <w:pPr>
              <w:spacing w:line="240" w:lineRule="auto"/>
              <w:jc w:val="right"/>
              <w:rPr>
                <w:rFonts w:cs="Arial"/>
                <w:color w:val="auto"/>
                <w:sz w:val="20"/>
                <w:szCs w:val="20"/>
                <w:lang w:val="en-NZ" w:eastAsia="en-NZ"/>
              </w:rPr>
            </w:pPr>
            <w:r w:rsidRPr="00A71791">
              <w:rPr>
                <w:rFonts w:cs="Arial"/>
                <w:color w:val="auto"/>
                <w:sz w:val="20"/>
                <w:szCs w:val="20"/>
                <w:lang w:val="en-NZ" w:eastAsia="en-NZ"/>
              </w:rPr>
              <w:t>5.7</w:t>
            </w:r>
          </w:p>
        </w:tc>
        <w:tc>
          <w:tcPr>
            <w:tcW w:w="1720" w:type="dxa"/>
            <w:tcBorders>
              <w:top w:val="nil"/>
              <w:left w:val="nil"/>
              <w:bottom w:val="nil"/>
              <w:right w:val="nil"/>
            </w:tcBorders>
            <w:shd w:val="clear" w:color="auto" w:fill="auto"/>
            <w:noWrap/>
            <w:vAlign w:val="bottom"/>
            <w:hideMark/>
          </w:tcPr>
          <w:p w14:paraId="6AA0C344" w14:textId="77777777" w:rsidR="00A71791" w:rsidRPr="00A71791" w:rsidRDefault="00A71791" w:rsidP="00A71791">
            <w:pPr>
              <w:spacing w:line="240" w:lineRule="auto"/>
              <w:jc w:val="right"/>
              <w:rPr>
                <w:rFonts w:cs="Arial"/>
                <w:color w:val="FF0000"/>
                <w:sz w:val="20"/>
                <w:szCs w:val="20"/>
                <w:lang w:val="en-NZ" w:eastAsia="en-NZ"/>
              </w:rPr>
            </w:pPr>
            <w:r w:rsidRPr="00A71791">
              <w:rPr>
                <w:rFonts w:cs="Arial"/>
                <w:color w:val="FF0000"/>
                <w:sz w:val="20"/>
                <w:szCs w:val="20"/>
                <w:lang w:val="en-NZ" w:eastAsia="en-NZ"/>
              </w:rPr>
              <w:t>2.9%</w:t>
            </w:r>
          </w:p>
        </w:tc>
      </w:tr>
      <w:tr w:rsidR="00A71791" w:rsidRPr="00A71791" w14:paraId="70CF1A9C" w14:textId="77777777" w:rsidTr="00A71791">
        <w:trPr>
          <w:trHeight w:val="290"/>
          <w:jc w:val="center"/>
        </w:trPr>
        <w:tc>
          <w:tcPr>
            <w:tcW w:w="2300" w:type="dxa"/>
            <w:tcBorders>
              <w:top w:val="nil"/>
              <w:left w:val="nil"/>
              <w:bottom w:val="nil"/>
              <w:right w:val="nil"/>
            </w:tcBorders>
            <w:shd w:val="clear" w:color="auto" w:fill="auto"/>
            <w:noWrap/>
            <w:vAlign w:val="bottom"/>
            <w:hideMark/>
          </w:tcPr>
          <w:p w14:paraId="4781F13F" w14:textId="77777777" w:rsidR="00A71791" w:rsidRPr="00A71791" w:rsidRDefault="00A71791" w:rsidP="00A71791">
            <w:pPr>
              <w:spacing w:line="240" w:lineRule="auto"/>
              <w:jc w:val="left"/>
              <w:rPr>
                <w:rFonts w:ascii="Calibri" w:hAnsi="Calibri" w:cs="Calibri"/>
                <w:color w:val="000000"/>
                <w:lang w:val="en-NZ" w:eastAsia="en-NZ"/>
              </w:rPr>
            </w:pPr>
            <w:r w:rsidRPr="00A71791">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5F10EBCE" w14:textId="77777777" w:rsidR="00A71791" w:rsidRPr="00A71791" w:rsidRDefault="00A71791" w:rsidP="00A71791">
            <w:pPr>
              <w:spacing w:line="240" w:lineRule="auto"/>
              <w:jc w:val="right"/>
              <w:rPr>
                <w:rFonts w:cs="Arial"/>
                <w:color w:val="auto"/>
                <w:sz w:val="20"/>
                <w:szCs w:val="20"/>
                <w:lang w:val="en-NZ" w:eastAsia="en-NZ"/>
              </w:rPr>
            </w:pPr>
            <w:r w:rsidRPr="00A71791">
              <w:rPr>
                <w:rFonts w:cs="Arial"/>
                <w:color w:val="auto"/>
                <w:sz w:val="20"/>
                <w:szCs w:val="20"/>
                <w:lang w:val="en-NZ" w:eastAsia="en-NZ"/>
              </w:rPr>
              <w:t>22.6</w:t>
            </w:r>
          </w:p>
        </w:tc>
        <w:tc>
          <w:tcPr>
            <w:tcW w:w="1720" w:type="dxa"/>
            <w:tcBorders>
              <w:top w:val="nil"/>
              <w:left w:val="nil"/>
              <w:bottom w:val="nil"/>
              <w:right w:val="nil"/>
            </w:tcBorders>
            <w:shd w:val="clear" w:color="auto" w:fill="auto"/>
            <w:noWrap/>
            <w:vAlign w:val="bottom"/>
            <w:hideMark/>
          </w:tcPr>
          <w:p w14:paraId="27332996" w14:textId="77777777" w:rsidR="00A71791" w:rsidRPr="00A71791" w:rsidRDefault="00A71791" w:rsidP="00A71791">
            <w:pPr>
              <w:spacing w:line="240" w:lineRule="auto"/>
              <w:jc w:val="right"/>
              <w:rPr>
                <w:rFonts w:cs="Arial"/>
                <w:color w:val="FF0000"/>
                <w:sz w:val="20"/>
                <w:szCs w:val="20"/>
                <w:lang w:val="en-NZ" w:eastAsia="en-NZ"/>
              </w:rPr>
            </w:pPr>
            <w:r w:rsidRPr="00A71791">
              <w:rPr>
                <w:rFonts w:cs="Arial"/>
                <w:color w:val="FF0000"/>
                <w:sz w:val="20"/>
                <w:szCs w:val="20"/>
                <w:lang w:val="en-NZ" w:eastAsia="en-NZ"/>
              </w:rPr>
              <w:t>0.0%</w:t>
            </w:r>
          </w:p>
        </w:tc>
      </w:tr>
      <w:tr w:rsidR="00A71791" w:rsidRPr="00A71791" w14:paraId="491A62CE" w14:textId="77777777" w:rsidTr="00A71791">
        <w:trPr>
          <w:trHeight w:val="290"/>
          <w:jc w:val="center"/>
        </w:trPr>
        <w:tc>
          <w:tcPr>
            <w:tcW w:w="2300" w:type="dxa"/>
            <w:tcBorders>
              <w:top w:val="nil"/>
              <w:left w:val="nil"/>
              <w:bottom w:val="nil"/>
              <w:right w:val="nil"/>
            </w:tcBorders>
            <w:shd w:val="clear" w:color="auto" w:fill="auto"/>
            <w:noWrap/>
            <w:vAlign w:val="bottom"/>
            <w:hideMark/>
          </w:tcPr>
          <w:p w14:paraId="543CB893" w14:textId="77777777" w:rsidR="00A71791" w:rsidRPr="00A71791" w:rsidRDefault="00A71791" w:rsidP="00A71791">
            <w:pPr>
              <w:spacing w:line="240" w:lineRule="auto"/>
              <w:jc w:val="left"/>
              <w:rPr>
                <w:rFonts w:ascii="Calibri" w:hAnsi="Calibri" w:cs="Calibri"/>
                <w:color w:val="000000"/>
                <w:lang w:val="en-NZ" w:eastAsia="en-NZ"/>
              </w:rPr>
            </w:pPr>
            <w:r w:rsidRPr="00A71791">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3881BA71" w14:textId="77777777" w:rsidR="00A71791" w:rsidRPr="00A71791" w:rsidRDefault="00A71791" w:rsidP="00A71791">
            <w:pPr>
              <w:spacing w:line="240" w:lineRule="auto"/>
              <w:jc w:val="right"/>
              <w:rPr>
                <w:rFonts w:cs="Arial"/>
                <w:color w:val="auto"/>
                <w:sz w:val="20"/>
                <w:szCs w:val="20"/>
                <w:lang w:val="en-NZ" w:eastAsia="en-NZ"/>
              </w:rPr>
            </w:pPr>
            <w:r w:rsidRPr="00A71791">
              <w:rPr>
                <w:rFonts w:cs="Arial"/>
                <w:color w:val="auto"/>
                <w:sz w:val="20"/>
                <w:szCs w:val="20"/>
                <w:lang w:val="en-NZ" w:eastAsia="en-NZ"/>
              </w:rPr>
              <w:t>8.4</w:t>
            </w:r>
          </w:p>
        </w:tc>
        <w:tc>
          <w:tcPr>
            <w:tcW w:w="1720" w:type="dxa"/>
            <w:tcBorders>
              <w:top w:val="nil"/>
              <w:left w:val="nil"/>
              <w:bottom w:val="nil"/>
              <w:right w:val="nil"/>
            </w:tcBorders>
            <w:shd w:val="clear" w:color="auto" w:fill="auto"/>
            <w:noWrap/>
            <w:vAlign w:val="bottom"/>
            <w:hideMark/>
          </w:tcPr>
          <w:p w14:paraId="63DA4F20" w14:textId="77777777" w:rsidR="00A71791" w:rsidRPr="00A71791" w:rsidRDefault="00A71791" w:rsidP="00A71791">
            <w:pPr>
              <w:spacing w:line="240" w:lineRule="auto"/>
              <w:jc w:val="right"/>
              <w:rPr>
                <w:rFonts w:cs="Arial"/>
                <w:color w:val="FF0000"/>
                <w:sz w:val="20"/>
                <w:szCs w:val="20"/>
                <w:lang w:val="en-NZ" w:eastAsia="en-NZ"/>
              </w:rPr>
            </w:pPr>
            <w:r w:rsidRPr="00A71791">
              <w:rPr>
                <w:rFonts w:cs="Arial"/>
                <w:color w:val="FF0000"/>
                <w:sz w:val="20"/>
                <w:szCs w:val="20"/>
                <w:lang w:val="en-NZ" w:eastAsia="en-NZ"/>
              </w:rPr>
              <w:t>0.3%</w:t>
            </w:r>
          </w:p>
        </w:tc>
      </w:tr>
      <w:tr w:rsidR="00A71791" w:rsidRPr="00A71791" w14:paraId="6D8281EB" w14:textId="77777777" w:rsidTr="00A71791">
        <w:trPr>
          <w:trHeight w:val="290"/>
          <w:jc w:val="center"/>
        </w:trPr>
        <w:tc>
          <w:tcPr>
            <w:tcW w:w="2300" w:type="dxa"/>
            <w:tcBorders>
              <w:top w:val="nil"/>
              <w:left w:val="nil"/>
              <w:bottom w:val="nil"/>
              <w:right w:val="nil"/>
            </w:tcBorders>
            <w:shd w:val="clear" w:color="auto" w:fill="auto"/>
            <w:noWrap/>
            <w:vAlign w:val="bottom"/>
            <w:hideMark/>
          </w:tcPr>
          <w:p w14:paraId="144D4D0F" w14:textId="77777777" w:rsidR="00A71791" w:rsidRPr="00A71791" w:rsidRDefault="00A71791" w:rsidP="00A71791">
            <w:pPr>
              <w:spacing w:line="240" w:lineRule="auto"/>
              <w:jc w:val="left"/>
              <w:rPr>
                <w:rFonts w:cs="Arial"/>
                <w:b/>
                <w:bCs/>
                <w:color w:val="auto"/>
                <w:sz w:val="20"/>
                <w:szCs w:val="20"/>
                <w:lang w:val="en-NZ" w:eastAsia="en-NZ"/>
              </w:rPr>
            </w:pPr>
            <w:r w:rsidRPr="00A71791">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7491F237" w14:textId="77777777" w:rsidR="00A71791" w:rsidRPr="00A71791" w:rsidRDefault="00A71791" w:rsidP="00A71791">
            <w:pPr>
              <w:spacing w:line="240" w:lineRule="auto"/>
              <w:jc w:val="right"/>
              <w:rPr>
                <w:rFonts w:cs="Arial"/>
                <w:b/>
                <w:bCs/>
                <w:color w:val="auto"/>
                <w:sz w:val="20"/>
                <w:szCs w:val="20"/>
                <w:lang w:val="en-NZ" w:eastAsia="en-NZ"/>
              </w:rPr>
            </w:pPr>
            <w:r w:rsidRPr="00A71791">
              <w:rPr>
                <w:rFonts w:cs="Arial"/>
                <w:b/>
                <w:bCs/>
                <w:color w:val="auto"/>
                <w:sz w:val="20"/>
                <w:szCs w:val="20"/>
                <w:lang w:val="en-NZ" w:eastAsia="en-NZ"/>
              </w:rPr>
              <w:t>395.1</w:t>
            </w:r>
          </w:p>
        </w:tc>
        <w:tc>
          <w:tcPr>
            <w:tcW w:w="1720" w:type="dxa"/>
            <w:tcBorders>
              <w:top w:val="nil"/>
              <w:left w:val="nil"/>
              <w:bottom w:val="nil"/>
              <w:right w:val="nil"/>
            </w:tcBorders>
            <w:shd w:val="clear" w:color="auto" w:fill="auto"/>
            <w:noWrap/>
            <w:vAlign w:val="bottom"/>
            <w:hideMark/>
          </w:tcPr>
          <w:p w14:paraId="1E0629E9" w14:textId="77777777" w:rsidR="00A71791" w:rsidRPr="00A71791" w:rsidRDefault="00A71791" w:rsidP="00A71791">
            <w:pPr>
              <w:spacing w:line="240" w:lineRule="auto"/>
              <w:jc w:val="right"/>
              <w:rPr>
                <w:rFonts w:cs="Arial"/>
                <w:b/>
                <w:bCs/>
                <w:color w:val="FF0000"/>
                <w:sz w:val="20"/>
                <w:szCs w:val="20"/>
                <w:lang w:val="en-NZ" w:eastAsia="en-NZ"/>
              </w:rPr>
            </w:pPr>
            <w:r w:rsidRPr="00A71791">
              <w:rPr>
                <w:rFonts w:cs="Arial"/>
                <w:b/>
                <w:bCs/>
                <w:color w:val="FF0000"/>
                <w:sz w:val="20"/>
                <w:szCs w:val="20"/>
                <w:lang w:val="en-NZ" w:eastAsia="en-NZ"/>
              </w:rPr>
              <w:t>1.0%</w:t>
            </w:r>
          </w:p>
        </w:tc>
      </w:tr>
    </w:tbl>
    <w:p w14:paraId="0707EDB9" w14:textId="1F0F33F5" w:rsidR="00A71791" w:rsidRDefault="00330C3B" w:rsidP="00A71791">
      <w:pPr>
        <w:pStyle w:val="BodytextWorldline"/>
        <w:rPr>
          <w:rFonts w:cs="Arial"/>
          <w:color w:val="auto"/>
          <w:sz w:val="16"/>
          <w:szCs w:val="16"/>
          <w:lang w:val="en-NZ" w:eastAsia="en-NZ"/>
        </w:rPr>
      </w:pPr>
      <w:r>
        <w:rPr>
          <w:sz w:val="16"/>
          <w:szCs w:val="16"/>
        </w:rPr>
        <w:br/>
      </w:r>
      <w:r w:rsidR="00A71791" w:rsidRPr="00710DF2">
        <w:rPr>
          <w:sz w:val="16"/>
          <w:szCs w:val="16"/>
        </w:rPr>
        <w:t xml:space="preserve">Figure </w:t>
      </w:r>
      <w:r w:rsidR="00333AE7">
        <w:rPr>
          <w:sz w:val="16"/>
          <w:szCs w:val="16"/>
        </w:rPr>
        <w:t>2</w:t>
      </w:r>
      <w:r w:rsidR="00A71791" w:rsidRPr="00710DF2">
        <w:rPr>
          <w:sz w:val="16"/>
          <w:szCs w:val="16"/>
        </w:rPr>
        <w:t xml:space="preserve">: All Cards NZ underlying* spending through Worldline </w:t>
      </w:r>
      <w:r w:rsidR="00A71791">
        <w:rPr>
          <w:sz w:val="16"/>
          <w:szCs w:val="16"/>
        </w:rPr>
        <w:t xml:space="preserve">between Saturday 31-May and Monday 2-Jun 2025 </w:t>
      </w:r>
      <w:r w:rsidR="00A71791" w:rsidRPr="00710DF2">
        <w:rPr>
          <w:sz w:val="16"/>
          <w:szCs w:val="16"/>
        </w:rPr>
        <w:t>for core retail merchants</w:t>
      </w:r>
      <w:r w:rsidR="00A71791">
        <w:rPr>
          <w:sz w:val="16"/>
          <w:szCs w:val="16"/>
        </w:rPr>
        <w:t xml:space="preserve">, versus King’s Birthday weekend 2024 </w:t>
      </w:r>
      <w:r w:rsidR="00A71791" w:rsidRPr="00710DF2">
        <w:rPr>
          <w:sz w:val="16"/>
          <w:szCs w:val="16"/>
        </w:rPr>
        <w:t>(</w:t>
      </w:r>
      <w:r w:rsidR="00A71791" w:rsidRPr="00710DF2">
        <w:rPr>
          <w:rFonts w:cs="Arial"/>
          <w:color w:val="auto"/>
          <w:sz w:val="16"/>
          <w:szCs w:val="16"/>
          <w:lang w:val="en-NZ" w:eastAsia="en-NZ"/>
        </w:rPr>
        <w:t>* Underlying excludes large clients moving to or from Worldlin</w:t>
      </w:r>
      <w:r w:rsidR="00A71791">
        <w:rPr>
          <w:rFonts w:cs="Arial"/>
          <w:color w:val="auto"/>
          <w:sz w:val="16"/>
          <w:szCs w:val="16"/>
          <w:lang w:val="en-NZ" w:eastAsia="en-NZ"/>
        </w:rPr>
        <w:t>e)</w:t>
      </w:r>
    </w:p>
    <w:p w14:paraId="500FF143" w14:textId="219254FA" w:rsidR="00333AE7" w:rsidRDefault="00333AE7" w:rsidP="00333AE7">
      <w:pPr>
        <w:spacing w:line="240" w:lineRule="auto"/>
        <w:rPr>
          <w:lang w:val="en-US"/>
        </w:rPr>
      </w:pPr>
      <w:r>
        <w:rPr>
          <w:lang w:val="en-US"/>
        </w:rPr>
        <w:t xml:space="preserve">Meanwhile, across the regions, Core Retail spending growth for </w:t>
      </w:r>
      <w:r w:rsidR="007873C6">
        <w:rPr>
          <w:lang w:val="en-US"/>
        </w:rPr>
        <w:t xml:space="preserve">the full month of </w:t>
      </w:r>
      <w:r>
        <w:rPr>
          <w:lang w:val="en-US"/>
        </w:rPr>
        <w:t xml:space="preserve">May was highest in Whanganui (+6.9%), </w:t>
      </w:r>
      <w:r w:rsidRPr="00C05C15">
        <w:rPr>
          <w:lang w:val="en-US"/>
        </w:rPr>
        <w:t>Otago (+</w:t>
      </w:r>
      <w:r>
        <w:rPr>
          <w:lang w:val="en-US"/>
        </w:rPr>
        <w:t>4.6</w:t>
      </w:r>
      <w:r w:rsidRPr="00C05C15">
        <w:rPr>
          <w:lang w:val="en-US"/>
        </w:rPr>
        <w:t xml:space="preserve">%) </w:t>
      </w:r>
      <w:r>
        <w:rPr>
          <w:lang w:val="en-US"/>
        </w:rPr>
        <w:t>and</w:t>
      </w:r>
      <w:r w:rsidRPr="00C05C15">
        <w:rPr>
          <w:lang w:val="en-US"/>
        </w:rPr>
        <w:t xml:space="preserve"> </w:t>
      </w:r>
      <w:r>
        <w:rPr>
          <w:lang w:val="en-US"/>
        </w:rPr>
        <w:t>Nelson</w:t>
      </w:r>
      <w:r w:rsidRPr="00C05C15">
        <w:rPr>
          <w:lang w:val="en-US"/>
        </w:rPr>
        <w:t xml:space="preserve"> (+</w:t>
      </w:r>
      <w:r>
        <w:rPr>
          <w:lang w:val="en-US"/>
        </w:rPr>
        <w:t>4.1</w:t>
      </w:r>
      <w:r w:rsidRPr="00C05C15">
        <w:rPr>
          <w:lang w:val="en-US"/>
        </w:rPr>
        <w:t>%)</w:t>
      </w:r>
      <w:r>
        <w:rPr>
          <w:lang w:val="en-US"/>
        </w:rPr>
        <w:t>, while s</w:t>
      </w:r>
      <w:r w:rsidRPr="00C05C15">
        <w:rPr>
          <w:lang w:val="en-US"/>
        </w:rPr>
        <w:t>pending</w:t>
      </w:r>
      <w:r>
        <w:rPr>
          <w:lang w:val="en-US"/>
        </w:rPr>
        <w:t xml:space="preserve"> is still declining in W</w:t>
      </w:r>
      <w:r w:rsidRPr="00C05C15">
        <w:rPr>
          <w:lang w:val="en-US"/>
        </w:rPr>
        <w:t>ellington (-</w:t>
      </w:r>
      <w:r>
        <w:rPr>
          <w:lang w:val="en-US"/>
        </w:rPr>
        <w:t>1.3</w:t>
      </w:r>
      <w:r w:rsidRPr="00C05C15">
        <w:rPr>
          <w:lang w:val="en-US"/>
        </w:rPr>
        <w:t>%).</w:t>
      </w:r>
      <w:r>
        <w:rPr>
          <w:lang w:val="en-US"/>
        </w:rPr>
        <w:t xml:space="preserve"> </w:t>
      </w:r>
    </w:p>
    <w:p w14:paraId="0EA77A53" w14:textId="77777777" w:rsidR="00333AE7" w:rsidRPr="000B0D82" w:rsidRDefault="00333AE7" w:rsidP="00333AE7">
      <w:pPr>
        <w:pStyle w:val="BodytextWorldline"/>
        <w:rPr>
          <w:lang w:val="en-US"/>
        </w:rPr>
      </w:pPr>
    </w:p>
    <w:tbl>
      <w:tblPr>
        <w:tblW w:w="5812" w:type="dxa"/>
        <w:jc w:val="center"/>
        <w:tblLook w:val="04A0" w:firstRow="1" w:lastRow="0" w:firstColumn="1" w:lastColumn="0" w:noHBand="0" w:noVBand="1"/>
      </w:tblPr>
      <w:tblGrid>
        <w:gridCol w:w="2300"/>
        <w:gridCol w:w="1720"/>
        <w:gridCol w:w="1792"/>
      </w:tblGrid>
      <w:tr w:rsidR="00333AE7" w:rsidRPr="00161E61" w14:paraId="5ABBD6A7" w14:textId="77777777" w:rsidTr="00C42F6B">
        <w:trPr>
          <w:trHeight w:val="553"/>
          <w:jc w:val="center"/>
        </w:trPr>
        <w:tc>
          <w:tcPr>
            <w:tcW w:w="5812" w:type="dxa"/>
            <w:gridSpan w:val="3"/>
            <w:tcBorders>
              <w:top w:val="nil"/>
              <w:left w:val="nil"/>
              <w:bottom w:val="nil"/>
              <w:right w:val="nil"/>
            </w:tcBorders>
            <w:shd w:val="clear" w:color="000000" w:fill="C0C0C0"/>
            <w:vAlign w:val="center"/>
            <w:hideMark/>
          </w:tcPr>
          <w:p w14:paraId="4A0C739B" w14:textId="77777777" w:rsidR="00333AE7" w:rsidRPr="00161E61" w:rsidRDefault="00333AE7" w:rsidP="00C42F6B">
            <w:pPr>
              <w:spacing w:line="240" w:lineRule="auto"/>
              <w:jc w:val="left"/>
              <w:rPr>
                <w:rFonts w:cs="Arial"/>
                <w:b/>
                <w:bCs/>
                <w:color w:val="auto"/>
                <w:sz w:val="20"/>
                <w:szCs w:val="20"/>
                <w:lang w:val="en-NZ" w:eastAsia="en-NZ"/>
              </w:rPr>
            </w:pPr>
            <w:r w:rsidRPr="00161E61">
              <w:rPr>
                <w:rFonts w:cs="Arial"/>
                <w:b/>
                <w:bCs/>
                <w:color w:val="auto"/>
                <w:sz w:val="20"/>
                <w:szCs w:val="20"/>
                <w:lang w:val="en-NZ" w:eastAsia="en-NZ"/>
              </w:rPr>
              <w:t>WORLDLINE All Cards underlying* spending for CORE RETAIL merchants for May 2025</w:t>
            </w:r>
          </w:p>
        </w:tc>
      </w:tr>
      <w:tr w:rsidR="00333AE7" w:rsidRPr="00161E61" w14:paraId="42EEE874" w14:textId="77777777" w:rsidTr="00C42F6B">
        <w:trPr>
          <w:trHeight w:val="290"/>
          <w:jc w:val="center"/>
        </w:trPr>
        <w:tc>
          <w:tcPr>
            <w:tcW w:w="2300" w:type="dxa"/>
            <w:tcBorders>
              <w:top w:val="nil"/>
              <w:left w:val="nil"/>
              <w:bottom w:val="nil"/>
              <w:right w:val="nil"/>
            </w:tcBorders>
            <w:shd w:val="clear" w:color="000000" w:fill="C0C0C0"/>
            <w:noWrap/>
            <w:vAlign w:val="bottom"/>
            <w:hideMark/>
          </w:tcPr>
          <w:p w14:paraId="73269A3C" w14:textId="77777777" w:rsidR="00333AE7" w:rsidRPr="00161E61" w:rsidRDefault="00333AE7" w:rsidP="00C42F6B">
            <w:pPr>
              <w:spacing w:line="240" w:lineRule="auto"/>
              <w:jc w:val="left"/>
              <w:rPr>
                <w:rFonts w:cs="Arial"/>
                <w:color w:val="auto"/>
                <w:sz w:val="20"/>
                <w:szCs w:val="20"/>
                <w:lang w:val="en-NZ" w:eastAsia="en-NZ"/>
              </w:rPr>
            </w:pPr>
            <w:r w:rsidRPr="00161E61">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2AF7DA46" w14:textId="77777777" w:rsidR="00333AE7" w:rsidRPr="00161E61" w:rsidRDefault="00333AE7" w:rsidP="00C42F6B">
            <w:pPr>
              <w:spacing w:line="240" w:lineRule="auto"/>
              <w:jc w:val="right"/>
              <w:rPr>
                <w:rFonts w:cs="Arial"/>
                <w:color w:val="auto"/>
                <w:sz w:val="20"/>
                <w:szCs w:val="20"/>
                <w:lang w:val="en-NZ" w:eastAsia="en-NZ"/>
              </w:rPr>
            </w:pPr>
            <w:r w:rsidRPr="00161E61">
              <w:rPr>
                <w:rFonts w:cs="Arial"/>
                <w:color w:val="auto"/>
                <w:sz w:val="20"/>
                <w:szCs w:val="20"/>
                <w:lang w:val="en-NZ" w:eastAsia="en-NZ"/>
              </w:rPr>
              <w:t>Value</w:t>
            </w:r>
          </w:p>
        </w:tc>
        <w:tc>
          <w:tcPr>
            <w:tcW w:w="1792" w:type="dxa"/>
            <w:tcBorders>
              <w:top w:val="nil"/>
              <w:left w:val="nil"/>
              <w:bottom w:val="nil"/>
              <w:right w:val="nil"/>
            </w:tcBorders>
            <w:shd w:val="clear" w:color="000000" w:fill="C0C0C0"/>
            <w:noWrap/>
            <w:vAlign w:val="bottom"/>
            <w:hideMark/>
          </w:tcPr>
          <w:p w14:paraId="017D6741" w14:textId="77777777" w:rsidR="00333AE7" w:rsidRPr="00161E61" w:rsidRDefault="00333AE7" w:rsidP="00C42F6B">
            <w:pPr>
              <w:spacing w:line="240" w:lineRule="auto"/>
              <w:jc w:val="right"/>
              <w:rPr>
                <w:rFonts w:cs="Arial"/>
                <w:color w:val="auto"/>
                <w:sz w:val="20"/>
                <w:szCs w:val="20"/>
                <w:lang w:val="en-NZ" w:eastAsia="en-NZ"/>
              </w:rPr>
            </w:pPr>
            <w:r w:rsidRPr="00161E61">
              <w:rPr>
                <w:rFonts w:cs="Arial"/>
                <w:color w:val="auto"/>
                <w:sz w:val="20"/>
                <w:szCs w:val="20"/>
                <w:lang w:val="en-NZ" w:eastAsia="en-NZ"/>
              </w:rPr>
              <w:t>Underlying value*</w:t>
            </w:r>
          </w:p>
        </w:tc>
      </w:tr>
      <w:tr w:rsidR="00333AE7" w:rsidRPr="00161E61" w14:paraId="440357C8" w14:textId="77777777" w:rsidTr="00C42F6B">
        <w:trPr>
          <w:trHeight w:val="269"/>
          <w:jc w:val="center"/>
        </w:trPr>
        <w:tc>
          <w:tcPr>
            <w:tcW w:w="2300" w:type="dxa"/>
            <w:tcBorders>
              <w:top w:val="nil"/>
              <w:left w:val="nil"/>
              <w:bottom w:val="nil"/>
              <w:right w:val="nil"/>
            </w:tcBorders>
            <w:shd w:val="clear" w:color="000000" w:fill="C0C0C0"/>
            <w:vAlign w:val="bottom"/>
            <w:hideMark/>
          </w:tcPr>
          <w:p w14:paraId="62587AB0" w14:textId="77777777" w:rsidR="00333AE7" w:rsidRPr="00161E61" w:rsidRDefault="00333AE7" w:rsidP="00C42F6B">
            <w:pPr>
              <w:spacing w:line="240" w:lineRule="auto"/>
              <w:jc w:val="left"/>
              <w:rPr>
                <w:rFonts w:cs="Arial"/>
                <w:color w:val="auto"/>
                <w:sz w:val="20"/>
                <w:szCs w:val="20"/>
                <w:lang w:val="en-NZ" w:eastAsia="en-NZ"/>
              </w:rPr>
            </w:pPr>
            <w:r w:rsidRPr="00161E61">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7767A15A" w14:textId="77777777" w:rsidR="00333AE7" w:rsidRPr="00161E61" w:rsidRDefault="00333AE7" w:rsidP="00C42F6B">
            <w:pPr>
              <w:spacing w:line="240" w:lineRule="auto"/>
              <w:jc w:val="right"/>
              <w:rPr>
                <w:rFonts w:cs="Arial"/>
                <w:color w:val="auto"/>
                <w:sz w:val="20"/>
                <w:szCs w:val="20"/>
                <w:lang w:val="en-NZ" w:eastAsia="en-NZ"/>
              </w:rPr>
            </w:pPr>
            <w:r w:rsidRPr="00161E61">
              <w:rPr>
                <w:rFonts w:cs="Arial"/>
                <w:color w:val="auto"/>
                <w:sz w:val="20"/>
                <w:szCs w:val="20"/>
                <w:lang w:val="en-NZ" w:eastAsia="en-NZ"/>
              </w:rPr>
              <w:t>transactions $millions</w:t>
            </w:r>
          </w:p>
        </w:tc>
        <w:tc>
          <w:tcPr>
            <w:tcW w:w="1792" w:type="dxa"/>
            <w:tcBorders>
              <w:top w:val="nil"/>
              <w:left w:val="nil"/>
              <w:bottom w:val="nil"/>
              <w:right w:val="nil"/>
            </w:tcBorders>
            <w:shd w:val="clear" w:color="000000" w:fill="C0C0C0"/>
            <w:vAlign w:val="bottom"/>
            <w:hideMark/>
          </w:tcPr>
          <w:p w14:paraId="5DA5FDB8" w14:textId="77777777" w:rsidR="00333AE7" w:rsidRPr="00161E61" w:rsidRDefault="00333AE7" w:rsidP="00C42F6B">
            <w:pPr>
              <w:spacing w:line="240" w:lineRule="auto"/>
              <w:jc w:val="right"/>
              <w:rPr>
                <w:rFonts w:cs="Arial"/>
                <w:color w:val="auto"/>
                <w:sz w:val="20"/>
                <w:szCs w:val="20"/>
                <w:lang w:val="en-NZ" w:eastAsia="en-NZ"/>
              </w:rPr>
            </w:pPr>
            <w:r w:rsidRPr="00161E61">
              <w:rPr>
                <w:rFonts w:cs="Arial"/>
                <w:color w:val="auto"/>
                <w:sz w:val="20"/>
                <w:szCs w:val="20"/>
                <w:lang w:val="en-NZ" w:eastAsia="en-NZ"/>
              </w:rPr>
              <w:t xml:space="preserve">Annual % change </w:t>
            </w:r>
            <w:proofErr w:type="gramStart"/>
            <w:r w:rsidRPr="00161E61">
              <w:rPr>
                <w:rFonts w:cs="Arial"/>
                <w:color w:val="auto"/>
                <w:sz w:val="20"/>
                <w:szCs w:val="20"/>
                <w:lang w:val="en-NZ" w:eastAsia="en-NZ"/>
              </w:rPr>
              <w:t>on</w:t>
            </w:r>
            <w:proofErr w:type="gramEnd"/>
            <w:r w:rsidRPr="00161E61">
              <w:rPr>
                <w:rFonts w:cs="Arial"/>
                <w:color w:val="auto"/>
                <w:sz w:val="20"/>
                <w:szCs w:val="20"/>
                <w:lang w:val="en-NZ" w:eastAsia="en-NZ"/>
              </w:rPr>
              <w:t xml:space="preserve"> 2024</w:t>
            </w:r>
          </w:p>
        </w:tc>
      </w:tr>
      <w:tr w:rsidR="00333AE7" w:rsidRPr="00161E61" w14:paraId="2D7E39E7" w14:textId="77777777" w:rsidTr="00C42F6B">
        <w:trPr>
          <w:trHeight w:val="290"/>
          <w:jc w:val="center"/>
        </w:trPr>
        <w:tc>
          <w:tcPr>
            <w:tcW w:w="2300" w:type="dxa"/>
            <w:tcBorders>
              <w:top w:val="nil"/>
              <w:left w:val="nil"/>
              <w:bottom w:val="nil"/>
              <w:right w:val="nil"/>
            </w:tcBorders>
            <w:shd w:val="clear" w:color="auto" w:fill="auto"/>
            <w:noWrap/>
            <w:vAlign w:val="bottom"/>
            <w:hideMark/>
          </w:tcPr>
          <w:p w14:paraId="4F4B68A0" w14:textId="77777777" w:rsidR="00333AE7" w:rsidRPr="00161E61" w:rsidRDefault="00333AE7" w:rsidP="00C42F6B">
            <w:pPr>
              <w:spacing w:line="240" w:lineRule="auto"/>
              <w:jc w:val="left"/>
              <w:rPr>
                <w:rFonts w:ascii="Calibri" w:hAnsi="Calibri" w:cs="Calibri"/>
                <w:color w:val="000000"/>
                <w:lang w:val="en-NZ" w:eastAsia="en-NZ"/>
              </w:rPr>
            </w:pPr>
            <w:r w:rsidRPr="00161E61">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1AF99B38" w14:textId="77777777" w:rsidR="00333AE7" w:rsidRPr="00161E61" w:rsidRDefault="00333AE7" w:rsidP="00C42F6B">
            <w:pPr>
              <w:spacing w:line="240" w:lineRule="auto"/>
              <w:jc w:val="right"/>
              <w:rPr>
                <w:rFonts w:cs="Arial"/>
                <w:color w:val="auto"/>
                <w:sz w:val="20"/>
                <w:szCs w:val="20"/>
                <w:lang w:val="en-NZ" w:eastAsia="en-NZ"/>
              </w:rPr>
            </w:pPr>
            <w:r w:rsidRPr="00161E61">
              <w:rPr>
                <w:rFonts w:cs="Arial"/>
                <w:color w:val="auto"/>
                <w:sz w:val="20"/>
                <w:szCs w:val="20"/>
                <w:lang w:val="en-NZ" w:eastAsia="en-NZ"/>
              </w:rPr>
              <w:t>1,439</w:t>
            </w:r>
          </w:p>
        </w:tc>
        <w:tc>
          <w:tcPr>
            <w:tcW w:w="1792" w:type="dxa"/>
            <w:tcBorders>
              <w:top w:val="nil"/>
              <w:left w:val="nil"/>
              <w:bottom w:val="nil"/>
              <w:right w:val="nil"/>
            </w:tcBorders>
            <w:shd w:val="clear" w:color="auto" w:fill="auto"/>
            <w:noWrap/>
            <w:vAlign w:val="bottom"/>
            <w:hideMark/>
          </w:tcPr>
          <w:p w14:paraId="74C465B1" w14:textId="77777777" w:rsidR="00333AE7" w:rsidRPr="00161E61" w:rsidRDefault="00333AE7" w:rsidP="00C42F6B">
            <w:pPr>
              <w:spacing w:line="240" w:lineRule="auto"/>
              <w:jc w:val="right"/>
              <w:rPr>
                <w:rFonts w:cs="Arial"/>
                <w:color w:val="FF0000"/>
                <w:sz w:val="20"/>
                <w:szCs w:val="20"/>
                <w:lang w:val="en-NZ" w:eastAsia="en-NZ"/>
              </w:rPr>
            </w:pPr>
            <w:r w:rsidRPr="00161E61">
              <w:rPr>
                <w:rFonts w:cs="Arial"/>
                <w:color w:val="FF0000"/>
                <w:sz w:val="20"/>
                <w:szCs w:val="20"/>
                <w:lang w:val="en-NZ" w:eastAsia="en-NZ"/>
              </w:rPr>
              <w:t>1.1%</w:t>
            </w:r>
          </w:p>
        </w:tc>
      </w:tr>
      <w:tr w:rsidR="00333AE7" w:rsidRPr="00161E61" w14:paraId="2CBBC21A" w14:textId="77777777" w:rsidTr="00C42F6B">
        <w:trPr>
          <w:trHeight w:val="290"/>
          <w:jc w:val="center"/>
        </w:trPr>
        <w:tc>
          <w:tcPr>
            <w:tcW w:w="2300" w:type="dxa"/>
            <w:tcBorders>
              <w:top w:val="nil"/>
              <w:left w:val="nil"/>
              <w:bottom w:val="nil"/>
              <w:right w:val="nil"/>
            </w:tcBorders>
            <w:shd w:val="clear" w:color="auto" w:fill="auto"/>
            <w:noWrap/>
            <w:vAlign w:val="bottom"/>
            <w:hideMark/>
          </w:tcPr>
          <w:p w14:paraId="5E801D78" w14:textId="77777777" w:rsidR="00333AE7" w:rsidRPr="00161E61" w:rsidRDefault="00333AE7" w:rsidP="00C42F6B">
            <w:pPr>
              <w:spacing w:line="240" w:lineRule="auto"/>
              <w:jc w:val="left"/>
              <w:rPr>
                <w:rFonts w:ascii="Calibri" w:hAnsi="Calibri" w:cs="Calibri"/>
                <w:color w:val="000000"/>
                <w:lang w:val="en-NZ" w:eastAsia="en-NZ"/>
              </w:rPr>
            </w:pPr>
            <w:r w:rsidRPr="00161E61">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73F77A87" w14:textId="77777777" w:rsidR="00333AE7" w:rsidRPr="00161E61" w:rsidRDefault="00333AE7" w:rsidP="00C42F6B">
            <w:pPr>
              <w:spacing w:line="240" w:lineRule="auto"/>
              <w:jc w:val="right"/>
              <w:rPr>
                <w:rFonts w:cs="Arial"/>
                <w:color w:val="auto"/>
                <w:sz w:val="20"/>
                <w:szCs w:val="20"/>
                <w:lang w:val="en-NZ" w:eastAsia="en-NZ"/>
              </w:rPr>
            </w:pPr>
            <w:r w:rsidRPr="00161E61">
              <w:rPr>
                <w:rFonts w:cs="Arial"/>
                <w:color w:val="auto"/>
                <w:sz w:val="20"/>
                <w:szCs w:val="20"/>
                <w:lang w:val="en-NZ" w:eastAsia="en-NZ"/>
              </w:rPr>
              <w:t>315</w:t>
            </w:r>
          </w:p>
        </w:tc>
        <w:tc>
          <w:tcPr>
            <w:tcW w:w="1792" w:type="dxa"/>
            <w:tcBorders>
              <w:top w:val="nil"/>
              <w:left w:val="nil"/>
              <w:bottom w:val="nil"/>
              <w:right w:val="nil"/>
            </w:tcBorders>
            <w:shd w:val="clear" w:color="auto" w:fill="auto"/>
            <w:noWrap/>
            <w:vAlign w:val="bottom"/>
            <w:hideMark/>
          </w:tcPr>
          <w:p w14:paraId="7824897F" w14:textId="77777777" w:rsidR="00333AE7" w:rsidRPr="00161E61" w:rsidRDefault="00333AE7" w:rsidP="00C42F6B">
            <w:pPr>
              <w:spacing w:line="240" w:lineRule="auto"/>
              <w:jc w:val="right"/>
              <w:rPr>
                <w:rFonts w:cs="Arial"/>
                <w:color w:val="FF0000"/>
                <w:sz w:val="20"/>
                <w:szCs w:val="20"/>
                <w:lang w:val="en-NZ" w:eastAsia="en-NZ"/>
              </w:rPr>
            </w:pPr>
            <w:r w:rsidRPr="00161E61">
              <w:rPr>
                <w:rFonts w:cs="Arial"/>
                <w:color w:val="FF0000"/>
                <w:sz w:val="20"/>
                <w:szCs w:val="20"/>
                <w:lang w:val="en-NZ" w:eastAsia="en-NZ"/>
              </w:rPr>
              <w:t>3.9%</w:t>
            </w:r>
          </w:p>
        </w:tc>
      </w:tr>
      <w:tr w:rsidR="00333AE7" w:rsidRPr="00161E61" w14:paraId="54B31294" w14:textId="77777777" w:rsidTr="00C42F6B">
        <w:trPr>
          <w:trHeight w:val="290"/>
          <w:jc w:val="center"/>
        </w:trPr>
        <w:tc>
          <w:tcPr>
            <w:tcW w:w="2300" w:type="dxa"/>
            <w:tcBorders>
              <w:top w:val="nil"/>
              <w:left w:val="nil"/>
              <w:bottom w:val="nil"/>
              <w:right w:val="nil"/>
            </w:tcBorders>
            <w:shd w:val="clear" w:color="auto" w:fill="auto"/>
            <w:noWrap/>
            <w:vAlign w:val="bottom"/>
            <w:hideMark/>
          </w:tcPr>
          <w:p w14:paraId="3A1227C0" w14:textId="77777777" w:rsidR="00333AE7" w:rsidRPr="00161E61" w:rsidRDefault="00333AE7" w:rsidP="00C42F6B">
            <w:pPr>
              <w:spacing w:line="240" w:lineRule="auto"/>
              <w:jc w:val="left"/>
              <w:rPr>
                <w:rFonts w:ascii="Calibri" w:hAnsi="Calibri" w:cs="Calibri"/>
                <w:color w:val="000000"/>
                <w:lang w:val="en-NZ" w:eastAsia="en-NZ"/>
              </w:rPr>
            </w:pPr>
            <w:r w:rsidRPr="00161E61">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658BD574" w14:textId="77777777" w:rsidR="00333AE7" w:rsidRPr="00161E61" w:rsidRDefault="00333AE7" w:rsidP="00C42F6B">
            <w:pPr>
              <w:spacing w:line="240" w:lineRule="auto"/>
              <w:jc w:val="right"/>
              <w:rPr>
                <w:rFonts w:cs="Arial"/>
                <w:color w:val="auto"/>
                <w:sz w:val="20"/>
                <w:szCs w:val="20"/>
                <w:lang w:val="en-NZ" w:eastAsia="en-NZ"/>
              </w:rPr>
            </w:pPr>
            <w:r w:rsidRPr="00161E61">
              <w:rPr>
                <w:rFonts w:cs="Arial"/>
                <w:color w:val="auto"/>
                <w:sz w:val="20"/>
                <w:szCs w:val="20"/>
                <w:lang w:val="en-NZ" w:eastAsia="en-NZ"/>
              </w:rPr>
              <w:t>256</w:t>
            </w:r>
          </w:p>
        </w:tc>
        <w:tc>
          <w:tcPr>
            <w:tcW w:w="1792" w:type="dxa"/>
            <w:tcBorders>
              <w:top w:val="nil"/>
              <w:left w:val="nil"/>
              <w:bottom w:val="nil"/>
              <w:right w:val="nil"/>
            </w:tcBorders>
            <w:shd w:val="clear" w:color="auto" w:fill="auto"/>
            <w:noWrap/>
            <w:vAlign w:val="bottom"/>
            <w:hideMark/>
          </w:tcPr>
          <w:p w14:paraId="4088A1C6" w14:textId="77777777" w:rsidR="00333AE7" w:rsidRPr="00161E61" w:rsidRDefault="00333AE7" w:rsidP="00C42F6B">
            <w:pPr>
              <w:spacing w:line="240" w:lineRule="auto"/>
              <w:jc w:val="right"/>
              <w:rPr>
                <w:rFonts w:cs="Arial"/>
                <w:color w:val="FF0000"/>
                <w:sz w:val="20"/>
                <w:szCs w:val="20"/>
                <w:lang w:val="en-NZ" w:eastAsia="en-NZ"/>
              </w:rPr>
            </w:pPr>
            <w:r w:rsidRPr="00161E61">
              <w:rPr>
                <w:rFonts w:cs="Arial"/>
                <w:color w:val="FF0000"/>
                <w:sz w:val="20"/>
                <w:szCs w:val="20"/>
                <w:lang w:val="en-NZ" w:eastAsia="en-NZ"/>
              </w:rPr>
              <w:t>1.9%</w:t>
            </w:r>
          </w:p>
        </w:tc>
      </w:tr>
      <w:tr w:rsidR="00333AE7" w:rsidRPr="00161E61" w14:paraId="76485763" w14:textId="77777777" w:rsidTr="00C42F6B">
        <w:trPr>
          <w:trHeight w:val="290"/>
          <w:jc w:val="center"/>
        </w:trPr>
        <w:tc>
          <w:tcPr>
            <w:tcW w:w="2300" w:type="dxa"/>
            <w:tcBorders>
              <w:top w:val="nil"/>
              <w:left w:val="nil"/>
              <w:bottom w:val="nil"/>
              <w:right w:val="nil"/>
            </w:tcBorders>
            <w:shd w:val="clear" w:color="auto" w:fill="auto"/>
            <w:noWrap/>
            <w:vAlign w:val="bottom"/>
            <w:hideMark/>
          </w:tcPr>
          <w:p w14:paraId="74DC95F3" w14:textId="77777777" w:rsidR="00333AE7" w:rsidRPr="00161E61" w:rsidRDefault="00333AE7" w:rsidP="00C42F6B">
            <w:pPr>
              <w:spacing w:line="240" w:lineRule="auto"/>
              <w:jc w:val="left"/>
              <w:rPr>
                <w:rFonts w:ascii="Calibri" w:hAnsi="Calibri" w:cs="Calibri"/>
                <w:color w:val="000000"/>
                <w:lang w:val="en-NZ" w:eastAsia="en-NZ"/>
              </w:rPr>
            </w:pPr>
            <w:r w:rsidRPr="00161E61">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4D71717B" w14:textId="77777777" w:rsidR="00333AE7" w:rsidRPr="00161E61" w:rsidRDefault="00333AE7" w:rsidP="00C42F6B">
            <w:pPr>
              <w:spacing w:line="240" w:lineRule="auto"/>
              <w:jc w:val="right"/>
              <w:rPr>
                <w:rFonts w:cs="Arial"/>
                <w:color w:val="auto"/>
                <w:sz w:val="20"/>
                <w:szCs w:val="20"/>
                <w:lang w:val="en-NZ" w:eastAsia="en-NZ"/>
              </w:rPr>
            </w:pPr>
            <w:r w:rsidRPr="00161E61">
              <w:rPr>
                <w:rFonts w:cs="Arial"/>
                <w:color w:val="auto"/>
                <w:sz w:val="20"/>
                <w:szCs w:val="20"/>
                <w:lang w:val="en-NZ" w:eastAsia="en-NZ"/>
              </w:rPr>
              <w:t>35</w:t>
            </w:r>
          </w:p>
        </w:tc>
        <w:tc>
          <w:tcPr>
            <w:tcW w:w="1792" w:type="dxa"/>
            <w:tcBorders>
              <w:top w:val="nil"/>
              <w:left w:val="nil"/>
              <w:bottom w:val="nil"/>
              <w:right w:val="nil"/>
            </w:tcBorders>
            <w:shd w:val="clear" w:color="auto" w:fill="auto"/>
            <w:noWrap/>
            <w:vAlign w:val="bottom"/>
            <w:hideMark/>
          </w:tcPr>
          <w:p w14:paraId="141B4C3C" w14:textId="77777777" w:rsidR="00333AE7" w:rsidRPr="00161E61" w:rsidRDefault="00333AE7" w:rsidP="00C42F6B">
            <w:pPr>
              <w:spacing w:line="240" w:lineRule="auto"/>
              <w:jc w:val="right"/>
              <w:rPr>
                <w:rFonts w:cs="Arial"/>
                <w:color w:val="FF0000"/>
                <w:sz w:val="20"/>
                <w:szCs w:val="20"/>
                <w:lang w:val="en-NZ" w:eastAsia="en-NZ"/>
              </w:rPr>
            </w:pPr>
            <w:r w:rsidRPr="00161E61">
              <w:rPr>
                <w:rFonts w:cs="Arial"/>
                <w:color w:val="FF0000"/>
                <w:sz w:val="20"/>
                <w:szCs w:val="20"/>
                <w:lang w:val="en-NZ" w:eastAsia="en-NZ"/>
              </w:rPr>
              <w:t>3.0%</w:t>
            </w:r>
          </w:p>
        </w:tc>
      </w:tr>
      <w:tr w:rsidR="00333AE7" w:rsidRPr="00161E61" w14:paraId="114A8B8E" w14:textId="77777777" w:rsidTr="00C42F6B">
        <w:trPr>
          <w:trHeight w:val="290"/>
          <w:jc w:val="center"/>
        </w:trPr>
        <w:tc>
          <w:tcPr>
            <w:tcW w:w="2300" w:type="dxa"/>
            <w:tcBorders>
              <w:top w:val="nil"/>
              <w:left w:val="nil"/>
              <w:bottom w:val="nil"/>
              <w:right w:val="nil"/>
            </w:tcBorders>
            <w:shd w:val="clear" w:color="auto" w:fill="auto"/>
            <w:noWrap/>
            <w:vAlign w:val="bottom"/>
            <w:hideMark/>
          </w:tcPr>
          <w:p w14:paraId="504D56A4" w14:textId="77777777" w:rsidR="00333AE7" w:rsidRPr="00161E61" w:rsidRDefault="00333AE7" w:rsidP="00C42F6B">
            <w:pPr>
              <w:spacing w:line="240" w:lineRule="auto"/>
              <w:jc w:val="left"/>
              <w:rPr>
                <w:rFonts w:ascii="Calibri" w:hAnsi="Calibri" w:cs="Calibri"/>
                <w:color w:val="000000"/>
                <w:lang w:val="en-NZ" w:eastAsia="en-NZ"/>
              </w:rPr>
            </w:pPr>
            <w:r w:rsidRPr="00161E61">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4201BE26" w14:textId="77777777" w:rsidR="00333AE7" w:rsidRPr="00161E61" w:rsidRDefault="00333AE7" w:rsidP="00C42F6B">
            <w:pPr>
              <w:spacing w:line="240" w:lineRule="auto"/>
              <w:jc w:val="right"/>
              <w:rPr>
                <w:rFonts w:cs="Arial"/>
                <w:color w:val="auto"/>
                <w:sz w:val="20"/>
                <w:szCs w:val="20"/>
                <w:lang w:val="en-NZ" w:eastAsia="en-NZ"/>
              </w:rPr>
            </w:pPr>
            <w:r w:rsidRPr="00161E61">
              <w:rPr>
                <w:rFonts w:cs="Arial"/>
                <w:color w:val="auto"/>
                <w:sz w:val="20"/>
                <w:szCs w:val="20"/>
                <w:lang w:val="en-NZ" w:eastAsia="en-NZ"/>
              </w:rPr>
              <w:t>90</w:t>
            </w:r>
          </w:p>
        </w:tc>
        <w:tc>
          <w:tcPr>
            <w:tcW w:w="1792" w:type="dxa"/>
            <w:tcBorders>
              <w:top w:val="nil"/>
              <w:left w:val="nil"/>
              <w:bottom w:val="nil"/>
              <w:right w:val="nil"/>
            </w:tcBorders>
            <w:shd w:val="clear" w:color="auto" w:fill="auto"/>
            <w:noWrap/>
            <w:vAlign w:val="bottom"/>
            <w:hideMark/>
          </w:tcPr>
          <w:p w14:paraId="57E89936" w14:textId="77777777" w:rsidR="00333AE7" w:rsidRPr="00161E61" w:rsidRDefault="00333AE7" w:rsidP="00C42F6B">
            <w:pPr>
              <w:spacing w:line="240" w:lineRule="auto"/>
              <w:jc w:val="right"/>
              <w:rPr>
                <w:rFonts w:cs="Arial"/>
                <w:color w:val="FF0000"/>
                <w:sz w:val="20"/>
                <w:szCs w:val="20"/>
                <w:lang w:val="en-NZ" w:eastAsia="en-NZ"/>
              </w:rPr>
            </w:pPr>
            <w:r w:rsidRPr="00161E61">
              <w:rPr>
                <w:rFonts w:cs="Arial"/>
                <w:color w:val="FF0000"/>
                <w:sz w:val="20"/>
                <w:szCs w:val="20"/>
                <w:lang w:val="en-NZ" w:eastAsia="en-NZ"/>
              </w:rPr>
              <w:t>3.7%</w:t>
            </w:r>
          </w:p>
        </w:tc>
      </w:tr>
      <w:tr w:rsidR="00333AE7" w:rsidRPr="00161E61" w14:paraId="7E213C2D" w14:textId="77777777" w:rsidTr="00C42F6B">
        <w:trPr>
          <w:trHeight w:val="290"/>
          <w:jc w:val="center"/>
        </w:trPr>
        <w:tc>
          <w:tcPr>
            <w:tcW w:w="2300" w:type="dxa"/>
            <w:tcBorders>
              <w:top w:val="nil"/>
              <w:left w:val="nil"/>
              <w:bottom w:val="nil"/>
              <w:right w:val="nil"/>
            </w:tcBorders>
            <w:shd w:val="clear" w:color="auto" w:fill="auto"/>
            <w:noWrap/>
            <w:vAlign w:val="bottom"/>
            <w:hideMark/>
          </w:tcPr>
          <w:p w14:paraId="73D87F61" w14:textId="77777777" w:rsidR="00333AE7" w:rsidRPr="00161E61" w:rsidRDefault="00333AE7" w:rsidP="00C42F6B">
            <w:pPr>
              <w:spacing w:line="240" w:lineRule="auto"/>
              <w:jc w:val="left"/>
              <w:rPr>
                <w:rFonts w:ascii="Calibri" w:hAnsi="Calibri" w:cs="Calibri"/>
                <w:color w:val="000000"/>
                <w:lang w:val="en-NZ" w:eastAsia="en-NZ"/>
              </w:rPr>
            </w:pPr>
            <w:r w:rsidRPr="00161E61">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539BA04D" w14:textId="77777777" w:rsidR="00333AE7" w:rsidRPr="00161E61" w:rsidRDefault="00333AE7" w:rsidP="00C42F6B">
            <w:pPr>
              <w:spacing w:line="240" w:lineRule="auto"/>
              <w:jc w:val="right"/>
              <w:rPr>
                <w:rFonts w:cs="Arial"/>
                <w:color w:val="auto"/>
                <w:sz w:val="20"/>
                <w:szCs w:val="20"/>
                <w:lang w:val="en-NZ" w:eastAsia="en-NZ"/>
              </w:rPr>
            </w:pPr>
            <w:r w:rsidRPr="00161E61">
              <w:rPr>
                <w:rFonts w:cs="Arial"/>
                <w:color w:val="auto"/>
                <w:sz w:val="20"/>
                <w:szCs w:val="20"/>
                <w:lang w:val="en-NZ" w:eastAsia="en-NZ"/>
              </w:rPr>
              <w:t>136</w:t>
            </w:r>
          </w:p>
        </w:tc>
        <w:tc>
          <w:tcPr>
            <w:tcW w:w="1792" w:type="dxa"/>
            <w:tcBorders>
              <w:top w:val="nil"/>
              <w:left w:val="nil"/>
              <w:bottom w:val="nil"/>
              <w:right w:val="nil"/>
            </w:tcBorders>
            <w:shd w:val="clear" w:color="auto" w:fill="auto"/>
            <w:noWrap/>
            <w:vAlign w:val="bottom"/>
            <w:hideMark/>
          </w:tcPr>
          <w:p w14:paraId="146191C0" w14:textId="77777777" w:rsidR="00333AE7" w:rsidRPr="00161E61" w:rsidRDefault="00333AE7" w:rsidP="00C42F6B">
            <w:pPr>
              <w:spacing w:line="240" w:lineRule="auto"/>
              <w:jc w:val="right"/>
              <w:rPr>
                <w:rFonts w:cs="Arial"/>
                <w:color w:val="FF0000"/>
                <w:sz w:val="20"/>
                <w:szCs w:val="20"/>
                <w:lang w:val="en-NZ" w:eastAsia="en-NZ"/>
              </w:rPr>
            </w:pPr>
            <w:r w:rsidRPr="00161E61">
              <w:rPr>
                <w:rFonts w:cs="Arial"/>
                <w:color w:val="FF0000"/>
                <w:sz w:val="20"/>
                <w:szCs w:val="20"/>
                <w:lang w:val="en-NZ" w:eastAsia="en-NZ"/>
              </w:rPr>
              <w:t>2.6%</w:t>
            </w:r>
          </w:p>
        </w:tc>
      </w:tr>
      <w:tr w:rsidR="00333AE7" w:rsidRPr="00161E61" w14:paraId="4862C30E" w14:textId="77777777" w:rsidTr="00C42F6B">
        <w:trPr>
          <w:trHeight w:val="290"/>
          <w:jc w:val="center"/>
        </w:trPr>
        <w:tc>
          <w:tcPr>
            <w:tcW w:w="2300" w:type="dxa"/>
            <w:tcBorders>
              <w:top w:val="nil"/>
              <w:left w:val="nil"/>
              <w:bottom w:val="nil"/>
              <w:right w:val="nil"/>
            </w:tcBorders>
            <w:shd w:val="clear" w:color="auto" w:fill="auto"/>
            <w:noWrap/>
            <w:vAlign w:val="bottom"/>
            <w:hideMark/>
          </w:tcPr>
          <w:p w14:paraId="5C0E8AD9" w14:textId="77777777" w:rsidR="00333AE7" w:rsidRPr="00161E61" w:rsidRDefault="00333AE7" w:rsidP="00C42F6B">
            <w:pPr>
              <w:spacing w:line="240" w:lineRule="auto"/>
              <w:jc w:val="left"/>
              <w:rPr>
                <w:rFonts w:ascii="Calibri" w:hAnsi="Calibri" w:cs="Calibri"/>
                <w:color w:val="000000"/>
                <w:lang w:val="en-NZ" w:eastAsia="en-NZ"/>
              </w:rPr>
            </w:pPr>
            <w:r w:rsidRPr="00161E61">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34F19474" w14:textId="77777777" w:rsidR="00333AE7" w:rsidRPr="00161E61" w:rsidRDefault="00333AE7" w:rsidP="00C42F6B">
            <w:pPr>
              <w:spacing w:line="240" w:lineRule="auto"/>
              <w:jc w:val="right"/>
              <w:rPr>
                <w:rFonts w:cs="Arial"/>
                <w:color w:val="auto"/>
                <w:sz w:val="20"/>
                <w:szCs w:val="20"/>
                <w:lang w:val="en-NZ" w:eastAsia="en-NZ"/>
              </w:rPr>
            </w:pPr>
            <w:r w:rsidRPr="00161E61">
              <w:rPr>
                <w:rFonts w:cs="Arial"/>
                <w:color w:val="auto"/>
                <w:sz w:val="20"/>
                <w:szCs w:val="20"/>
                <w:lang w:val="en-NZ" w:eastAsia="en-NZ"/>
              </w:rPr>
              <w:t>52</w:t>
            </w:r>
          </w:p>
        </w:tc>
        <w:tc>
          <w:tcPr>
            <w:tcW w:w="1792" w:type="dxa"/>
            <w:tcBorders>
              <w:top w:val="nil"/>
              <w:left w:val="nil"/>
              <w:bottom w:val="nil"/>
              <w:right w:val="nil"/>
            </w:tcBorders>
            <w:shd w:val="clear" w:color="auto" w:fill="auto"/>
            <w:noWrap/>
            <w:vAlign w:val="bottom"/>
            <w:hideMark/>
          </w:tcPr>
          <w:p w14:paraId="32D8F604" w14:textId="77777777" w:rsidR="00333AE7" w:rsidRPr="00161E61" w:rsidRDefault="00333AE7" w:rsidP="00C42F6B">
            <w:pPr>
              <w:spacing w:line="240" w:lineRule="auto"/>
              <w:jc w:val="right"/>
              <w:rPr>
                <w:rFonts w:cs="Arial"/>
                <w:color w:val="FF0000"/>
                <w:sz w:val="20"/>
                <w:szCs w:val="20"/>
                <w:lang w:val="en-NZ" w:eastAsia="en-NZ"/>
              </w:rPr>
            </w:pPr>
            <w:r w:rsidRPr="00161E61">
              <w:rPr>
                <w:rFonts w:cs="Arial"/>
                <w:color w:val="FF0000"/>
                <w:sz w:val="20"/>
                <w:szCs w:val="20"/>
                <w:lang w:val="en-NZ" w:eastAsia="en-NZ"/>
              </w:rPr>
              <w:t>6.9%</w:t>
            </w:r>
          </w:p>
        </w:tc>
      </w:tr>
      <w:tr w:rsidR="00333AE7" w:rsidRPr="00161E61" w14:paraId="66B681D1" w14:textId="77777777" w:rsidTr="00C42F6B">
        <w:trPr>
          <w:trHeight w:val="290"/>
          <w:jc w:val="center"/>
        </w:trPr>
        <w:tc>
          <w:tcPr>
            <w:tcW w:w="2300" w:type="dxa"/>
            <w:tcBorders>
              <w:top w:val="nil"/>
              <w:left w:val="nil"/>
              <w:bottom w:val="nil"/>
              <w:right w:val="nil"/>
            </w:tcBorders>
            <w:shd w:val="clear" w:color="auto" w:fill="auto"/>
            <w:noWrap/>
            <w:vAlign w:val="bottom"/>
            <w:hideMark/>
          </w:tcPr>
          <w:p w14:paraId="0FE1D47E" w14:textId="77777777" w:rsidR="00333AE7" w:rsidRPr="00161E61" w:rsidRDefault="00333AE7" w:rsidP="00C42F6B">
            <w:pPr>
              <w:spacing w:line="240" w:lineRule="auto"/>
              <w:jc w:val="left"/>
              <w:rPr>
                <w:rFonts w:ascii="Calibri" w:hAnsi="Calibri" w:cs="Calibri"/>
                <w:color w:val="000000"/>
                <w:lang w:val="en-NZ" w:eastAsia="en-NZ"/>
              </w:rPr>
            </w:pPr>
            <w:r w:rsidRPr="00161E61">
              <w:rPr>
                <w:rFonts w:ascii="Calibri" w:hAnsi="Calibri" w:cs="Calibri"/>
                <w:color w:val="000000"/>
                <w:lang w:val="en-NZ" w:eastAsia="en-NZ"/>
              </w:rPr>
              <w:lastRenderedPageBreak/>
              <w:t>Palmerston North</w:t>
            </w:r>
          </w:p>
        </w:tc>
        <w:tc>
          <w:tcPr>
            <w:tcW w:w="1720" w:type="dxa"/>
            <w:tcBorders>
              <w:top w:val="nil"/>
              <w:left w:val="nil"/>
              <w:bottom w:val="nil"/>
              <w:right w:val="nil"/>
            </w:tcBorders>
            <w:shd w:val="clear" w:color="auto" w:fill="auto"/>
            <w:noWrap/>
            <w:vAlign w:val="bottom"/>
            <w:hideMark/>
          </w:tcPr>
          <w:p w14:paraId="65A1A888" w14:textId="77777777" w:rsidR="00333AE7" w:rsidRPr="00161E61" w:rsidRDefault="00333AE7" w:rsidP="00C42F6B">
            <w:pPr>
              <w:spacing w:line="240" w:lineRule="auto"/>
              <w:jc w:val="right"/>
              <w:rPr>
                <w:rFonts w:cs="Arial"/>
                <w:color w:val="auto"/>
                <w:sz w:val="20"/>
                <w:szCs w:val="20"/>
                <w:lang w:val="en-NZ" w:eastAsia="en-NZ"/>
              </w:rPr>
            </w:pPr>
            <w:r w:rsidRPr="00161E61">
              <w:rPr>
                <w:rFonts w:cs="Arial"/>
                <w:color w:val="auto"/>
                <w:sz w:val="20"/>
                <w:szCs w:val="20"/>
                <w:lang w:val="en-NZ" w:eastAsia="en-NZ"/>
              </w:rPr>
              <w:t>119</w:t>
            </w:r>
          </w:p>
        </w:tc>
        <w:tc>
          <w:tcPr>
            <w:tcW w:w="1792" w:type="dxa"/>
            <w:tcBorders>
              <w:top w:val="nil"/>
              <w:left w:val="nil"/>
              <w:bottom w:val="nil"/>
              <w:right w:val="nil"/>
            </w:tcBorders>
            <w:shd w:val="clear" w:color="auto" w:fill="auto"/>
            <w:noWrap/>
            <w:vAlign w:val="bottom"/>
            <w:hideMark/>
          </w:tcPr>
          <w:p w14:paraId="05CB638B" w14:textId="77777777" w:rsidR="00333AE7" w:rsidRPr="00161E61" w:rsidRDefault="00333AE7" w:rsidP="00C42F6B">
            <w:pPr>
              <w:spacing w:line="240" w:lineRule="auto"/>
              <w:jc w:val="right"/>
              <w:rPr>
                <w:rFonts w:cs="Arial"/>
                <w:color w:val="FF0000"/>
                <w:sz w:val="20"/>
                <w:szCs w:val="20"/>
                <w:lang w:val="en-NZ" w:eastAsia="en-NZ"/>
              </w:rPr>
            </w:pPr>
            <w:r w:rsidRPr="00161E61">
              <w:rPr>
                <w:rFonts w:cs="Arial"/>
                <w:color w:val="FF0000"/>
                <w:sz w:val="20"/>
                <w:szCs w:val="20"/>
                <w:lang w:val="en-NZ" w:eastAsia="en-NZ"/>
              </w:rPr>
              <w:t>2.9%</w:t>
            </w:r>
          </w:p>
        </w:tc>
      </w:tr>
      <w:tr w:rsidR="00333AE7" w:rsidRPr="00161E61" w14:paraId="17E83603" w14:textId="77777777" w:rsidTr="00C42F6B">
        <w:trPr>
          <w:trHeight w:val="290"/>
          <w:jc w:val="center"/>
        </w:trPr>
        <w:tc>
          <w:tcPr>
            <w:tcW w:w="2300" w:type="dxa"/>
            <w:tcBorders>
              <w:top w:val="nil"/>
              <w:left w:val="nil"/>
              <w:bottom w:val="nil"/>
              <w:right w:val="nil"/>
            </w:tcBorders>
            <w:shd w:val="clear" w:color="auto" w:fill="auto"/>
            <w:noWrap/>
            <w:vAlign w:val="bottom"/>
            <w:hideMark/>
          </w:tcPr>
          <w:p w14:paraId="029F2338" w14:textId="77777777" w:rsidR="00333AE7" w:rsidRPr="00161E61" w:rsidRDefault="00333AE7" w:rsidP="00C42F6B">
            <w:pPr>
              <w:spacing w:line="240" w:lineRule="auto"/>
              <w:jc w:val="left"/>
              <w:rPr>
                <w:rFonts w:ascii="Calibri" w:hAnsi="Calibri" w:cs="Calibri"/>
                <w:color w:val="000000"/>
                <w:lang w:val="en-NZ" w:eastAsia="en-NZ"/>
              </w:rPr>
            </w:pPr>
            <w:r w:rsidRPr="00161E61">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2E16CB39" w14:textId="77777777" w:rsidR="00333AE7" w:rsidRPr="00161E61" w:rsidRDefault="00333AE7" w:rsidP="00C42F6B">
            <w:pPr>
              <w:spacing w:line="240" w:lineRule="auto"/>
              <w:jc w:val="right"/>
              <w:rPr>
                <w:rFonts w:cs="Arial"/>
                <w:color w:val="auto"/>
                <w:sz w:val="20"/>
                <w:szCs w:val="20"/>
                <w:lang w:val="en-NZ" w:eastAsia="en-NZ"/>
              </w:rPr>
            </w:pPr>
            <w:r w:rsidRPr="00161E61">
              <w:rPr>
                <w:rFonts w:cs="Arial"/>
                <w:color w:val="auto"/>
                <w:sz w:val="20"/>
                <w:szCs w:val="20"/>
                <w:lang w:val="en-NZ" w:eastAsia="en-NZ"/>
              </w:rPr>
              <w:t>44</w:t>
            </w:r>
          </w:p>
        </w:tc>
        <w:tc>
          <w:tcPr>
            <w:tcW w:w="1792" w:type="dxa"/>
            <w:tcBorders>
              <w:top w:val="nil"/>
              <w:left w:val="nil"/>
              <w:bottom w:val="nil"/>
              <w:right w:val="nil"/>
            </w:tcBorders>
            <w:shd w:val="clear" w:color="auto" w:fill="auto"/>
            <w:noWrap/>
            <w:vAlign w:val="bottom"/>
            <w:hideMark/>
          </w:tcPr>
          <w:p w14:paraId="3B7F262C" w14:textId="77777777" w:rsidR="00333AE7" w:rsidRPr="00161E61" w:rsidRDefault="00333AE7" w:rsidP="00C42F6B">
            <w:pPr>
              <w:spacing w:line="240" w:lineRule="auto"/>
              <w:jc w:val="right"/>
              <w:rPr>
                <w:rFonts w:cs="Arial"/>
                <w:color w:val="FF0000"/>
                <w:sz w:val="20"/>
                <w:szCs w:val="20"/>
                <w:lang w:val="en-NZ" w:eastAsia="en-NZ"/>
              </w:rPr>
            </w:pPr>
            <w:r w:rsidRPr="00161E61">
              <w:rPr>
                <w:rFonts w:cs="Arial"/>
                <w:color w:val="FF0000"/>
                <w:sz w:val="20"/>
                <w:szCs w:val="20"/>
                <w:lang w:val="en-NZ" w:eastAsia="en-NZ"/>
              </w:rPr>
              <w:t>2.6%</w:t>
            </w:r>
          </w:p>
        </w:tc>
      </w:tr>
      <w:tr w:rsidR="00333AE7" w:rsidRPr="00161E61" w14:paraId="5E30199F" w14:textId="77777777" w:rsidTr="00C42F6B">
        <w:trPr>
          <w:trHeight w:val="290"/>
          <w:jc w:val="center"/>
        </w:trPr>
        <w:tc>
          <w:tcPr>
            <w:tcW w:w="2300" w:type="dxa"/>
            <w:tcBorders>
              <w:top w:val="nil"/>
              <w:left w:val="nil"/>
              <w:bottom w:val="nil"/>
              <w:right w:val="nil"/>
            </w:tcBorders>
            <w:shd w:val="clear" w:color="auto" w:fill="auto"/>
            <w:noWrap/>
            <w:vAlign w:val="bottom"/>
            <w:hideMark/>
          </w:tcPr>
          <w:p w14:paraId="426CC444" w14:textId="77777777" w:rsidR="00333AE7" w:rsidRPr="00161E61" w:rsidRDefault="00333AE7" w:rsidP="00C42F6B">
            <w:pPr>
              <w:spacing w:line="240" w:lineRule="auto"/>
              <w:jc w:val="left"/>
              <w:rPr>
                <w:rFonts w:ascii="Calibri" w:hAnsi="Calibri" w:cs="Calibri"/>
                <w:color w:val="000000"/>
                <w:lang w:val="en-NZ" w:eastAsia="en-NZ"/>
              </w:rPr>
            </w:pPr>
            <w:r w:rsidRPr="00161E61">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61B240DD" w14:textId="77777777" w:rsidR="00333AE7" w:rsidRPr="00161E61" w:rsidRDefault="00333AE7" w:rsidP="00C42F6B">
            <w:pPr>
              <w:spacing w:line="240" w:lineRule="auto"/>
              <w:jc w:val="right"/>
              <w:rPr>
                <w:rFonts w:cs="Arial"/>
                <w:color w:val="auto"/>
                <w:sz w:val="20"/>
                <w:szCs w:val="20"/>
                <w:lang w:val="en-NZ" w:eastAsia="en-NZ"/>
              </w:rPr>
            </w:pPr>
            <w:r w:rsidRPr="00161E61">
              <w:rPr>
                <w:rFonts w:cs="Arial"/>
                <w:color w:val="auto"/>
                <w:sz w:val="20"/>
                <w:szCs w:val="20"/>
                <w:lang w:val="en-NZ" w:eastAsia="en-NZ"/>
              </w:rPr>
              <w:t>331</w:t>
            </w:r>
          </w:p>
        </w:tc>
        <w:tc>
          <w:tcPr>
            <w:tcW w:w="1792" w:type="dxa"/>
            <w:tcBorders>
              <w:top w:val="nil"/>
              <w:left w:val="nil"/>
              <w:bottom w:val="nil"/>
              <w:right w:val="nil"/>
            </w:tcBorders>
            <w:shd w:val="clear" w:color="auto" w:fill="auto"/>
            <w:noWrap/>
            <w:vAlign w:val="bottom"/>
            <w:hideMark/>
          </w:tcPr>
          <w:p w14:paraId="0E6F482A" w14:textId="77777777" w:rsidR="00333AE7" w:rsidRPr="00161E61" w:rsidRDefault="00333AE7" w:rsidP="00C42F6B">
            <w:pPr>
              <w:spacing w:line="240" w:lineRule="auto"/>
              <w:jc w:val="right"/>
              <w:rPr>
                <w:rFonts w:cs="Arial"/>
                <w:color w:val="FF0000"/>
                <w:sz w:val="20"/>
                <w:szCs w:val="20"/>
                <w:lang w:val="en-NZ" w:eastAsia="en-NZ"/>
              </w:rPr>
            </w:pPr>
            <w:r w:rsidRPr="00161E61">
              <w:rPr>
                <w:rFonts w:cs="Arial"/>
                <w:color w:val="FF0000"/>
                <w:sz w:val="20"/>
                <w:szCs w:val="20"/>
                <w:lang w:val="en-NZ" w:eastAsia="en-NZ"/>
              </w:rPr>
              <w:t>-1.3%</w:t>
            </w:r>
          </w:p>
        </w:tc>
      </w:tr>
      <w:tr w:rsidR="00333AE7" w:rsidRPr="00161E61" w14:paraId="32CC185A" w14:textId="77777777" w:rsidTr="00C42F6B">
        <w:trPr>
          <w:trHeight w:val="290"/>
          <w:jc w:val="center"/>
        </w:trPr>
        <w:tc>
          <w:tcPr>
            <w:tcW w:w="2300" w:type="dxa"/>
            <w:tcBorders>
              <w:top w:val="nil"/>
              <w:left w:val="nil"/>
              <w:bottom w:val="nil"/>
              <w:right w:val="nil"/>
            </w:tcBorders>
            <w:shd w:val="clear" w:color="auto" w:fill="auto"/>
            <w:noWrap/>
            <w:vAlign w:val="bottom"/>
            <w:hideMark/>
          </w:tcPr>
          <w:p w14:paraId="7653C299" w14:textId="77777777" w:rsidR="00333AE7" w:rsidRPr="00161E61" w:rsidRDefault="00333AE7" w:rsidP="00C42F6B">
            <w:pPr>
              <w:spacing w:line="240" w:lineRule="auto"/>
              <w:jc w:val="left"/>
              <w:rPr>
                <w:rFonts w:ascii="Calibri" w:hAnsi="Calibri" w:cs="Calibri"/>
                <w:color w:val="000000"/>
                <w:lang w:val="en-NZ" w:eastAsia="en-NZ"/>
              </w:rPr>
            </w:pPr>
            <w:r w:rsidRPr="00161E61">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065D5F9F" w14:textId="77777777" w:rsidR="00333AE7" w:rsidRPr="00161E61" w:rsidRDefault="00333AE7" w:rsidP="00C42F6B">
            <w:pPr>
              <w:spacing w:line="240" w:lineRule="auto"/>
              <w:jc w:val="right"/>
              <w:rPr>
                <w:rFonts w:cs="Arial"/>
                <w:color w:val="auto"/>
                <w:sz w:val="20"/>
                <w:szCs w:val="20"/>
                <w:lang w:val="en-NZ" w:eastAsia="en-NZ"/>
              </w:rPr>
            </w:pPr>
            <w:r w:rsidRPr="00161E61">
              <w:rPr>
                <w:rFonts w:cs="Arial"/>
                <w:color w:val="auto"/>
                <w:sz w:val="20"/>
                <w:szCs w:val="20"/>
                <w:lang w:val="en-NZ" w:eastAsia="en-NZ"/>
              </w:rPr>
              <w:t>76</w:t>
            </w:r>
          </w:p>
        </w:tc>
        <w:tc>
          <w:tcPr>
            <w:tcW w:w="1792" w:type="dxa"/>
            <w:tcBorders>
              <w:top w:val="nil"/>
              <w:left w:val="nil"/>
              <w:bottom w:val="nil"/>
              <w:right w:val="nil"/>
            </w:tcBorders>
            <w:shd w:val="clear" w:color="auto" w:fill="auto"/>
            <w:noWrap/>
            <w:vAlign w:val="bottom"/>
            <w:hideMark/>
          </w:tcPr>
          <w:p w14:paraId="472A09F0" w14:textId="77777777" w:rsidR="00333AE7" w:rsidRPr="00161E61" w:rsidRDefault="00333AE7" w:rsidP="00C42F6B">
            <w:pPr>
              <w:spacing w:line="240" w:lineRule="auto"/>
              <w:jc w:val="right"/>
              <w:rPr>
                <w:rFonts w:cs="Arial"/>
                <w:color w:val="FF0000"/>
                <w:sz w:val="20"/>
                <w:szCs w:val="20"/>
                <w:lang w:val="en-NZ" w:eastAsia="en-NZ"/>
              </w:rPr>
            </w:pPr>
            <w:r w:rsidRPr="00161E61">
              <w:rPr>
                <w:rFonts w:cs="Arial"/>
                <w:color w:val="FF0000"/>
                <w:sz w:val="20"/>
                <w:szCs w:val="20"/>
                <w:lang w:val="en-NZ" w:eastAsia="en-NZ"/>
              </w:rPr>
              <w:t>4.1%</w:t>
            </w:r>
          </w:p>
        </w:tc>
      </w:tr>
      <w:tr w:rsidR="00333AE7" w:rsidRPr="00161E61" w14:paraId="6FA92FD9" w14:textId="77777777" w:rsidTr="00C42F6B">
        <w:trPr>
          <w:trHeight w:val="290"/>
          <w:jc w:val="center"/>
        </w:trPr>
        <w:tc>
          <w:tcPr>
            <w:tcW w:w="2300" w:type="dxa"/>
            <w:tcBorders>
              <w:top w:val="nil"/>
              <w:left w:val="nil"/>
              <w:bottom w:val="nil"/>
              <w:right w:val="nil"/>
            </w:tcBorders>
            <w:shd w:val="clear" w:color="auto" w:fill="auto"/>
            <w:noWrap/>
            <w:vAlign w:val="bottom"/>
            <w:hideMark/>
          </w:tcPr>
          <w:p w14:paraId="5ACEF834" w14:textId="77777777" w:rsidR="00333AE7" w:rsidRPr="00161E61" w:rsidRDefault="00333AE7" w:rsidP="00C42F6B">
            <w:pPr>
              <w:spacing w:line="240" w:lineRule="auto"/>
              <w:jc w:val="left"/>
              <w:rPr>
                <w:rFonts w:ascii="Calibri" w:hAnsi="Calibri" w:cs="Calibri"/>
                <w:color w:val="000000"/>
                <w:lang w:val="en-NZ" w:eastAsia="en-NZ"/>
              </w:rPr>
            </w:pPr>
            <w:r w:rsidRPr="00161E61">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5114D5FB" w14:textId="77777777" w:rsidR="00333AE7" w:rsidRPr="00161E61" w:rsidRDefault="00333AE7" w:rsidP="00C42F6B">
            <w:pPr>
              <w:spacing w:line="240" w:lineRule="auto"/>
              <w:jc w:val="right"/>
              <w:rPr>
                <w:rFonts w:cs="Arial"/>
                <w:color w:val="auto"/>
                <w:sz w:val="20"/>
                <w:szCs w:val="20"/>
                <w:lang w:val="en-NZ" w:eastAsia="en-NZ"/>
              </w:rPr>
            </w:pPr>
            <w:r w:rsidRPr="00161E61">
              <w:rPr>
                <w:rFonts w:cs="Arial"/>
                <w:color w:val="auto"/>
                <w:sz w:val="20"/>
                <w:szCs w:val="20"/>
                <w:lang w:val="en-NZ" w:eastAsia="en-NZ"/>
              </w:rPr>
              <w:t>47</w:t>
            </w:r>
          </w:p>
        </w:tc>
        <w:tc>
          <w:tcPr>
            <w:tcW w:w="1792" w:type="dxa"/>
            <w:tcBorders>
              <w:top w:val="nil"/>
              <w:left w:val="nil"/>
              <w:bottom w:val="nil"/>
              <w:right w:val="nil"/>
            </w:tcBorders>
            <w:shd w:val="clear" w:color="auto" w:fill="auto"/>
            <w:noWrap/>
            <w:vAlign w:val="bottom"/>
            <w:hideMark/>
          </w:tcPr>
          <w:p w14:paraId="2761D806" w14:textId="77777777" w:rsidR="00333AE7" w:rsidRPr="00161E61" w:rsidRDefault="00333AE7" w:rsidP="00C42F6B">
            <w:pPr>
              <w:spacing w:line="240" w:lineRule="auto"/>
              <w:jc w:val="right"/>
              <w:rPr>
                <w:rFonts w:cs="Arial"/>
                <w:color w:val="FF0000"/>
                <w:sz w:val="20"/>
                <w:szCs w:val="20"/>
                <w:lang w:val="en-NZ" w:eastAsia="en-NZ"/>
              </w:rPr>
            </w:pPr>
            <w:r w:rsidRPr="00161E61">
              <w:rPr>
                <w:rFonts w:cs="Arial"/>
                <w:color w:val="FF0000"/>
                <w:sz w:val="20"/>
                <w:szCs w:val="20"/>
                <w:lang w:val="en-NZ" w:eastAsia="en-NZ"/>
              </w:rPr>
              <w:t>0.0%</w:t>
            </w:r>
          </w:p>
        </w:tc>
      </w:tr>
      <w:tr w:rsidR="00333AE7" w:rsidRPr="00161E61" w14:paraId="75EFC472" w14:textId="77777777" w:rsidTr="00C42F6B">
        <w:trPr>
          <w:trHeight w:val="290"/>
          <w:jc w:val="center"/>
        </w:trPr>
        <w:tc>
          <w:tcPr>
            <w:tcW w:w="2300" w:type="dxa"/>
            <w:tcBorders>
              <w:top w:val="nil"/>
              <w:left w:val="nil"/>
              <w:bottom w:val="nil"/>
              <w:right w:val="nil"/>
            </w:tcBorders>
            <w:shd w:val="clear" w:color="auto" w:fill="auto"/>
            <w:noWrap/>
            <w:vAlign w:val="bottom"/>
            <w:hideMark/>
          </w:tcPr>
          <w:p w14:paraId="489D9796" w14:textId="77777777" w:rsidR="00333AE7" w:rsidRPr="00161E61" w:rsidRDefault="00333AE7" w:rsidP="00C42F6B">
            <w:pPr>
              <w:spacing w:line="240" w:lineRule="auto"/>
              <w:jc w:val="left"/>
              <w:rPr>
                <w:rFonts w:ascii="Calibri" w:hAnsi="Calibri" w:cs="Calibri"/>
                <w:color w:val="000000"/>
                <w:lang w:val="en-NZ" w:eastAsia="en-NZ"/>
              </w:rPr>
            </w:pPr>
            <w:r w:rsidRPr="00161E61">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60CD23CA" w14:textId="77777777" w:rsidR="00333AE7" w:rsidRPr="00161E61" w:rsidRDefault="00333AE7" w:rsidP="00C42F6B">
            <w:pPr>
              <w:spacing w:line="240" w:lineRule="auto"/>
              <w:jc w:val="right"/>
              <w:rPr>
                <w:rFonts w:cs="Arial"/>
                <w:color w:val="auto"/>
                <w:sz w:val="20"/>
                <w:szCs w:val="20"/>
                <w:lang w:val="en-NZ" w:eastAsia="en-NZ"/>
              </w:rPr>
            </w:pPr>
            <w:r w:rsidRPr="00161E61">
              <w:rPr>
                <w:rFonts w:cs="Arial"/>
                <w:color w:val="auto"/>
                <w:sz w:val="20"/>
                <w:szCs w:val="20"/>
                <w:lang w:val="en-NZ" w:eastAsia="en-NZ"/>
              </w:rPr>
              <w:t>27</w:t>
            </w:r>
          </w:p>
        </w:tc>
        <w:tc>
          <w:tcPr>
            <w:tcW w:w="1792" w:type="dxa"/>
            <w:tcBorders>
              <w:top w:val="nil"/>
              <w:left w:val="nil"/>
              <w:bottom w:val="nil"/>
              <w:right w:val="nil"/>
            </w:tcBorders>
            <w:shd w:val="clear" w:color="auto" w:fill="auto"/>
            <w:noWrap/>
            <w:vAlign w:val="bottom"/>
            <w:hideMark/>
          </w:tcPr>
          <w:p w14:paraId="38E2F578" w14:textId="77777777" w:rsidR="00333AE7" w:rsidRPr="00161E61" w:rsidRDefault="00333AE7" w:rsidP="00C42F6B">
            <w:pPr>
              <w:spacing w:line="240" w:lineRule="auto"/>
              <w:jc w:val="right"/>
              <w:rPr>
                <w:rFonts w:cs="Arial"/>
                <w:color w:val="FF0000"/>
                <w:sz w:val="20"/>
                <w:szCs w:val="20"/>
                <w:lang w:val="en-NZ" w:eastAsia="en-NZ"/>
              </w:rPr>
            </w:pPr>
            <w:r w:rsidRPr="00161E61">
              <w:rPr>
                <w:rFonts w:cs="Arial"/>
                <w:color w:val="FF0000"/>
                <w:sz w:val="20"/>
                <w:szCs w:val="20"/>
                <w:lang w:val="en-NZ" w:eastAsia="en-NZ"/>
              </w:rPr>
              <w:t>1.3%</w:t>
            </w:r>
          </w:p>
        </w:tc>
      </w:tr>
      <w:tr w:rsidR="00333AE7" w:rsidRPr="00161E61" w14:paraId="7B8BF38A" w14:textId="77777777" w:rsidTr="00C42F6B">
        <w:trPr>
          <w:trHeight w:val="290"/>
          <w:jc w:val="center"/>
        </w:trPr>
        <w:tc>
          <w:tcPr>
            <w:tcW w:w="2300" w:type="dxa"/>
            <w:tcBorders>
              <w:top w:val="nil"/>
              <w:left w:val="nil"/>
              <w:bottom w:val="nil"/>
              <w:right w:val="nil"/>
            </w:tcBorders>
            <w:shd w:val="clear" w:color="auto" w:fill="auto"/>
            <w:noWrap/>
            <w:vAlign w:val="bottom"/>
            <w:hideMark/>
          </w:tcPr>
          <w:p w14:paraId="0A50510A" w14:textId="77777777" w:rsidR="00333AE7" w:rsidRPr="00161E61" w:rsidRDefault="00333AE7" w:rsidP="00C42F6B">
            <w:pPr>
              <w:spacing w:line="240" w:lineRule="auto"/>
              <w:jc w:val="left"/>
              <w:rPr>
                <w:rFonts w:ascii="Calibri" w:hAnsi="Calibri" w:cs="Calibri"/>
                <w:color w:val="000000"/>
                <w:lang w:val="en-NZ" w:eastAsia="en-NZ"/>
              </w:rPr>
            </w:pPr>
            <w:r w:rsidRPr="00161E61">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4641976B" w14:textId="77777777" w:rsidR="00333AE7" w:rsidRPr="00161E61" w:rsidRDefault="00333AE7" w:rsidP="00C42F6B">
            <w:pPr>
              <w:spacing w:line="240" w:lineRule="auto"/>
              <w:jc w:val="right"/>
              <w:rPr>
                <w:rFonts w:cs="Arial"/>
                <w:color w:val="auto"/>
                <w:sz w:val="20"/>
                <w:szCs w:val="20"/>
                <w:lang w:val="en-NZ" w:eastAsia="en-NZ"/>
              </w:rPr>
            </w:pPr>
            <w:r w:rsidRPr="00161E61">
              <w:rPr>
                <w:rFonts w:cs="Arial"/>
                <w:color w:val="auto"/>
                <w:sz w:val="20"/>
                <w:szCs w:val="20"/>
                <w:lang w:val="en-NZ" w:eastAsia="en-NZ"/>
              </w:rPr>
              <w:t>460</w:t>
            </w:r>
          </w:p>
        </w:tc>
        <w:tc>
          <w:tcPr>
            <w:tcW w:w="1792" w:type="dxa"/>
            <w:tcBorders>
              <w:top w:val="nil"/>
              <w:left w:val="nil"/>
              <w:bottom w:val="nil"/>
              <w:right w:val="nil"/>
            </w:tcBorders>
            <w:shd w:val="clear" w:color="auto" w:fill="auto"/>
            <w:noWrap/>
            <w:vAlign w:val="bottom"/>
            <w:hideMark/>
          </w:tcPr>
          <w:p w14:paraId="5D5AB2D8" w14:textId="77777777" w:rsidR="00333AE7" w:rsidRPr="00161E61" w:rsidRDefault="00333AE7" w:rsidP="00C42F6B">
            <w:pPr>
              <w:spacing w:line="240" w:lineRule="auto"/>
              <w:jc w:val="right"/>
              <w:rPr>
                <w:rFonts w:cs="Arial"/>
                <w:color w:val="FF0000"/>
                <w:sz w:val="20"/>
                <w:szCs w:val="20"/>
                <w:lang w:val="en-NZ" w:eastAsia="en-NZ"/>
              </w:rPr>
            </w:pPr>
            <w:r w:rsidRPr="00161E61">
              <w:rPr>
                <w:rFonts w:cs="Arial"/>
                <w:color w:val="FF0000"/>
                <w:sz w:val="20"/>
                <w:szCs w:val="20"/>
                <w:lang w:val="en-NZ" w:eastAsia="en-NZ"/>
              </w:rPr>
              <w:t>1.4%</w:t>
            </w:r>
          </w:p>
        </w:tc>
      </w:tr>
      <w:tr w:rsidR="00333AE7" w:rsidRPr="00161E61" w14:paraId="13775911" w14:textId="77777777" w:rsidTr="00C42F6B">
        <w:trPr>
          <w:trHeight w:val="290"/>
          <w:jc w:val="center"/>
        </w:trPr>
        <w:tc>
          <w:tcPr>
            <w:tcW w:w="2300" w:type="dxa"/>
            <w:tcBorders>
              <w:top w:val="nil"/>
              <w:left w:val="nil"/>
              <w:bottom w:val="nil"/>
              <w:right w:val="nil"/>
            </w:tcBorders>
            <w:shd w:val="clear" w:color="auto" w:fill="auto"/>
            <w:noWrap/>
            <w:vAlign w:val="bottom"/>
            <w:hideMark/>
          </w:tcPr>
          <w:p w14:paraId="430AE4A0" w14:textId="77777777" w:rsidR="00333AE7" w:rsidRPr="00161E61" w:rsidRDefault="00333AE7" w:rsidP="00C42F6B">
            <w:pPr>
              <w:spacing w:line="240" w:lineRule="auto"/>
              <w:jc w:val="left"/>
              <w:rPr>
                <w:rFonts w:ascii="Calibri" w:hAnsi="Calibri" w:cs="Calibri"/>
                <w:color w:val="000000"/>
                <w:lang w:val="en-NZ" w:eastAsia="en-NZ"/>
              </w:rPr>
            </w:pPr>
            <w:r w:rsidRPr="00161E61">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13F1B2C2" w14:textId="77777777" w:rsidR="00333AE7" w:rsidRPr="00161E61" w:rsidRDefault="00333AE7" w:rsidP="00C42F6B">
            <w:pPr>
              <w:spacing w:line="240" w:lineRule="auto"/>
              <w:jc w:val="right"/>
              <w:rPr>
                <w:rFonts w:cs="Arial"/>
                <w:color w:val="auto"/>
                <w:sz w:val="20"/>
                <w:szCs w:val="20"/>
                <w:lang w:val="en-NZ" w:eastAsia="en-NZ"/>
              </w:rPr>
            </w:pPr>
            <w:r w:rsidRPr="00161E61">
              <w:rPr>
                <w:rFonts w:cs="Arial"/>
                <w:color w:val="auto"/>
                <w:sz w:val="20"/>
                <w:szCs w:val="20"/>
                <w:lang w:val="en-NZ" w:eastAsia="en-NZ"/>
              </w:rPr>
              <w:t>60</w:t>
            </w:r>
          </w:p>
        </w:tc>
        <w:tc>
          <w:tcPr>
            <w:tcW w:w="1792" w:type="dxa"/>
            <w:tcBorders>
              <w:top w:val="nil"/>
              <w:left w:val="nil"/>
              <w:bottom w:val="nil"/>
              <w:right w:val="nil"/>
            </w:tcBorders>
            <w:shd w:val="clear" w:color="auto" w:fill="auto"/>
            <w:noWrap/>
            <w:vAlign w:val="bottom"/>
            <w:hideMark/>
          </w:tcPr>
          <w:p w14:paraId="3A636DC8" w14:textId="77777777" w:rsidR="00333AE7" w:rsidRPr="00161E61" w:rsidRDefault="00333AE7" w:rsidP="00C42F6B">
            <w:pPr>
              <w:spacing w:line="240" w:lineRule="auto"/>
              <w:jc w:val="right"/>
              <w:rPr>
                <w:rFonts w:cs="Arial"/>
                <w:color w:val="FF0000"/>
                <w:sz w:val="20"/>
                <w:szCs w:val="20"/>
                <w:lang w:val="en-NZ" w:eastAsia="en-NZ"/>
              </w:rPr>
            </w:pPr>
            <w:r w:rsidRPr="00161E61">
              <w:rPr>
                <w:rFonts w:cs="Arial"/>
                <w:color w:val="FF0000"/>
                <w:sz w:val="20"/>
                <w:szCs w:val="20"/>
                <w:lang w:val="en-NZ" w:eastAsia="en-NZ"/>
              </w:rPr>
              <w:t>2.3%</w:t>
            </w:r>
          </w:p>
        </w:tc>
      </w:tr>
      <w:tr w:rsidR="00333AE7" w:rsidRPr="00161E61" w14:paraId="49E4359C" w14:textId="77777777" w:rsidTr="00C42F6B">
        <w:trPr>
          <w:trHeight w:val="290"/>
          <w:jc w:val="center"/>
        </w:trPr>
        <w:tc>
          <w:tcPr>
            <w:tcW w:w="2300" w:type="dxa"/>
            <w:tcBorders>
              <w:top w:val="nil"/>
              <w:left w:val="nil"/>
              <w:bottom w:val="nil"/>
              <w:right w:val="nil"/>
            </w:tcBorders>
            <w:shd w:val="clear" w:color="auto" w:fill="auto"/>
            <w:noWrap/>
            <w:vAlign w:val="bottom"/>
            <w:hideMark/>
          </w:tcPr>
          <w:p w14:paraId="64A0989F" w14:textId="77777777" w:rsidR="00333AE7" w:rsidRPr="00161E61" w:rsidRDefault="00333AE7" w:rsidP="00C42F6B">
            <w:pPr>
              <w:spacing w:line="240" w:lineRule="auto"/>
              <w:jc w:val="left"/>
              <w:rPr>
                <w:rFonts w:ascii="Calibri" w:hAnsi="Calibri" w:cs="Calibri"/>
                <w:color w:val="000000"/>
                <w:lang w:val="en-NZ" w:eastAsia="en-NZ"/>
              </w:rPr>
            </w:pPr>
            <w:r w:rsidRPr="00161E61">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000BF57D" w14:textId="77777777" w:rsidR="00333AE7" w:rsidRPr="00161E61" w:rsidRDefault="00333AE7" w:rsidP="00C42F6B">
            <w:pPr>
              <w:spacing w:line="240" w:lineRule="auto"/>
              <w:jc w:val="right"/>
              <w:rPr>
                <w:rFonts w:cs="Arial"/>
                <w:color w:val="auto"/>
                <w:sz w:val="20"/>
                <w:szCs w:val="20"/>
                <w:lang w:val="en-NZ" w:eastAsia="en-NZ"/>
              </w:rPr>
            </w:pPr>
            <w:r w:rsidRPr="00161E61">
              <w:rPr>
                <w:rFonts w:cs="Arial"/>
                <w:color w:val="auto"/>
                <w:sz w:val="20"/>
                <w:szCs w:val="20"/>
                <w:lang w:val="en-NZ" w:eastAsia="en-NZ"/>
              </w:rPr>
              <w:t>222</w:t>
            </w:r>
          </w:p>
        </w:tc>
        <w:tc>
          <w:tcPr>
            <w:tcW w:w="1792" w:type="dxa"/>
            <w:tcBorders>
              <w:top w:val="nil"/>
              <w:left w:val="nil"/>
              <w:bottom w:val="nil"/>
              <w:right w:val="nil"/>
            </w:tcBorders>
            <w:shd w:val="clear" w:color="auto" w:fill="auto"/>
            <w:noWrap/>
            <w:vAlign w:val="bottom"/>
            <w:hideMark/>
          </w:tcPr>
          <w:p w14:paraId="65D57B33" w14:textId="77777777" w:rsidR="00333AE7" w:rsidRPr="00161E61" w:rsidRDefault="00333AE7" w:rsidP="00C42F6B">
            <w:pPr>
              <w:spacing w:line="240" w:lineRule="auto"/>
              <w:jc w:val="right"/>
              <w:rPr>
                <w:rFonts w:cs="Arial"/>
                <w:color w:val="FF0000"/>
                <w:sz w:val="20"/>
                <w:szCs w:val="20"/>
                <w:lang w:val="en-NZ" w:eastAsia="en-NZ"/>
              </w:rPr>
            </w:pPr>
            <w:r w:rsidRPr="00161E61">
              <w:rPr>
                <w:rFonts w:cs="Arial"/>
                <w:color w:val="FF0000"/>
                <w:sz w:val="20"/>
                <w:szCs w:val="20"/>
                <w:lang w:val="en-NZ" w:eastAsia="en-NZ"/>
              </w:rPr>
              <w:t>4.6%</w:t>
            </w:r>
          </w:p>
        </w:tc>
      </w:tr>
      <w:tr w:rsidR="00333AE7" w:rsidRPr="00161E61" w14:paraId="1DFBB9EF" w14:textId="77777777" w:rsidTr="00C42F6B">
        <w:trPr>
          <w:trHeight w:val="290"/>
          <w:jc w:val="center"/>
        </w:trPr>
        <w:tc>
          <w:tcPr>
            <w:tcW w:w="2300" w:type="dxa"/>
            <w:tcBorders>
              <w:top w:val="nil"/>
              <w:left w:val="nil"/>
              <w:bottom w:val="nil"/>
              <w:right w:val="nil"/>
            </w:tcBorders>
            <w:shd w:val="clear" w:color="auto" w:fill="auto"/>
            <w:noWrap/>
            <w:vAlign w:val="bottom"/>
            <w:hideMark/>
          </w:tcPr>
          <w:p w14:paraId="52E9803B" w14:textId="77777777" w:rsidR="00333AE7" w:rsidRPr="00161E61" w:rsidRDefault="00333AE7" w:rsidP="00C42F6B">
            <w:pPr>
              <w:spacing w:line="240" w:lineRule="auto"/>
              <w:jc w:val="left"/>
              <w:rPr>
                <w:rFonts w:ascii="Calibri" w:hAnsi="Calibri" w:cs="Calibri"/>
                <w:color w:val="000000"/>
                <w:lang w:val="en-NZ" w:eastAsia="en-NZ"/>
              </w:rPr>
            </w:pPr>
            <w:r w:rsidRPr="00161E61">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62E93A1D" w14:textId="77777777" w:rsidR="00333AE7" w:rsidRPr="00161E61" w:rsidRDefault="00333AE7" w:rsidP="00C42F6B">
            <w:pPr>
              <w:spacing w:line="240" w:lineRule="auto"/>
              <w:jc w:val="right"/>
              <w:rPr>
                <w:rFonts w:cs="Arial"/>
                <w:color w:val="auto"/>
                <w:sz w:val="20"/>
                <w:szCs w:val="20"/>
                <w:lang w:val="en-NZ" w:eastAsia="en-NZ"/>
              </w:rPr>
            </w:pPr>
            <w:r w:rsidRPr="00161E61">
              <w:rPr>
                <w:rFonts w:cs="Arial"/>
                <w:color w:val="auto"/>
                <w:sz w:val="20"/>
                <w:szCs w:val="20"/>
                <w:lang w:val="en-NZ" w:eastAsia="en-NZ"/>
              </w:rPr>
              <w:t>90</w:t>
            </w:r>
          </w:p>
        </w:tc>
        <w:tc>
          <w:tcPr>
            <w:tcW w:w="1792" w:type="dxa"/>
            <w:tcBorders>
              <w:top w:val="nil"/>
              <w:left w:val="nil"/>
              <w:bottom w:val="nil"/>
              <w:right w:val="nil"/>
            </w:tcBorders>
            <w:shd w:val="clear" w:color="auto" w:fill="auto"/>
            <w:noWrap/>
            <w:vAlign w:val="bottom"/>
            <w:hideMark/>
          </w:tcPr>
          <w:p w14:paraId="28674CD8" w14:textId="77777777" w:rsidR="00333AE7" w:rsidRPr="00161E61" w:rsidRDefault="00333AE7" w:rsidP="00C42F6B">
            <w:pPr>
              <w:spacing w:line="240" w:lineRule="auto"/>
              <w:jc w:val="right"/>
              <w:rPr>
                <w:rFonts w:cs="Arial"/>
                <w:color w:val="FF0000"/>
                <w:sz w:val="20"/>
                <w:szCs w:val="20"/>
                <w:lang w:val="en-NZ" w:eastAsia="en-NZ"/>
              </w:rPr>
            </w:pPr>
            <w:r w:rsidRPr="00161E61">
              <w:rPr>
                <w:rFonts w:cs="Arial"/>
                <w:color w:val="FF0000"/>
                <w:sz w:val="20"/>
                <w:szCs w:val="20"/>
                <w:lang w:val="en-NZ" w:eastAsia="en-NZ"/>
              </w:rPr>
              <w:t>2.2%</w:t>
            </w:r>
          </w:p>
        </w:tc>
      </w:tr>
      <w:tr w:rsidR="00333AE7" w:rsidRPr="00161E61" w14:paraId="69904A4E" w14:textId="77777777" w:rsidTr="00C42F6B">
        <w:trPr>
          <w:trHeight w:val="290"/>
          <w:jc w:val="center"/>
        </w:trPr>
        <w:tc>
          <w:tcPr>
            <w:tcW w:w="2300" w:type="dxa"/>
            <w:tcBorders>
              <w:top w:val="nil"/>
              <w:left w:val="nil"/>
              <w:bottom w:val="nil"/>
              <w:right w:val="nil"/>
            </w:tcBorders>
            <w:shd w:val="clear" w:color="auto" w:fill="auto"/>
            <w:noWrap/>
            <w:vAlign w:val="bottom"/>
            <w:hideMark/>
          </w:tcPr>
          <w:p w14:paraId="5D18D9E4" w14:textId="77777777" w:rsidR="00333AE7" w:rsidRPr="00161E61" w:rsidRDefault="00333AE7" w:rsidP="00C42F6B">
            <w:pPr>
              <w:spacing w:line="240" w:lineRule="auto"/>
              <w:jc w:val="left"/>
              <w:rPr>
                <w:rFonts w:cs="Arial"/>
                <w:b/>
                <w:bCs/>
                <w:color w:val="auto"/>
                <w:sz w:val="20"/>
                <w:szCs w:val="20"/>
                <w:lang w:val="en-NZ" w:eastAsia="en-NZ"/>
              </w:rPr>
            </w:pPr>
            <w:r w:rsidRPr="00161E61">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1D6BF864" w14:textId="77777777" w:rsidR="00333AE7" w:rsidRPr="00161E61" w:rsidRDefault="00333AE7" w:rsidP="00C42F6B">
            <w:pPr>
              <w:spacing w:line="240" w:lineRule="auto"/>
              <w:jc w:val="right"/>
              <w:rPr>
                <w:rFonts w:cs="Arial"/>
                <w:b/>
                <w:bCs/>
                <w:color w:val="auto"/>
                <w:sz w:val="20"/>
                <w:szCs w:val="20"/>
                <w:lang w:val="en-NZ" w:eastAsia="en-NZ"/>
              </w:rPr>
            </w:pPr>
            <w:r w:rsidRPr="00161E61">
              <w:rPr>
                <w:rFonts w:cs="Arial"/>
                <w:b/>
                <w:bCs/>
                <w:color w:val="auto"/>
                <w:sz w:val="20"/>
                <w:szCs w:val="20"/>
                <w:lang w:val="en-NZ" w:eastAsia="en-NZ"/>
              </w:rPr>
              <w:t>3,801</w:t>
            </w:r>
          </w:p>
        </w:tc>
        <w:tc>
          <w:tcPr>
            <w:tcW w:w="1792" w:type="dxa"/>
            <w:tcBorders>
              <w:top w:val="nil"/>
              <w:left w:val="nil"/>
              <w:bottom w:val="nil"/>
              <w:right w:val="nil"/>
            </w:tcBorders>
            <w:shd w:val="clear" w:color="auto" w:fill="auto"/>
            <w:noWrap/>
            <w:vAlign w:val="bottom"/>
            <w:hideMark/>
          </w:tcPr>
          <w:p w14:paraId="5224D1C5" w14:textId="77777777" w:rsidR="00333AE7" w:rsidRPr="00161E61" w:rsidRDefault="00333AE7" w:rsidP="00C42F6B">
            <w:pPr>
              <w:spacing w:line="240" w:lineRule="auto"/>
              <w:jc w:val="right"/>
              <w:rPr>
                <w:rFonts w:cs="Arial"/>
                <w:b/>
                <w:bCs/>
                <w:color w:val="FF0000"/>
                <w:sz w:val="20"/>
                <w:szCs w:val="20"/>
                <w:lang w:val="en-NZ" w:eastAsia="en-NZ"/>
              </w:rPr>
            </w:pPr>
            <w:r w:rsidRPr="00161E61">
              <w:rPr>
                <w:rFonts w:cs="Arial"/>
                <w:b/>
                <w:bCs/>
                <w:color w:val="FF0000"/>
                <w:sz w:val="20"/>
                <w:szCs w:val="20"/>
                <w:lang w:val="en-NZ" w:eastAsia="en-NZ"/>
              </w:rPr>
              <w:t>1.8%</w:t>
            </w:r>
          </w:p>
        </w:tc>
      </w:tr>
    </w:tbl>
    <w:p w14:paraId="5F7F8713" w14:textId="2ED283E9" w:rsidR="00333AE7" w:rsidRDefault="00333AE7" w:rsidP="00333AE7">
      <w:pPr>
        <w:pStyle w:val="BodytextWorldline"/>
        <w:rPr>
          <w:rFonts w:cs="Arial"/>
          <w:color w:val="auto"/>
          <w:sz w:val="16"/>
          <w:szCs w:val="16"/>
          <w:lang w:val="en-NZ" w:eastAsia="en-NZ"/>
        </w:rPr>
      </w:pPr>
      <w:r>
        <w:rPr>
          <w:sz w:val="16"/>
          <w:szCs w:val="16"/>
        </w:rPr>
        <w:br/>
      </w:r>
      <w:r w:rsidRPr="00710DF2">
        <w:rPr>
          <w:sz w:val="16"/>
          <w:szCs w:val="16"/>
        </w:rPr>
        <w:t xml:space="preserve">Figure </w:t>
      </w:r>
      <w:r>
        <w:rPr>
          <w:sz w:val="16"/>
          <w:szCs w:val="16"/>
        </w:rPr>
        <w:t>3</w:t>
      </w:r>
      <w:r w:rsidRPr="00710DF2">
        <w:rPr>
          <w:sz w:val="16"/>
          <w:szCs w:val="16"/>
        </w:rPr>
        <w:t xml:space="preserve">: All Cards NZ underlying* spending through Worldline </w:t>
      </w:r>
      <w:r>
        <w:rPr>
          <w:sz w:val="16"/>
          <w:szCs w:val="16"/>
        </w:rPr>
        <w:t xml:space="preserve">in May 2025 </w:t>
      </w:r>
      <w:r w:rsidRPr="00710DF2">
        <w:rPr>
          <w:sz w:val="16"/>
          <w:szCs w:val="16"/>
        </w:rPr>
        <w:t>for core retail merchants</w:t>
      </w:r>
      <w:r>
        <w:rPr>
          <w:sz w:val="16"/>
          <w:szCs w:val="16"/>
        </w:rPr>
        <w:t xml:space="preserve"> </w:t>
      </w:r>
      <w:r w:rsidRPr="00710DF2">
        <w:rPr>
          <w:sz w:val="16"/>
          <w:szCs w:val="16"/>
        </w:rPr>
        <w:t>(</w:t>
      </w:r>
      <w:r w:rsidRPr="00710DF2">
        <w:rPr>
          <w:rFonts w:cs="Arial"/>
          <w:color w:val="auto"/>
          <w:sz w:val="16"/>
          <w:szCs w:val="16"/>
          <w:lang w:val="en-NZ" w:eastAsia="en-NZ"/>
        </w:rPr>
        <w:t>* Underlying excludes large clients moving to or from Worldlin</w:t>
      </w:r>
      <w:r>
        <w:rPr>
          <w:rFonts w:cs="Arial"/>
          <w:color w:val="auto"/>
          <w:sz w:val="16"/>
          <w:szCs w:val="16"/>
          <w:lang w:val="en-NZ" w:eastAsia="en-NZ"/>
        </w:rPr>
        <w:t>e)</w:t>
      </w:r>
    </w:p>
    <w:p w14:paraId="25A372B0" w14:textId="77777777" w:rsidR="00A71791" w:rsidRDefault="00A71791" w:rsidP="00D47D56">
      <w:pPr>
        <w:spacing w:line="240" w:lineRule="auto"/>
        <w:rPr>
          <w:lang w:val="en-US"/>
        </w:rPr>
      </w:pPr>
    </w:p>
    <w:p w14:paraId="00175C2B" w14:textId="77777777" w:rsidR="00AC2C8F" w:rsidRPr="008F7A9D" w:rsidRDefault="00AC2C8F" w:rsidP="00AC2C8F">
      <w:pPr>
        <w:pStyle w:val="BodytextWorldline"/>
        <w:spacing w:before="120"/>
        <w:jc w:val="center"/>
      </w:pPr>
      <w:r>
        <w:t>- ENDS -</w:t>
      </w:r>
    </w:p>
    <w:p w14:paraId="24E8CBA7" w14:textId="77777777" w:rsidR="008F2060" w:rsidRDefault="008F2060" w:rsidP="005348A3">
      <w:pPr>
        <w:pStyle w:val="BodyAA"/>
        <w:spacing w:before="240" w:after="120"/>
        <w:rPr>
          <w:b/>
          <w:bCs/>
        </w:rPr>
      </w:pPr>
    </w:p>
    <w:p w14:paraId="1F40E430" w14:textId="322DDFA0" w:rsidR="005348A3" w:rsidRDefault="005348A3" w:rsidP="005348A3">
      <w:pPr>
        <w:pStyle w:val="BodyAA"/>
        <w:spacing w:before="240" w:after="120"/>
        <w:rPr>
          <w:b/>
          <w:bCs/>
        </w:rPr>
      </w:pPr>
      <w:r>
        <w:rPr>
          <w:b/>
          <w:bCs/>
        </w:rPr>
        <w:t>Note to editors:</w:t>
      </w:r>
    </w:p>
    <w:p w14:paraId="276043BE" w14:textId="46DB4B42" w:rsidR="00182572" w:rsidRDefault="005348A3" w:rsidP="005E6A8B">
      <w:pPr>
        <w:pStyle w:val="BodyA"/>
        <w:spacing w:after="120"/>
        <w:rPr>
          <w:lang w:val="de-DE"/>
        </w:rPr>
      </w:pPr>
      <w:r>
        <w:rPr>
          <w:lang w:val="de-DE"/>
        </w:rPr>
        <w:t xml:space="preserve">These figures reflect general market trends and should not be taken as a proxy for Worldline‘s market share or company earnings. </w:t>
      </w:r>
      <w:r w:rsidRPr="00702FFE">
        <w:rPr>
          <w:lang w:val="de-DE"/>
        </w:rPr>
        <w:t>The figures primarily reflect transactions undertaken within stores but also include some ecommerce transactions. The figures exclude transactions</w:t>
      </w:r>
      <w:r>
        <w:rPr>
          <w:lang w:val="de-DE"/>
        </w:rPr>
        <w:t xml:space="preserve"> through Worldline</w:t>
      </w:r>
      <w:r w:rsidRPr="00702FFE">
        <w:rPr>
          <w:lang w:val="de-DE"/>
        </w:rPr>
        <w:t xml:space="preserve"> undertaken by merchants outside the Core Retail sector (as defined by Statistics NZ).</w:t>
      </w:r>
    </w:p>
    <w:p w14:paraId="4EDEBD0C" w14:textId="77777777" w:rsidR="005E6A8B" w:rsidRPr="005E6A8B" w:rsidRDefault="005E6A8B" w:rsidP="005E6A8B">
      <w:pPr>
        <w:pStyle w:val="BodyA"/>
        <w:spacing w:after="120"/>
        <w:rPr>
          <w:lang w:val="de-DE"/>
        </w:rPr>
      </w:pPr>
    </w:p>
    <w:p w14:paraId="75111906" w14:textId="7B7089B8" w:rsidR="005348A3" w:rsidRPr="00D37E2E" w:rsidRDefault="005348A3" w:rsidP="005348A3">
      <w:pPr>
        <w:pStyle w:val="BodytextWorldline"/>
        <w:rPr>
          <w:lang w:val="en-US"/>
        </w:rPr>
      </w:pPr>
      <w:r>
        <w:rPr>
          <w:lang w:val="en-US"/>
        </w:rPr>
        <w:t xml:space="preserve">For more information, contact: </w:t>
      </w:r>
    </w:p>
    <w:p w14:paraId="2BF9F4AD" w14:textId="77777777" w:rsidR="005348A3" w:rsidRPr="00117867" w:rsidRDefault="005348A3" w:rsidP="005348A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2F2C6BE3" w14:textId="77777777" w:rsidR="005348A3" w:rsidRPr="00A37553" w:rsidRDefault="005348A3" w:rsidP="005348A3">
      <w:pPr>
        <w:pStyle w:val="WorldlineBodyCopy"/>
        <w:rPr>
          <w:rStyle w:val="Hyperlink"/>
          <w:sz w:val="22"/>
          <w:lang w:val="de-AT"/>
        </w:rPr>
      </w:pPr>
      <w:r w:rsidRPr="001E0C14">
        <w:rPr>
          <w:sz w:val="22"/>
          <w:lang w:val="de-AT"/>
        </w:rPr>
        <w:t xml:space="preserve">E </w:t>
      </w:r>
      <w:hyperlink r:id="rId12" w:history="1">
        <w:r w:rsidRPr="005A4899">
          <w:rPr>
            <w:rStyle w:val="Hyperlink"/>
          </w:rPr>
          <w:t>brendan.boughen.external@worldline.com</w:t>
        </w:r>
      </w:hyperlink>
      <w:r>
        <w:t xml:space="preserve"> </w:t>
      </w:r>
      <w:r w:rsidRPr="00A37553">
        <w:rPr>
          <w:rStyle w:val="Hyperlink"/>
          <w:sz w:val="22"/>
          <w:lang w:val="de-AT"/>
        </w:rPr>
        <w:t xml:space="preserve"> </w:t>
      </w:r>
    </w:p>
    <w:p w14:paraId="5633B18A" w14:textId="77777777" w:rsidR="005348A3" w:rsidRDefault="005348A3" w:rsidP="005348A3">
      <w:pPr>
        <w:pStyle w:val="AbouttextWorldline"/>
      </w:pPr>
    </w:p>
    <w:p w14:paraId="182EDF51" w14:textId="77777777" w:rsidR="005348A3" w:rsidRDefault="005348A3" w:rsidP="005348A3">
      <w:pPr>
        <w:pStyle w:val="AboutheadingWorldline"/>
        <w:spacing w:after="0" w:line="276" w:lineRule="auto"/>
        <w:contextualSpacing/>
        <w:jc w:val="both"/>
        <w:rPr>
          <w:noProof/>
          <w:sz w:val="20"/>
          <w:szCs w:val="24"/>
        </w:rPr>
      </w:pPr>
      <w:r>
        <w:rPr>
          <w:noProof/>
          <w:sz w:val="20"/>
          <w:szCs w:val="24"/>
        </w:rPr>
        <w:t>ABOUT WORLDLINE IN NEW ZEALAND</w:t>
      </w:r>
    </w:p>
    <w:p w14:paraId="5939D448" w14:textId="77777777" w:rsidR="005348A3" w:rsidRDefault="005348A3" w:rsidP="005348A3">
      <w:pPr>
        <w:pStyle w:val="WorldlineBodyCopy"/>
        <w:rPr>
          <w:color w:val="0072F0"/>
        </w:rPr>
      </w:pPr>
      <w:r>
        <w:t xml:space="preserve">We are New Zealand's leading payments innovator. We design, build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3" w:history="1">
        <w:r w:rsidRPr="005A4899">
          <w:rPr>
            <w:rStyle w:val="Hyperlink"/>
          </w:rPr>
          <w:t>www.worldline.co.nz</w:t>
        </w:r>
      </w:hyperlink>
      <w:r>
        <w:t xml:space="preserve">  </w:t>
      </w:r>
      <w:r w:rsidRPr="0042634A">
        <w:t xml:space="preserve"> </w:t>
      </w:r>
      <w:r w:rsidRPr="001E0C14">
        <w:t xml:space="preserve"> </w:t>
      </w:r>
    </w:p>
    <w:p w14:paraId="1A91AE4B" w14:textId="77777777" w:rsidR="005348A3" w:rsidRPr="006B78A5" w:rsidRDefault="005348A3" w:rsidP="005348A3">
      <w:pPr>
        <w:pStyle w:val="AbouttextWorldline"/>
      </w:pPr>
    </w:p>
    <w:p w14:paraId="61D82872" w14:textId="77777777" w:rsidR="005348A3" w:rsidRDefault="005348A3" w:rsidP="005348A3">
      <w:pPr>
        <w:pStyle w:val="AboutheadingWorldline"/>
        <w:rPr>
          <w:noProof/>
        </w:rPr>
      </w:pPr>
      <w:r>
        <w:rPr>
          <w:noProof/>
        </w:rPr>
        <w:t>About Worldline</w:t>
      </w:r>
    </w:p>
    <w:p w14:paraId="3C9475E8" w14:textId="3AAF0620" w:rsidR="005348A3" w:rsidRDefault="00D449FF" w:rsidP="005348A3">
      <w:pPr>
        <w:pStyle w:val="BodytextWorldline"/>
        <w:rPr>
          <w:sz w:val="19"/>
          <w:szCs w:val="19"/>
          <w:u w:val="single"/>
          <w:lang w:val="en-US"/>
        </w:rPr>
      </w:pPr>
      <w:r w:rsidRPr="00D449FF">
        <w:rPr>
          <w:rFonts w:cs="Arial"/>
          <w:color w:val="000000"/>
          <w:sz w:val="19"/>
          <w:szCs w:val="19"/>
          <w:bdr w:val="none" w:sz="0" w:space="0" w:color="auto" w:frame="1"/>
          <w:shd w:val="clear" w:color="auto" w:fill="FFFFFF"/>
        </w:rPr>
        <w:t>Worldline [Euronext: WLN] helps businesses of all shapes and sizes to accelerate their growth journey – quickly, simply, and securely. With advanced payments technology, local expertise and solutions customised for hundreds of markets and industries, Worldline powers the growth of over one million businesses around the world. Worldline generated a 4.6 billion euros revenue in 2024</w:t>
      </w:r>
      <w:r w:rsidR="0001425F">
        <w:rPr>
          <w:rFonts w:cs="Arial"/>
          <w:color w:val="000000"/>
          <w:sz w:val="19"/>
          <w:szCs w:val="19"/>
          <w:bdr w:val="none" w:sz="0" w:space="0" w:color="auto" w:frame="1"/>
          <w:shd w:val="clear" w:color="auto" w:fill="FFFFFF"/>
        </w:rPr>
        <w:t>. </w:t>
      </w:r>
      <w:hyperlink r:id="rId14" w:history="1">
        <w:r w:rsidR="0001425F">
          <w:rPr>
            <w:rStyle w:val="Hyperlink"/>
            <w:rFonts w:cs="Arial"/>
            <w:color w:val="46BEAA"/>
            <w:sz w:val="19"/>
            <w:szCs w:val="19"/>
            <w:bdr w:val="none" w:sz="0" w:space="0" w:color="auto" w:frame="1"/>
            <w:shd w:val="clear" w:color="auto" w:fill="FFFFFF"/>
          </w:rPr>
          <w:t>worldline.com</w:t>
        </w:r>
      </w:hyperlink>
    </w:p>
    <w:p w14:paraId="7FFCB9E0" w14:textId="77777777" w:rsidR="005348A3" w:rsidRPr="00564F23" w:rsidRDefault="005348A3" w:rsidP="005348A3">
      <w:pPr>
        <w:pStyle w:val="BodytextWorldline"/>
        <w:rPr>
          <w:sz w:val="19"/>
        </w:rPr>
      </w:pPr>
      <w:r w:rsidRPr="00564F23">
        <w:rPr>
          <w:sz w:val="19"/>
        </w:rPr>
        <w:t>Worldline’s corporate purpose (“raison d’être”) is to design and operate leading digital payment and transactional solutions that enable sustainable economic growth and reinforce trust and security in our societies. Worldline makes them environmentally friendly, widely accessible, and supports social transformation.</w:t>
      </w:r>
    </w:p>
    <w:p w14:paraId="1D73B439" w14:textId="77777777" w:rsidR="005348A3" w:rsidRDefault="005348A3" w:rsidP="005348A3">
      <w:pPr>
        <w:pStyle w:val="AboutheadingWorldline"/>
      </w:pPr>
      <w:r>
        <w:lastRenderedPageBreak/>
        <w:t>Press Contact</w:t>
      </w:r>
    </w:p>
    <w:p w14:paraId="7AD5AD45" w14:textId="77777777" w:rsidR="005348A3" w:rsidRDefault="005348A3" w:rsidP="005348A3">
      <w:pPr>
        <w:pStyle w:val="BodytextwithoutwhitespaceWorldline"/>
        <w:keepNext/>
        <w:keepLines/>
        <w:rPr>
          <w:b/>
          <w:noProof/>
          <w:color w:val="46BEAA" w:themeColor="accent1"/>
        </w:rPr>
      </w:pPr>
      <w:r w:rsidRPr="00A6603C">
        <w:rPr>
          <w:b/>
          <w:noProof/>
          <w:color w:val="46BEAA" w:themeColor="accent1"/>
        </w:rPr>
        <w:t>Hélène Carlander</w:t>
      </w:r>
    </w:p>
    <w:p w14:paraId="7265239A" w14:textId="77777777" w:rsidR="005348A3" w:rsidRPr="00101CC4" w:rsidRDefault="005348A3" w:rsidP="005348A3">
      <w:pPr>
        <w:pStyle w:val="BodytextwithoutwhitespaceWorldline"/>
        <w:keepNext/>
        <w:keepLines/>
      </w:pPr>
      <w:r w:rsidRPr="00101CC4">
        <w:t xml:space="preserve">T </w:t>
      </w:r>
      <w:r w:rsidRPr="00A6603C">
        <w:t>+33 7 72 25 96 04</w:t>
      </w:r>
    </w:p>
    <w:p w14:paraId="2D13CEBF" w14:textId="77777777" w:rsidR="005348A3" w:rsidRDefault="005348A3" w:rsidP="005348A3">
      <w:pPr>
        <w:pStyle w:val="BodytextWorldline"/>
        <w:keepNext/>
        <w:keepLines/>
        <w:rPr>
          <w:rStyle w:val="Hyperlink"/>
        </w:rPr>
      </w:pPr>
      <w:r w:rsidRPr="00101CC4">
        <w:t xml:space="preserve">E </w:t>
      </w:r>
      <w:r w:rsidRPr="00A6603C">
        <w:rPr>
          <w:rStyle w:val="Hyperlink"/>
        </w:rPr>
        <w:t>helene.carlander@worldline.com</w:t>
      </w:r>
    </w:p>
    <w:p w14:paraId="6BEF3C57" w14:textId="77777777" w:rsidR="005348A3" w:rsidRDefault="005348A3" w:rsidP="005348A3">
      <w:pPr>
        <w:pStyle w:val="AboutheadingWorldline"/>
      </w:pPr>
      <w:r>
        <w:t>Follow us</w:t>
      </w:r>
    </w:p>
    <w:p w14:paraId="53EAD655" w14:textId="77777777" w:rsidR="005348A3" w:rsidRPr="003E49CE" w:rsidRDefault="005348A3" w:rsidP="005348A3">
      <w:pPr>
        <w:pStyle w:val="BodytextWorldline"/>
      </w:pPr>
      <w:r w:rsidRPr="003E49CE">
        <w:rPr>
          <w:rFonts w:ascii="Calibri" w:eastAsia="Calibri" w:hAnsi="Calibri" w:cs="Times New Roman"/>
          <w:noProof/>
          <w:color w:val="auto"/>
          <w:lang w:val="nl-NL"/>
        </w:rPr>
        <mc:AlternateContent>
          <mc:Choice Requires="wps">
            <w:drawing>
              <wp:inline distT="0" distB="0" distL="0" distR="0" wp14:anchorId="732D571D" wp14:editId="2D73E461">
                <wp:extent cx="276860" cy="276860"/>
                <wp:effectExtent l="0" t="0" r="8890" b="8890"/>
                <wp:docPr id="18" name="Freeform 10">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6DF41C28"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Pr>
          <w:noProof/>
        </w:rPr>
        <mc:AlternateContent>
          <mc:Choice Requires="wps">
            <w:drawing>
              <wp:inline distT="0" distB="0" distL="0" distR="0" wp14:anchorId="520D25FE" wp14:editId="5D77696C">
                <wp:extent cx="275590" cy="276225"/>
                <wp:effectExtent l="0" t="0" r="0" b="9525"/>
                <wp:docPr id="32" name="Freeform 16">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224 w 434"/>
                            <a:gd name="T1" fmla="*/ 214 h 435"/>
                            <a:gd name="T2" fmla="*/ 269 w 434"/>
                            <a:gd name="T3" fmla="*/ 280 h 435"/>
                            <a:gd name="T4" fmla="*/ 251 w 434"/>
                            <a:gd name="T5" fmla="*/ 280 h 435"/>
                            <a:gd name="T6" fmla="*/ 213 w 434"/>
                            <a:gd name="T7" fmla="*/ 226 h 435"/>
                            <a:gd name="T8" fmla="*/ 213 w 434"/>
                            <a:gd name="T9" fmla="*/ 226 h 435"/>
                            <a:gd name="T10" fmla="*/ 208 w 434"/>
                            <a:gd name="T11" fmla="*/ 218 h 435"/>
                            <a:gd name="T12" fmla="*/ 164 w 434"/>
                            <a:gd name="T13" fmla="*/ 156 h 435"/>
                            <a:gd name="T14" fmla="*/ 183 w 434"/>
                            <a:gd name="T15" fmla="*/ 156 h 435"/>
                            <a:gd name="T16" fmla="*/ 218 w 434"/>
                            <a:gd name="T17" fmla="*/ 206 h 435"/>
                            <a:gd name="T18" fmla="*/ 224 w 434"/>
                            <a:gd name="T19" fmla="*/ 214 h 435"/>
                            <a:gd name="T20" fmla="*/ 434 w 434"/>
                            <a:gd name="T21" fmla="*/ 0 h 435"/>
                            <a:gd name="T22" fmla="*/ 434 w 434"/>
                            <a:gd name="T23" fmla="*/ 435 h 435"/>
                            <a:gd name="T24" fmla="*/ 0 w 434"/>
                            <a:gd name="T25" fmla="*/ 435 h 435"/>
                            <a:gd name="T26" fmla="*/ 0 w 434"/>
                            <a:gd name="T27" fmla="*/ 0 h 435"/>
                            <a:gd name="T28" fmla="*/ 434 w 434"/>
                            <a:gd name="T29" fmla="*/ 0 h 435"/>
                            <a:gd name="T30" fmla="*/ 286 w 434"/>
                            <a:gd name="T31" fmla="*/ 288 h 435"/>
                            <a:gd name="T32" fmla="*/ 230 w 434"/>
                            <a:gd name="T33" fmla="*/ 207 h 435"/>
                            <a:gd name="T34" fmla="*/ 230 w 434"/>
                            <a:gd name="T35" fmla="*/ 207 h 435"/>
                            <a:gd name="T36" fmla="*/ 282 w 434"/>
                            <a:gd name="T37" fmla="*/ 147 h 435"/>
                            <a:gd name="T38" fmla="*/ 269 w 434"/>
                            <a:gd name="T39" fmla="*/ 147 h 435"/>
                            <a:gd name="T40" fmla="*/ 225 w 434"/>
                            <a:gd name="T41" fmla="*/ 199 h 435"/>
                            <a:gd name="T42" fmla="*/ 189 w 434"/>
                            <a:gd name="T43" fmla="*/ 147 h 435"/>
                            <a:gd name="T44" fmla="*/ 148 w 434"/>
                            <a:gd name="T45" fmla="*/ 147 h 435"/>
                            <a:gd name="T46" fmla="*/ 202 w 434"/>
                            <a:gd name="T47" fmla="*/ 226 h 435"/>
                            <a:gd name="T48" fmla="*/ 148 w 434"/>
                            <a:gd name="T49" fmla="*/ 288 h 435"/>
                            <a:gd name="T50" fmla="*/ 160 w 434"/>
                            <a:gd name="T51" fmla="*/ 288 h 435"/>
                            <a:gd name="T52" fmla="*/ 207 w 434"/>
                            <a:gd name="T53" fmla="*/ 233 h 435"/>
                            <a:gd name="T54" fmla="*/ 245 w 434"/>
                            <a:gd name="T55" fmla="*/ 288 h 435"/>
                            <a:gd name="T56" fmla="*/ 286 w 434"/>
                            <a:gd name="T57" fmla="*/ 288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4" h="435">
                              <a:moveTo>
                                <a:pt x="224" y="214"/>
                              </a:moveTo>
                              <a:lnTo>
                                <a:pt x="269" y="280"/>
                              </a:lnTo>
                              <a:lnTo>
                                <a:pt x="251" y="280"/>
                              </a:lnTo>
                              <a:lnTo>
                                <a:pt x="213" y="226"/>
                              </a:lnTo>
                              <a:lnTo>
                                <a:pt x="213" y="226"/>
                              </a:lnTo>
                              <a:lnTo>
                                <a:pt x="208" y="218"/>
                              </a:lnTo>
                              <a:lnTo>
                                <a:pt x="164" y="156"/>
                              </a:lnTo>
                              <a:lnTo>
                                <a:pt x="183" y="156"/>
                              </a:lnTo>
                              <a:lnTo>
                                <a:pt x="218" y="206"/>
                              </a:lnTo>
                              <a:lnTo>
                                <a:pt x="224" y="214"/>
                              </a:lnTo>
                              <a:close/>
                              <a:moveTo>
                                <a:pt x="434" y="0"/>
                              </a:moveTo>
                              <a:lnTo>
                                <a:pt x="434" y="435"/>
                              </a:lnTo>
                              <a:lnTo>
                                <a:pt x="0" y="435"/>
                              </a:lnTo>
                              <a:lnTo>
                                <a:pt x="0" y="0"/>
                              </a:lnTo>
                              <a:lnTo>
                                <a:pt x="434" y="0"/>
                              </a:lnTo>
                              <a:close/>
                              <a:moveTo>
                                <a:pt x="286" y="288"/>
                              </a:moveTo>
                              <a:lnTo>
                                <a:pt x="230" y="207"/>
                              </a:lnTo>
                              <a:lnTo>
                                <a:pt x="230" y="207"/>
                              </a:lnTo>
                              <a:lnTo>
                                <a:pt x="282" y="147"/>
                              </a:lnTo>
                              <a:lnTo>
                                <a:pt x="269" y="147"/>
                              </a:lnTo>
                              <a:lnTo>
                                <a:pt x="225" y="199"/>
                              </a:lnTo>
                              <a:lnTo>
                                <a:pt x="189" y="147"/>
                              </a:lnTo>
                              <a:lnTo>
                                <a:pt x="148" y="147"/>
                              </a:lnTo>
                              <a:lnTo>
                                <a:pt x="202" y="226"/>
                              </a:lnTo>
                              <a:lnTo>
                                <a:pt x="148" y="288"/>
                              </a:lnTo>
                              <a:lnTo>
                                <a:pt x="160" y="288"/>
                              </a:lnTo>
                              <a:lnTo>
                                <a:pt x="207" y="233"/>
                              </a:lnTo>
                              <a:lnTo>
                                <a:pt x="245" y="288"/>
                              </a:lnTo>
                              <a:lnTo>
                                <a:pt x="286"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FD7B5C9" id="Freeform 16"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43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" o:button="t" path="m224,214r45,66l251,280,213,226r,l208,218,164,156r19,l218,206r6,8xm434,r,435l,435,,,434,xm286,288l230,207r,l282,147r-13,l225,199,189,147r-41,l202,226r-54,62l160,288r47,-55l245,288r41,xe" fillcolor="black" stroked="f">
                <v:fill o:detectmouseclick="t"/>
                <v:path arrowok="t" o:connecttype="custom" o:connectlocs="142240,135890;170815,177800;159385,177800;135255,143510;135255,143510;132080,138430;104140,99060;116205,99060;138430,130810;142240,135890;275590,0;275590,276225;0,276225;0,0;275590,0;181610,182880;146050,131445;146050,131445;179070,93345;170815,93345;142875,126365;120015,93345;93980,93345;128270,143510;93980,182880;101600,182880;131445,147955;155575,182880;181610,182880" o:connectangles="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49144081" wp14:editId="28FB80C3">
                <wp:extent cx="276225" cy="276225"/>
                <wp:effectExtent l="0" t="0" r="9525" b="9525"/>
                <wp:docPr id="13" name="Freeform 12">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747184EE"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38781E5" wp14:editId="108F0BDB">
                <wp:extent cx="275590" cy="276225"/>
                <wp:effectExtent l="0" t="0" r="0" b="9525"/>
                <wp:docPr id="647929913" name="Freeform 13">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6A076D3A"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AC685FB" wp14:editId="0D0EDB95">
                <wp:extent cx="275590" cy="276225"/>
                <wp:effectExtent l="0" t="0" r="0" b="9525"/>
                <wp:docPr id="22" name="Freeform 14">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30C5835"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0E0A9E1A" wp14:editId="485FFD0C">
                <wp:extent cx="276860" cy="276860"/>
                <wp:effectExtent l="0" t="0" r="8890" b="8890"/>
                <wp:docPr id="23" name="Freeform 15">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A41DEC3"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5B432033" w14:textId="77777777" w:rsidR="00BE436B" w:rsidRPr="00A27906" w:rsidRDefault="00BE436B" w:rsidP="005348A3">
      <w:pPr>
        <w:pStyle w:val="BodyAA"/>
        <w:spacing w:before="240" w:after="120"/>
        <w:rPr>
          <w:lang w:val="fr-FR"/>
        </w:rPr>
      </w:pPr>
    </w:p>
    <w:sectPr w:rsidR="00BE436B" w:rsidRPr="00A27906" w:rsidSect="00D86C3E">
      <w:headerReference w:type="first" r:id="rId21"/>
      <w:pgSz w:w="11906" w:h="16838" w:code="9"/>
      <w:pgMar w:top="2127" w:right="1077" w:bottom="993"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1B68D" w14:textId="77777777" w:rsidR="00515C6B" w:rsidRPr="00A1281B" w:rsidRDefault="00515C6B" w:rsidP="00A1281B">
      <w:pPr>
        <w:pStyle w:val="Footer"/>
      </w:pPr>
    </w:p>
  </w:endnote>
  <w:endnote w:type="continuationSeparator" w:id="0">
    <w:p w14:paraId="6E106032" w14:textId="77777777" w:rsidR="00515C6B" w:rsidRPr="00A1281B" w:rsidRDefault="00515C6B"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8AB21" w14:textId="77777777" w:rsidR="00515C6B" w:rsidRPr="00A1281B" w:rsidRDefault="00515C6B" w:rsidP="00A1281B">
      <w:pPr>
        <w:pStyle w:val="Footer"/>
      </w:pPr>
    </w:p>
  </w:footnote>
  <w:footnote w:type="continuationSeparator" w:id="0">
    <w:p w14:paraId="742E543B" w14:textId="77777777" w:rsidR="00515C6B" w:rsidRPr="00A1281B" w:rsidRDefault="00515C6B"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56102917"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D5A61D3"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56114"/>
    <w:multiLevelType w:val="hybridMultilevel"/>
    <w:tmpl w:val="00DA21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3"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4"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5"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6"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7"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15:restartNumberingAfterBreak="0">
    <w:nsid w:val="285A33E8"/>
    <w:multiLevelType w:val="multilevel"/>
    <w:tmpl w:val="4B30069E"/>
    <w:numStyleLink w:val="AnnexnumberingWorldline"/>
  </w:abstractNum>
  <w:abstractNum w:abstractNumId="25" w15:restartNumberingAfterBreak="0">
    <w:nsid w:val="2DB40624"/>
    <w:multiLevelType w:val="multilevel"/>
    <w:tmpl w:val="4D6EFB24"/>
    <w:numStyleLink w:val="ListnumbercoloredWorldline"/>
  </w:abstractNum>
  <w:abstractNum w:abstractNumId="26"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7"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9"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30"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3" w15:restartNumberingAfterBreak="0">
    <w:nsid w:val="59334B73"/>
    <w:multiLevelType w:val="multilevel"/>
    <w:tmpl w:val="AE800798"/>
    <w:numStyleLink w:val="HeadingnumberingWorldline"/>
  </w:abstractNum>
  <w:abstractNum w:abstractNumId="34"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5" w15:restartNumberingAfterBreak="0">
    <w:nsid w:val="5C6859E2"/>
    <w:multiLevelType w:val="multilevel"/>
    <w:tmpl w:val="29B687AE"/>
    <w:numStyleLink w:val="ListWorldline"/>
  </w:abstractNum>
  <w:abstractNum w:abstractNumId="36"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7"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9"/>
  </w:num>
  <w:num w:numId="2" w16cid:durableId="479880156">
    <w:abstractNumId w:val="30"/>
  </w:num>
  <w:num w:numId="3" w16cid:durableId="1665081955">
    <w:abstractNumId w:val="18"/>
  </w:num>
  <w:num w:numId="4" w16cid:durableId="1023095243">
    <w:abstractNumId w:val="17"/>
  </w:num>
  <w:num w:numId="5" w16cid:durableId="346446738">
    <w:abstractNumId w:val="28"/>
  </w:num>
  <w:num w:numId="6" w16cid:durableId="1528983723">
    <w:abstractNumId w:val="13"/>
  </w:num>
  <w:num w:numId="7" w16cid:durableId="820929604">
    <w:abstractNumId w:val="15"/>
  </w:num>
  <w:num w:numId="8" w16cid:durableId="875628956">
    <w:abstractNumId w:val="14"/>
  </w:num>
  <w:num w:numId="9" w16cid:durableId="2066023730">
    <w:abstractNumId w:val="36"/>
  </w:num>
  <w:num w:numId="10" w16cid:durableId="742604148">
    <w:abstractNumId w:val="32"/>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1"/>
  </w:num>
  <w:num w:numId="22" w16cid:durableId="1698265283">
    <w:abstractNumId w:val="24"/>
  </w:num>
  <w:num w:numId="23" w16cid:durableId="1771318733">
    <w:abstractNumId w:val="33"/>
  </w:num>
  <w:num w:numId="24" w16cid:durableId="1686055377">
    <w:abstractNumId w:val="26"/>
  </w:num>
  <w:num w:numId="25" w16cid:durableId="34354925">
    <w:abstractNumId w:val="34"/>
  </w:num>
  <w:num w:numId="26" w16cid:durableId="632830594">
    <w:abstractNumId w:val="13"/>
  </w:num>
  <w:num w:numId="27" w16cid:durableId="704599796">
    <w:abstractNumId w:val="35"/>
  </w:num>
  <w:num w:numId="28" w16cid:durableId="1722829852">
    <w:abstractNumId w:val="14"/>
  </w:num>
  <w:num w:numId="29" w16cid:durableId="752704304">
    <w:abstractNumId w:val="16"/>
  </w:num>
  <w:num w:numId="30" w16cid:durableId="1954362302">
    <w:abstractNumId w:val="12"/>
  </w:num>
  <w:num w:numId="31" w16cid:durableId="1688748498">
    <w:abstractNumId w:val="23"/>
  </w:num>
  <w:num w:numId="32" w16cid:durableId="140118287">
    <w:abstractNumId w:val="16"/>
  </w:num>
  <w:num w:numId="33" w16cid:durableId="593318956">
    <w:abstractNumId w:val="23"/>
  </w:num>
  <w:num w:numId="34" w16cid:durableId="1207984266">
    <w:abstractNumId w:val="25"/>
  </w:num>
  <w:num w:numId="35" w16cid:durableId="838929264">
    <w:abstractNumId w:val="38"/>
  </w:num>
  <w:num w:numId="36" w16cid:durableId="1356426320">
    <w:abstractNumId w:val="31"/>
  </w:num>
  <w:num w:numId="37" w16cid:durableId="497771364">
    <w:abstractNumId w:val="37"/>
  </w:num>
  <w:num w:numId="38" w16cid:durableId="1327246163">
    <w:abstractNumId w:val="22"/>
  </w:num>
  <w:num w:numId="39" w16cid:durableId="1220244711">
    <w:abstractNumId w:val="19"/>
  </w:num>
  <w:num w:numId="40" w16cid:durableId="1531187679">
    <w:abstractNumId w:val="11"/>
  </w:num>
  <w:num w:numId="41" w16cid:durableId="1297881079">
    <w:abstractNumId w:val="20"/>
  </w:num>
  <w:num w:numId="42" w16cid:durableId="936256802">
    <w:abstractNumId w:val="27"/>
  </w:num>
  <w:num w:numId="43" w16cid:durableId="1601642180">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B44"/>
    <w:rsid w:val="00002E58"/>
    <w:rsid w:val="00003B31"/>
    <w:rsid w:val="000047F9"/>
    <w:rsid w:val="0000552D"/>
    <w:rsid w:val="00005D91"/>
    <w:rsid w:val="0000663D"/>
    <w:rsid w:val="00006723"/>
    <w:rsid w:val="00006B14"/>
    <w:rsid w:val="00006F53"/>
    <w:rsid w:val="00007326"/>
    <w:rsid w:val="00007FF2"/>
    <w:rsid w:val="0001062A"/>
    <w:rsid w:val="00010D95"/>
    <w:rsid w:val="00010DFA"/>
    <w:rsid w:val="00011BFA"/>
    <w:rsid w:val="0001226E"/>
    <w:rsid w:val="0001243C"/>
    <w:rsid w:val="00013D63"/>
    <w:rsid w:val="0001425F"/>
    <w:rsid w:val="000143D2"/>
    <w:rsid w:val="0001461A"/>
    <w:rsid w:val="00014717"/>
    <w:rsid w:val="00014E7F"/>
    <w:rsid w:val="00015339"/>
    <w:rsid w:val="0001542B"/>
    <w:rsid w:val="00015687"/>
    <w:rsid w:val="00017BBB"/>
    <w:rsid w:val="00021CCB"/>
    <w:rsid w:val="00021EDA"/>
    <w:rsid w:val="00022269"/>
    <w:rsid w:val="00022306"/>
    <w:rsid w:val="000224C9"/>
    <w:rsid w:val="00022966"/>
    <w:rsid w:val="000238E2"/>
    <w:rsid w:val="00023F4D"/>
    <w:rsid w:val="000241E7"/>
    <w:rsid w:val="00024A8F"/>
    <w:rsid w:val="00024D1A"/>
    <w:rsid w:val="000251B2"/>
    <w:rsid w:val="0002609F"/>
    <w:rsid w:val="00027FF9"/>
    <w:rsid w:val="000304CF"/>
    <w:rsid w:val="00030F21"/>
    <w:rsid w:val="00031E34"/>
    <w:rsid w:val="00033B4E"/>
    <w:rsid w:val="00033C5F"/>
    <w:rsid w:val="00033E91"/>
    <w:rsid w:val="00033F01"/>
    <w:rsid w:val="00033F83"/>
    <w:rsid w:val="00034B95"/>
    <w:rsid w:val="00035094"/>
    <w:rsid w:val="000351EC"/>
    <w:rsid w:val="00035204"/>
    <w:rsid w:val="00035232"/>
    <w:rsid w:val="00035AB3"/>
    <w:rsid w:val="000360A2"/>
    <w:rsid w:val="00036BB6"/>
    <w:rsid w:val="00036BB8"/>
    <w:rsid w:val="0003708B"/>
    <w:rsid w:val="000374DD"/>
    <w:rsid w:val="000376ED"/>
    <w:rsid w:val="00040EA5"/>
    <w:rsid w:val="000413D3"/>
    <w:rsid w:val="000418EF"/>
    <w:rsid w:val="00043C62"/>
    <w:rsid w:val="00043D20"/>
    <w:rsid w:val="00044E3A"/>
    <w:rsid w:val="00045CA2"/>
    <w:rsid w:val="000466C5"/>
    <w:rsid w:val="00047511"/>
    <w:rsid w:val="0004753F"/>
    <w:rsid w:val="0005120A"/>
    <w:rsid w:val="0005205D"/>
    <w:rsid w:val="00052A54"/>
    <w:rsid w:val="00052FF4"/>
    <w:rsid w:val="00053257"/>
    <w:rsid w:val="0005327A"/>
    <w:rsid w:val="00053B17"/>
    <w:rsid w:val="00053C85"/>
    <w:rsid w:val="00053E43"/>
    <w:rsid w:val="000540E7"/>
    <w:rsid w:val="0005430B"/>
    <w:rsid w:val="000551A4"/>
    <w:rsid w:val="00055708"/>
    <w:rsid w:val="0005583E"/>
    <w:rsid w:val="00055F74"/>
    <w:rsid w:val="0005610E"/>
    <w:rsid w:val="00056265"/>
    <w:rsid w:val="000565AD"/>
    <w:rsid w:val="00056A49"/>
    <w:rsid w:val="00060CA3"/>
    <w:rsid w:val="00060D92"/>
    <w:rsid w:val="00061A9F"/>
    <w:rsid w:val="00061D36"/>
    <w:rsid w:val="00062F91"/>
    <w:rsid w:val="000634AE"/>
    <w:rsid w:val="00063851"/>
    <w:rsid w:val="00063935"/>
    <w:rsid w:val="000639DF"/>
    <w:rsid w:val="00064592"/>
    <w:rsid w:val="00064736"/>
    <w:rsid w:val="0006509B"/>
    <w:rsid w:val="00065AF0"/>
    <w:rsid w:val="00065BAC"/>
    <w:rsid w:val="00065EBB"/>
    <w:rsid w:val="0006606B"/>
    <w:rsid w:val="0006732A"/>
    <w:rsid w:val="00070B85"/>
    <w:rsid w:val="00070C13"/>
    <w:rsid w:val="00071567"/>
    <w:rsid w:val="00071571"/>
    <w:rsid w:val="00071592"/>
    <w:rsid w:val="000715D3"/>
    <w:rsid w:val="000717D2"/>
    <w:rsid w:val="000720A2"/>
    <w:rsid w:val="0007232F"/>
    <w:rsid w:val="000732F4"/>
    <w:rsid w:val="00073913"/>
    <w:rsid w:val="00074D07"/>
    <w:rsid w:val="00074DAC"/>
    <w:rsid w:val="00074FB4"/>
    <w:rsid w:val="000752AC"/>
    <w:rsid w:val="000757D4"/>
    <w:rsid w:val="000758B9"/>
    <w:rsid w:val="00075A62"/>
    <w:rsid w:val="00076185"/>
    <w:rsid w:val="00076563"/>
    <w:rsid w:val="00076C3C"/>
    <w:rsid w:val="0007716D"/>
    <w:rsid w:val="00077318"/>
    <w:rsid w:val="00077575"/>
    <w:rsid w:val="00077C07"/>
    <w:rsid w:val="00080780"/>
    <w:rsid w:val="00082115"/>
    <w:rsid w:val="00082809"/>
    <w:rsid w:val="00083CC4"/>
    <w:rsid w:val="00084A3F"/>
    <w:rsid w:val="00084F2F"/>
    <w:rsid w:val="000852BF"/>
    <w:rsid w:val="00085627"/>
    <w:rsid w:val="00085AC8"/>
    <w:rsid w:val="00085CA4"/>
    <w:rsid w:val="00085F93"/>
    <w:rsid w:val="00086E73"/>
    <w:rsid w:val="00090277"/>
    <w:rsid w:val="00090B26"/>
    <w:rsid w:val="00090B29"/>
    <w:rsid w:val="00091142"/>
    <w:rsid w:val="00093B09"/>
    <w:rsid w:val="00094907"/>
    <w:rsid w:val="000953A0"/>
    <w:rsid w:val="0009575E"/>
    <w:rsid w:val="00095C9C"/>
    <w:rsid w:val="00096409"/>
    <w:rsid w:val="0009657F"/>
    <w:rsid w:val="0009664F"/>
    <w:rsid w:val="00096930"/>
    <w:rsid w:val="0009698A"/>
    <w:rsid w:val="0009735D"/>
    <w:rsid w:val="00097BC7"/>
    <w:rsid w:val="00097DB3"/>
    <w:rsid w:val="000A02EB"/>
    <w:rsid w:val="000A1012"/>
    <w:rsid w:val="000A112F"/>
    <w:rsid w:val="000A1998"/>
    <w:rsid w:val="000A1B78"/>
    <w:rsid w:val="000A2014"/>
    <w:rsid w:val="000A31A5"/>
    <w:rsid w:val="000A338D"/>
    <w:rsid w:val="000A3D96"/>
    <w:rsid w:val="000A552C"/>
    <w:rsid w:val="000A5E4C"/>
    <w:rsid w:val="000A7516"/>
    <w:rsid w:val="000A7D99"/>
    <w:rsid w:val="000B0A9E"/>
    <w:rsid w:val="000B0D82"/>
    <w:rsid w:val="000B1A99"/>
    <w:rsid w:val="000B1EB5"/>
    <w:rsid w:val="000B240A"/>
    <w:rsid w:val="000B2478"/>
    <w:rsid w:val="000B25BE"/>
    <w:rsid w:val="000B2835"/>
    <w:rsid w:val="000B3B7D"/>
    <w:rsid w:val="000B3C59"/>
    <w:rsid w:val="000B3DF3"/>
    <w:rsid w:val="000B4A67"/>
    <w:rsid w:val="000B4AC3"/>
    <w:rsid w:val="000B4C29"/>
    <w:rsid w:val="000B4EC4"/>
    <w:rsid w:val="000B6CA4"/>
    <w:rsid w:val="000B724B"/>
    <w:rsid w:val="000B7B86"/>
    <w:rsid w:val="000C18EE"/>
    <w:rsid w:val="000C1A1A"/>
    <w:rsid w:val="000C219A"/>
    <w:rsid w:val="000C21A5"/>
    <w:rsid w:val="000C280D"/>
    <w:rsid w:val="000C4603"/>
    <w:rsid w:val="000C4C18"/>
    <w:rsid w:val="000C4DC7"/>
    <w:rsid w:val="000C5510"/>
    <w:rsid w:val="000C5AD1"/>
    <w:rsid w:val="000C5DDB"/>
    <w:rsid w:val="000C5EBF"/>
    <w:rsid w:val="000C62A3"/>
    <w:rsid w:val="000C7A45"/>
    <w:rsid w:val="000C7AB0"/>
    <w:rsid w:val="000D0FD3"/>
    <w:rsid w:val="000D2333"/>
    <w:rsid w:val="000D241D"/>
    <w:rsid w:val="000D34D4"/>
    <w:rsid w:val="000D3C30"/>
    <w:rsid w:val="000D4554"/>
    <w:rsid w:val="000D5303"/>
    <w:rsid w:val="000D5434"/>
    <w:rsid w:val="000D59E7"/>
    <w:rsid w:val="000D5ABA"/>
    <w:rsid w:val="000D5AE4"/>
    <w:rsid w:val="000D660D"/>
    <w:rsid w:val="000D6A6F"/>
    <w:rsid w:val="000D6AB7"/>
    <w:rsid w:val="000D6ABC"/>
    <w:rsid w:val="000D746C"/>
    <w:rsid w:val="000D7923"/>
    <w:rsid w:val="000D7989"/>
    <w:rsid w:val="000E0164"/>
    <w:rsid w:val="000E0404"/>
    <w:rsid w:val="000E1BD6"/>
    <w:rsid w:val="000E281F"/>
    <w:rsid w:val="000E2FF7"/>
    <w:rsid w:val="000E3344"/>
    <w:rsid w:val="000E3F8F"/>
    <w:rsid w:val="000E413B"/>
    <w:rsid w:val="000E4687"/>
    <w:rsid w:val="000E4A8A"/>
    <w:rsid w:val="000E4C90"/>
    <w:rsid w:val="000E51C7"/>
    <w:rsid w:val="000E55A1"/>
    <w:rsid w:val="000E634E"/>
    <w:rsid w:val="000E6E43"/>
    <w:rsid w:val="000E7447"/>
    <w:rsid w:val="000E7B29"/>
    <w:rsid w:val="000F0088"/>
    <w:rsid w:val="000F0453"/>
    <w:rsid w:val="000F09D9"/>
    <w:rsid w:val="000F0A69"/>
    <w:rsid w:val="000F0D21"/>
    <w:rsid w:val="000F11F1"/>
    <w:rsid w:val="000F140F"/>
    <w:rsid w:val="000F1D70"/>
    <w:rsid w:val="000F213A"/>
    <w:rsid w:val="000F215E"/>
    <w:rsid w:val="000F44C3"/>
    <w:rsid w:val="000F4C23"/>
    <w:rsid w:val="000F534E"/>
    <w:rsid w:val="000F59B8"/>
    <w:rsid w:val="000F5FA0"/>
    <w:rsid w:val="000F6F92"/>
    <w:rsid w:val="000F7D06"/>
    <w:rsid w:val="000F7E99"/>
    <w:rsid w:val="0010103A"/>
    <w:rsid w:val="00101493"/>
    <w:rsid w:val="00101CC4"/>
    <w:rsid w:val="00102774"/>
    <w:rsid w:val="00102841"/>
    <w:rsid w:val="00102A0A"/>
    <w:rsid w:val="0010313D"/>
    <w:rsid w:val="00103402"/>
    <w:rsid w:val="00103AB8"/>
    <w:rsid w:val="001046AE"/>
    <w:rsid w:val="001046D9"/>
    <w:rsid w:val="00104E2B"/>
    <w:rsid w:val="00106301"/>
    <w:rsid w:val="00106503"/>
    <w:rsid w:val="00106601"/>
    <w:rsid w:val="00106A93"/>
    <w:rsid w:val="00107A63"/>
    <w:rsid w:val="00110122"/>
    <w:rsid w:val="001104B2"/>
    <w:rsid w:val="001105A3"/>
    <w:rsid w:val="001108E8"/>
    <w:rsid w:val="00110995"/>
    <w:rsid w:val="00110A9F"/>
    <w:rsid w:val="00110C3C"/>
    <w:rsid w:val="00110DF7"/>
    <w:rsid w:val="00111691"/>
    <w:rsid w:val="00111EFF"/>
    <w:rsid w:val="001123CF"/>
    <w:rsid w:val="001126B7"/>
    <w:rsid w:val="00113457"/>
    <w:rsid w:val="00113CA3"/>
    <w:rsid w:val="00115B1B"/>
    <w:rsid w:val="0011608C"/>
    <w:rsid w:val="001170AE"/>
    <w:rsid w:val="00117867"/>
    <w:rsid w:val="00117A89"/>
    <w:rsid w:val="00117AD4"/>
    <w:rsid w:val="00117B4C"/>
    <w:rsid w:val="00117B73"/>
    <w:rsid w:val="00117F0C"/>
    <w:rsid w:val="00120A5A"/>
    <w:rsid w:val="0012181E"/>
    <w:rsid w:val="00121BF8"/>
    <w:rsid w:val="001221FD"/>
    <w:rsid w:val="001222A9"/>
    <w:rsid w:val="00122DED"/>
    <w:rsid w:val="0012353C"/>
    <w:rsid w:val="001236BB"/>
    <w:rsid w:val="00123745"/>
    <w:rsid w:val="00123CCF"/>
    <w:rsid w:val="00124420"/>
    <w:rsid w:val="001260A2"/>
    <w:rsid w:val="00126B65"/>
    <w:rsid w:val="001271E9"/>
    <w:rsid w:val="0012758E"/>
    <w:rsid w:val="0012766F"/>
    <w:rsid w:val="00127991"/>
    <w:rsid w:val="00132265"/>
    <w:rsid w:val="00132625"/>
    <w:rsid w:val="00132626"/>
    <w:rsid w:val="00133373"/>
    <w:rsid w:val="001338E2"/>
    <w:rsid w:val="00133BBE"/>
    <w:rsid w:val="00133CF0"/>
    <w:rsid w:val="00133F35"/>
    <w:rsid w:val="001342E0"/>
    <w:rsid w:val="00135E7B"/>
    <w:rsid w:val="00136BE6"/>
    <w:rsid w:val="00137569"/>
    <w:rsid w:val="00137CBB"/>
    <w:rsid w:val="00137CE5"/>
    <w:rsid w:val="0014000D"/>
    <w:rsid w:val="0014108D"/>
    <w:rsid w:val="00141CED"/>
    <w:rsid w:val="00142C30"/>
    <w:rsid w:val="00142C46"/>
    <w:rsid w:val="00142CCC"/>
    <w:rsid w:val="00143515"/>
    <w:rsid w:val="00143C3B"/>
    <w:rsid w:val="00144110"/>
    <w:rsid w:val="001442BD"/>
    <w:rsid w:val="0014441E"/>
    <w:rsid w:val="0014472C"/>
    <w:rsid w:val="00144A76"/>
    <w:rsid w:val="00144E14"/>
    <w:rsid w:val="00145B8E"/>
    <w:rsid w:val="0014640F"/>
    <w:rsid w:val="001473C8"/>
    <w:rsid w:val="0015099C"/>
    <w:rsid w:val="0015197D"/>
    <w:rsid w:val="00151B16"/>
    <w:rsid w:val="00151CC6"/>
    <w:rsid w:val="0015240D"/>
    <w:rsid w:val="00154326"/>
    <w:rsid w:val="0015455D"/>
    <w:rsid w:val="00154E3C"/>
    <w:rsid w:val="001561BC"/>
    <w:rsid w:val="00156478"/>
    <w:rsid w:val="00156606"/>
    <w:rsid w:val="001579D8"/>
    <w:rsid w:val="001617E8"/>
    <w:rsid w:val="00161E2C"/>
    <w:rsid w:val="00161E61"/>
    <w:rsid w:val="00161EBE"/>
    <w:rsid w:val="00162D8B"/>
    <w:rsid w:val="0016351C"/>
    <w:rsid w:val="00165D6D"/>
    <w:rsid w:val="001660AD"/>
    <w:rsid w:val="00166477"/>
    <w:rsid w:val="00166BA8"/>
    <w:rsid w:val="00167ABE"/>
    <w:rsid w:val="001708EB"/>
    <w:rsid w:val="00170BDD"/>
    <w:rsid w:val="00171F73"/>
    <w:rsid w:val="00172F43"/>
    <w:rsid w:val="00175D1E"/>
    <w:rsid w:val="00177464"/>
    <w:rsid w:val="0018013B"/>
    <w:rsid w:val="00180AEB"/>
    <w:rsid w:val="0018131E"/>
    <w:rsid w:val="00181E7E"/>
    <w:rsid w:val="0018202B"/>
    <w:rsid w:val="00182079"/>
    <w:rsid w:val="00182572"/>
    <w:rsid w:val="001825E4"/>
    <w:rsid w:val="001838C5"/>
    <w:rsid w:val="001840FD"/>
    <w:rsid w:val="00184ADA"/>
    <w:rsid w:val="00185202"/>
    <w:rsid w:val="00185332"/>
    <w:rsid w:val="00185D8D"/>
    <w:rsid w:val="001863A5"/>
    <w:rsid w:val="00186490"/>
    <w:rsid w:val="00186BBE"/>
    <w:rsid w:val="00186D05"/>
    <w:rsid w:val="00186EA6"/>
    <w:rsid w:val="00187A4B"/>
    <w:rsid w:val="00187CEB"/>
    <w:rsid w:val="00190946"/>
    <w:rsid w:val="00190CD4"/>
    <w:rsid w:val="00190F07"/>
    <w:rsid w:val="00192BD5"/>
    <w:rsid w:val="00192BD9"/>
    <w:rsid w:val="00193313"/>
    <w:rsid w:val="00193935"/>
    <w:rsid w:val="00193BD4"/>
    <w:rsid w:val="00194216"/>
    <w:rsid w:val="00194A2A"/>
    <w:rsid w:val="00194D20"/>
    <w:rsid w:val="00195E52"/>
    <w:rsid w:val="00195E96"/>
    <w:rsid w:val="001970DF"/>
    <w:rsid w:val="00197100"/>
    <w:rsid w:val="00197F76"/>
    <w:rsid w:val="001A0386"/>
    <w:rsid w:val="001A048E"/>
    <w:rsid w:val="001A080F"/>
    <w:rsid w:val="001A0907"/>
    <w:rsid w:val="001A0F0B"/>
    <w:rsid w:val="001A140F"/>
    <w:rsid w:val="001A29CB"/>
    <w:rsid w:val="001A2D62"/>
    <w:rsid w:val="001A3466"/>
    <w:rsid w:val="001A3587"/>
    <w:rsid w:val="001A3BDA"/>
    <w:rsid w:val="001A3D74"/>
    <w:rsid w:val="001A41B7"/>
    <w:rsid w:val="001A423F"/>
    <w:rsid w:val="001A4BB8"/>
    <w:rsid w:val="001A4BF9"/>
    <w:rsid w:val="001A4E46"/>
    <w:rsid w:val="001A5D3F"/>
    <w:rsid w:val="001A6A26"/>
    <w:rsid w:val="001A6BBF"/>
    <w:rsid w:val="001A738D"/>
    <w:rsid w:val="001A7684"/>
    <w:rsid w:val="001A772C"/>
    <w:rsid w:val="001A7808"/>
    <w:rsid w:val="001A7E27"/>
    <w:rsid w:val="001B059A"/>
    <w:rsid w:val="001B0E19"/>
    <w:rsid w:val="001B0E4A"/>
    <w:rsid w:val="001B1B37"/>
    <w:rsid w:val="001B2181"/>
    <w:rsid w:val="001B2F68"/>
    <w:rsid w:val="001B39D1"/>
    <w:rsid w:val="001B3A0C"/>
    <w:rsid w:val="001B3F25"/>
    <w:rsid w:val="001B4685"/>
    <w:rsid w:val="001B4C7E"/>
    <w:rsid w:val="001B5B18"/>
    <w:rsid w:val="001B5DE0"/>
    <w:rsid w:val="001B5F8C"/>
    <w:rsid w:val="001B6104"/>
    <w:rsid w:val="001B6615"/>
    <w:rsid w:val="001B7A9D"/>
    <w:rsid w:val="001C095A"/>
    <w:rsid w:val="001C11BE"/>
    <w:rsid w:val="001C12CA"/>
    <w:rsid w:val="001C152B"/>
    <w:rsid w:val="001C1645"/>
    <w:rsid w:val="001C1B83"/>
    <w:rsid w:val="001C1FBB"/>
    <w:rsid w:val="001C2722"/>
    <w:rsid w:val="001C2CF1"/>
    <w:rsid w:val="001C2D65"/>
    <w:rsid w:val="001C2D97"/>
    <w:rsid w:val="001C3095"/>
    <w:rsid w:val="001C494E"/>
    <w:rsid w:val="001C5C33"/>
    <w:rsid w:val="001C6573"/>
    <w:rsid w:val="001C6BDB"/>
    <w:rsid w:val="001C6F33"/>
    <w:rsid w:val="001C7068"/>
    <w:rsid w:val="001C7DA4"/>
    <w:rsid w:val="001D1443"/>
    <w:rsid w:val="001D193B"/>
    <w:rsid w:val="001D2496"/>
    <w:rsid w:val="001D2A06"/>
    <w:rsid w:val="001D3325"/>
    <w:rsid w:val="001D4DCE"/>
    <w:rsid w:val="001D4E78"/>
    <w:rsid w:val="001D592B"/>
    <w:rsid w:val="001D68AD"/>
    <w:rsid w:val="001D6ACE"/>
    <w:rsid w:val="001D6AD2"/>
    <w:rsid w:val="001D6ED5"/>
    <w:rsid w:val="001D70AF"/>
    <w:rsid w:val="001D7E0D"/>
    <w:rsid w:val="001D7EE2"/>
    <w:rsid w:val="001E07BE"/>
    <w:rsid w:val="001E08F5"/>
    <w:rsid w:val="001E0C14"/>
    <w:rsid w:val="001E166C"/>
    <w:rsid w:val="001E1C36"/>
    <w:rsid w:val="001E1D22"/>
    <w:rsid w:val="001E2293"/>
    <w:rsid w:val="001E25F2"/>
    <w:rsid w:val="001E341C"/>
    <w:rsid w:val="001E3F8B"/>
    <w:rsid w:val="001E4341"/>
    <w:rsid w:val="001E4756"/>
    <w:rsid w:val="001E491A"/>
    <w:rsid w:val="001E4D61"/>
    <w:rsid w:val="001E5A32"/>
    <w:rsid w:val="001E5ADD"/>
    <w:rsid w:val="001E5D2D"/>
    <w:rsid w:val="001E665A"/>
    <w:rsid w:val="001E68F3"/>
    <w:rsid w:val="001E6AC1"/>
    <w:rsid w:val="001E72CC"/>
    <w:rsid w:val="001E7C20"/>
    <w:rsid w:val="001F00A5"/>
    <w:rsid w:val="001F095C"/>
    <w:rsid w:val="001F16FC"/>
    <w:rsid w:val="001F1D45"/>
    <w:rsid w:val="001F25EB"/>
    <w:rsid w:val="001F3282"/>
    <w:rsid w:val="001F35AB"/>
    <w:rsid w:val="001F376F"/>
    <w:rsid w:val="001F3BB3"/>
    <w:rsid w:val="001F407C"/>
    <w:rsid w:val="001F48AF"/>
    <w:rsid w:val="001F5B4F"/>
    <w:rsid w:val="001F5C42"/>
    <w:rsid w:val="001F6724"/>
    <w:rsid w:val="001F6A32"/>
    <w:rsid w:val="001F789B"/>
    <w:rsid w:val="001F7A8C"/>
    <w:rsid w:val="00200364"/>
    <w:rsid w:val="002004EC"/>
    <w:rsid w:val="0020080A"/>
    <w:rsid w:val="00200817"/>
    <w:rsid w:val="00201C6E"/>
    <w:rsid w:val="00201ED9"/>
    <w:rsid w:val="002030CD"/>
    <w:rsid w:val="002043DA"/>
    <w:rsid w:val="00204EFD"/>
    <w:rsid w:val="002052DA"/>
    <w:rsid w:val="002053D6"/>
    <w:rsid w:val="0020548B"/>
    <w:rsid w:val="00205A9E"/>
    <w:rsid w:val="00205EAA"/>
    <w:rsid w:val="0020607F"/>
    <w:rsid w:val="00206864"/>
    <w:rsid w:val="002074B2"/>
    <w:rsid w:val="002075EC"/>
    <w:rsid w:val="00207CBD"/>
    <w:rsid w:val="002101C8"/>
    <w:rsid w:val="0021047D"/>
    <w:rsid w:val="00210B68"/>
    <w:rsid w:val="00210C27"/>
    <w:rsid w:val="00211A8E"/>
    <w:rsid w:val="00211C4E"/>
    <w:rsid w:val="00211E9D"/>
    <w:rsid w:val="00211EDD"/>
    <w:rsid w:val="00212BAD"/>
    <w:rsid w:val="0021382D"/>
    <w:rsid w:val="00213C5F"/>
    <w:rsid w:val="002154D5"/>
    <w:rsid w:val="002155ED"/>
    <w:rsid w:val="0021572A"/>
    <w:rsid w:val="0021654B"/>
    <w:rsid w:val="002166BE"/>
    <w:rsid w:val="00217CBD"/>
    <w:rsid w:val="0022014F"/>
    <w:rsid w:val="00220A9C"/>
    <w:rsid w:val="002210A6"/>
    <w:rsid w:val="002210BD"/>
    <w:rsid w:val="00222248"/>
    <w:rsid w:val="00222543"/>
    <w:rsid w:val="002225C2"/>
    <w:rsid w:val="00223026"/>
    <w:rsid w:val="002230CF"/>
    <w:rsid w:val="002236FC"/>
    <w:rsid w:val="00224CF5"/>
    <w:rsid w:val="00224DCD"/>
    <w:rsid w:val="00226533"/>
    <w:rsid w:val="0022665B"/>
    <w:rsid w:val="00226CB6"/>
    <w:rsid w:val="002308A3"/>
    <w:rsid w:val="00230B64"/>
    <w:rsid w:val="00231580"/>
    <w:rsid w:val="00232C0D"/>
    <w:rsid w:val="002331E7"/>
    <w:rsid w:val="00233B11"/>
    <w:rsid w:val="00233F72"/>
    <w:rsid w:val="002343BE"/>
    <w:rsid w:val="00234B00"/>
    <w:rsid w:val="00235EDE"/>
    <w:rsid w:val="00236058"/>
    <w:rsid w:val="002360AE"/>
    <w:rsid w:val="002367DA"/>
    <w:rsid w:val="00236DE9"/>
    <w:rsid w:val="0023774C"/>
    <w:rsid w:val="00237D0C"/>
    <w:rsid w:val="00240382"/>
    <w:rsid w:val="00241EE1"/>
    <w:rsid w:val="0024200E"/>
    <w:rsid w:val="00242226"/>
    <w:rsid w:val="00243424"/>
    <w:rsid w:val="002439D4"/>
    <w:rsid w:val="00244818"/>
    <w:rsid w:val="00245119"/>
    <w:rsid w:val="00245CA0"/>
    <w:rsid w:val="002468B4"/>
    <w:rsid w:val="00246FAB"/>
    <w:rsid w:val="00247522"/>
    <w:rsid w:val="00247AF4"/>
    <w:rsid w:val="002518D2"/>
    <w:rsid w:val="00251D63"/>
    <w:rsid w:val="00252491"/>
    <w:rsid w:val="00252868"/>
    <w:rsid w:val="0025295C"/>
    <w:rsid w:val="00252AA4"/>
    <w:rsid w:val="00252D22"/>
    <w:rsid w:val="002532B9"/>
    <w:rsid w:val="00253402"/>
    <w:rsid w:val="002539D1"/>
    <w:rsid w:val="002544E7"/>
    <w:rsid w:val="00254B74"/>
    <w:rsid w:val="0025506F"/>
    <w:rsid w:val="0025545A"/>
    <w:rsid w:val="00255666"/>
    <w:rsid w:val="00255964"/>
    <w:rsid w:val="00255E8E"/>
    <w:rsid w:val="002560D4"/>
    <w:rsid w:val="00256383"/>
    <w:rsid w:val="00256F88"/>
    <w:rsid w:val="002572DC"/>
    <w:rsid w:val="00257AA9"/>
    <w:rsid w:val="00257DA1"/>
    <w:rsid w:val="00257E25"/>
    <w:rsid w:val="002617F2"/>
    <w:rsid w:val="00261D53"/>
    <w:rsid w:val="00261E2A"/>
    <w:rsid w:val="0026239E"/>
    <w:rsid w:val="002623A4"/>
    <w:rsid w:val="0026269B"/>
    <w:rsid w:val="00263223"/>
    <w:rsid w:val="00263A97"/>
    <w:rsid w:val="002647F1"/>
    <w:rsid w:val="00264E04"/>
    <w:rsid w:val="00264E81"/>
    <w:rsid w:val="00265C83"/>
    <w:rsid w:val="00266A38"/>
    <w:rsid w:val="002679E4"/>
    <w:rsid w:val="00267E33"/>
    <w:rsid w:val="00270CA5"/>
    <w:rsid w:val="002712EA"/>
    <w:rsid w:val="00271CE5"/>
    <w:rsid w:val="0027233A"/>
    <w:rsid w:val="00273B10"/>
    <w:rsid w:val="002744A2"/>
    <w:rsid w:val="002750EA"/>
    <w:rsid w:val="002751E9"/>
    <w:rsid w:val="00276945"/>
    <w:rsid w:val="002770E9"/>
    <w:rsid w:val="00277716"/>
    <w:rsid w:val="00277F3D"/>
    <w:rsid w:val="00281126"/>
    <w:rsid w:val="00281135"/>
    <w:rsid w:val="0028122E"/>
    <w:rsid w:val="0028209C"/>
    <w:rsid w:val="00282456"/>
    <w:rsid w:val="0028248C"/>
    <w:rsid w:val="00282A0A"/>
    <w:rsid w:val="0028477F"/>
    <w:rsid w:val="00284E10"/>
    <w:rsid w:val="0028544C"/>
    <w:rsid w:val="002856B6"/>
    <w:rsid w:val="00285736"/>
    <w:rsid w:val="00285A13"/>
    <w:rsid w:val="00285B84"/>
    <w:rsid w:val="002866C7"/>
    <w:rsid w:val="00286914"/>
    <w:rsid w:val="00287581"/>
    <w:rsid w:val="00287D41"/>
    <w:rsid w:val="00287F8F"/>
    <w:rsid w:val="00290C8A"/>
    <w:rsid w:val="00291131"/>
    <w:rsid w:val="00291AD4"/>
    <w:rsid w:val="00292092"/>
    <w:rsid w:val="00292B96"/>
    <w:rsid w:val="00293672"/>
    <w:rsid w:val="00293D3E"/>
    <w:rsid w:val="002944BE"/>
    <w:rsid w:val="00294542"/>
    <w:rsid w:val="00294856"/>
    <w:rsid w:val="00294CF5"/>
    <w:rsid w:val="00296213"/>
    <w:rsid w:val="002966C4"/>
    <w:rsid w:val="00296B15"/>
    <w:rsid w:val="002974EF"/>
    <w:rsid w:val="00297760"/>
    <w:rsid w:val="00297A87"/>
    <w:rsid w:val="002A0163"/>
    <w:rsid w:val="002A0AB4"/>
    <w:rsid w:val="002A0C2D"/>
    <w:rsid w:val="002A0C6B"/>
    <w:rsid w:val="002A1445"/>
    <w:rsid w:val="002A288F"/>
    <w:rsid w:val="002A33B5"/>
    <w:rsid w:val="002A3D3F"/>
    <w:rsid w:val="002A3DA3"/>
    <w:rsid w:val="002A3F20"/>
    <w:rsid w:val="002A402A"/>
    <w:rsid w:val="002A4757"/>
    <w:rsid w:val="002A4C26"/>
    <w:rsid w:val="002A5D2B"/>
    <w:rsid w:val="002A616C"/>
    <w:rsid w:val="002A6391"/>
    <w:rsid w:val="002A67F2"/>
    <w:rsid w:val="002A7295"/>
    <w:rsid w:val="002A7977"/>
    <w:rsid w:val="002A7AD3"/>
    <w:rsid w:val="002B0945"/>
    <w:rsid w:val="002B094A"/>
    <w:rsid w:val="002B0D19"/>
    <w:rsid w:val="002B0E4F"/>
    <w:rsid w:val="002B0E56"/>
    <w:rsid w:val="002B1232"/>
    <w:rsid w:val="002B1A4B"/>
    <w:rsid w:val="002B1E52"/>
    <w:rsid w:val="002B246D"/>
    <w:rsid w:val="002B2998"/>
    <w:rsid w:val="002B334B"/>
    <w:rsid w:val="002B3392"/>
    <w:rsid w:val="002B339C"/>
    <w:rsid w:val="002B34AC"/>
    <w:rsid w:val="002B44C0"/>
    <w:rsid w:val="002B45C5"/>
    <w:rsid w:val="002B49F9"/>
    <w:rsid w:val="002B5231"/>
    <w:rsid w:val="002B56D1"/>
    <w:rsid w:val="002B64EE"/>
    <w:rsid w:val="002B7445"/>
    <w:rsid w:val="002B74D0"/>
    <w:rsid w:val="002B77EF"/>
    <w:rsid w:val="002C084E"/>
    <w:rsid w:val="002C0F0F"/>
    <w:rsid w:val="002C1073"/>
    <w:rsid w:val="002C1729"/>
    <w:rsid w:val="002C1F01"/>
    <w:rsid w:val="002C21C7"/>
    <w:rsid w:val="002C384A"/>
    <w:rsid w:val="002C3A5E"/>
    <w:rsid w:val="002C3C3D"/>
    <w:rsid w:val="002C3ECF"/>
    <w:rsid w:val="002C3FBE"/>
    <w:rsid w:val="002C427C"/>
    <w:rsid w:val="002C46FB"/>
    <w:rsid w:val="002C6198"/>
    <w:rsid w:val="002C6C2E"/>
    <w:rsid w:val="002C78C4"/>
    <w:rsid w:val="002D038C"/>
    <w:rsid w:val="002D04A8"/>
    <w:rsid w:val="002D0903"/>
    <w:rsid w:val="002D0E88"/>
    <w:rsid w:val="002D3D58"/>
    <w:rsid w:val="002D418A"/>
    <w:rsid w:val="002D4737"/>
    <w:rsid w:val="002D4CEF"/>
    <w:rsid w:val="002D50C3"/>
    <w:rsid w:val="002D52B2"/>
    <w:rsid w:val="002D546B"/>
    <w:rsid w:val="002D5574"/>
    <w:rsid w:val="002D5663"/>
    <w:rsid w:val="002D5ABF"/>
    <w:rsid w:val="002D6422"/>
    <w:rsid w:val="002D73F8"/>
    <w:rsid w:val="002E00B5"/>
    <w:rsid w:val="002E1532"/>
    <w:rsid w:val="002E198B"/>
    <w:rsid w:val="002E1C93"/>
    <w:rsid w:val="002E24BE"/>
    <w:rsid w:val="002E274E"/>
    <w:rsid w:val="002E2AF1"/>
    <w:rsid w:val="002E2D7C"/>
    <w:rsid w:val="002E2D8E"/>
    <w:rsid w:val="002E4437"/>
    <w:rsid w:val="002E57D3"/>
    <w:rsid w:val="002E7109"/>
    <w:rsid w:val="002E7A17"/>
    <w:rsid w:val="002F1E1B"/>
    <w:rsid w:val="002F26B7"/>
    <w:rsid w:val="002F2914"/>
    <w:rsid w:val="002F2A80"/>
    <w:rsid w:val="002F2DE5"/>
    <w:rsid w:val="002F3592"/>
    <w:rsid w:val="002F391F"/>
    <w:rsid w:val="002F418E"/>
    <w:rsid w:val="002F53B1"/>
    <w:rsid w:val="002F5671"/>
    <w:rsid w:val="002F642B"/>
    <w:rsid w:val="002F7077"/>
    <w:rsid w:val="002F7275"/>
    <w:rsid w:val="002F7388"/>
    <w:rsid w:val="002F74A3"/>
    <w:rsid w:val="002F7B77"/>
    <w:rsid w:val="002F7C3F"/>
    <w:rsid w:val="003000CC"/>
    <w:rsid w:val="00300F57"/>
    <w:rsid w:val="0030139D"/>
    <w:rsid w:val="00301A9E"/>
    <w:rsid w:val="00302156"/>
    <w:rsid w:val="00302577"/>
    <w:rsid w:val="00302D95"/>
    <w:rsid w:val="00302F18"/>
    <w:rsid w:val="00303DA3"/>
    <w:rsid w:val="003040CD"/>
    <w:rsid w:val="003045DF"/>
    <w:rsid w:val="00304811"/>
    <w:rsid w:val="00306441"/>
    <w:rsid w:val="00306791"/>
    <w:rsid w:val="00306D46"/>
    <w:rsid w:val="00306F3C"/>
    <w:rsid w:val="0030772F"/>
    <w:rsid w:val="003077B4"/>
    <w:rsid w:val="00307AC5"/>
    <w:rsid w:val="00307C34"/>
    <w:rsid w:val="003109D2"/>
    <w:rsid w:val="003116A8"/>
    <w:rsid w:val="003118E6"/>
    <w:rsid w:val="00312690"/>
    <w:rsid w:val="003126A7"/>
    <w:rsid w:val="00313D94"/>
    <w:rsid w:val="00314A67"/>
    <w:rsid w:val="00315807"/>
    <w:rsid w:val="00315FFF"/>
    <w:rsid w:val="0031642D"/>
    <w:rsid w:val="00316EA1"/>
    <w:rsid w:val="00316EEF"/>
    <w:rsid w:val="00317BEC"/>
    <w:rsid w:val="00317DEA"/>
    <w:rsid w:val="0032025A"/>
    <w:rsid w:val="00320620"/>
    <w:rsid w:val="0032089A"/>
    <w:rsid w:val="00321B79"/>
    <w:rsid w:val="00321DBB"/>
    <w:rsid w:val="00321E1B"/>
    <w:rsid w:val="003225BF"/>
    <w:rsid w:val="00322A19"/>
    <w:rsid w:val="00323121"/>
    <w:rsid w:val="003232BA"/>
    <w:rsid w:val="00323859"/>
    <w:rsid w:val="00323ABF"/>
    <w:rsid w:val="00324892"/>
    <w:rsid w:val="00325508"/>
    <w:rsid w:val="003258F8"/>
    <w:rsid w:val="00325906"/>
    <w:rsid w:val="00325952"/>
    <w:rsid w:val="003259FC"/>
    <w:rsid w:val="003261BC"/>
    <w:rsid w:val="00326438"/>
    <w:rsid w:val="00326804"/>
    <w:rsid w:val="003277C9"/>
    <w:rsid w:val="0032790E"/>
    <w:rsid w:val="00330C3B"/>
    <w:rsid w:val="00330C9F"/>
    <w:rsid w:val="003314BA"/>
    <w:rsid w:val="00331617"/>
    <w:rsid w:val="003317AB"/>
    <w:rsid w:val="00332B54"/>
    <w:rsid w:val="00333AE7"/>
    <w:rsid w:val="00334CCE"/>
    <w:rsid w:val="003353B1"/>
    <w:rsid w:val="00335500"/>
    <w:rsid w:val="00335682"/>
    <w:rsid w:val="00335A0B"/>
    <w:rsid w:val="00335B5E"/>
    <w:rsid w:val="00335B70"/>
    <w:rsid w:val="00337281"/>
    <w:rsid w:val="00337DDE"/>
    <w:rsid w:val="00340EA3"/>
    <w:rsid w:val="00341691"/>
    <w:rsid w:val="00344391"/>
    <w:rsid w:val="00344E62"/>
    <w:rsid w:val="00345F5A"/>
    <w:rsid w:val="003464E0"/>
    <w:rsid w:val="00346631"/>
    <w:rsid w:val="0034677D"/>
    <w:rsid w:val="00346AE9"/>
    <w:rsid w:val="003478A1"/>
    <w:rsid w:val="00347C33"/>
    <w:rsid w:val="00350245"/>
    <w:rsid w:val="00350AB2"/>
    <w:rsid w:val="00350DC1"/>
    <w:rsid w:val="00351E07"/>
    <w:rsid w:val="00351EDA"/>
    <w:rsid w:val="003522A9"/>
    <w:rsid w:val="00352598"/>
    <w:rsid w:val="00353524"/>
    <w:rsid w:val="003536C1"/>
    <w:rsid w:val="00353FD2"/>
    <w:rsid w:val="00356D5D"/>
    <w:rsid w:val="00357B3C"/>
    <w:rsid w:val="0036025F"/>
    <w:rsid w:val="00360495"/>
    <w:rsid w:val="00360726"/>
    <w:rsid w:val="00361295"/>
    <w:rsid w:val="00361ABF"/>
    <w:rsid w:val="00361BF3"/>
    <w:rsid w:val="003622FA"/>
    <w:rsid w:val="00362A7A"/>
    <w:rsid w:val="00362EE6"/>
    <w:rsid w:val="00364AD4"/>
    <w:rsid w:val="00364F63"/>
    <w:rsid w:val="00365254"/>
    <w:rsid w:val="00365327"/>
    <w:rsid w:val="0036588A"/>
    <w:rsid w:val="00365D29"/>
    <w:rsid w:val="00365E07"/>
    <w:rsid w:val="003679DD"/>
    <w:rsid w:val="00367EB8"/>
    <w:rsid w:val="00370078"/>
    <w:rsid w:val="003705FD"/>
    <w:rsid w:val="003706B3"/>
    <w:rsid w:val="00370890"/>
    <w:rsid w:val="00371096"/>
    <w:rsid w:val="0037128A"/>
    <w:rsid w:val="00371F0E"/>
    <w:rsid w:val="00372696"/>
    <w:rsid w:val="00373329"/>
    <w:rsid w:val="00373640"/>
    <w:rsid w:val="003748D6"/>
    <w:rsid w:val="00374FB9"/>
    <w:rsid w:val="003752F1"/>
    <w:rsid w:val="00375EEA"/>
    <w:rsid w:val="00377612"/>
    <w:rsid w:val="003778E5"/>
    <w:rsid w:val="00377CB5"/>
    <w:rsid w:val="00377E12"/>
    <w:rsid w:val="0038041D"/>
    <w:rsid w:val="00380756"/>
    <w:rsid w:val="00380BED"/>
    <w:rsid w:val="00380E97"/>
    <w:rsid w:val="0038100C"/>
    <w:rsid w:val="003819F2"/>
    <w:rsid w:val="00381A60"/>
    <w:rsid w:val="00382E9A"/>
    <w:rsid w:val="00382EC1"/>
    <w:rsid w:val="003835EF"/>
    <w:rsid w:val="0038391A"/>
    <w:rsid w:val="00383D75"/>
    <w:rsid w:val="003843FB"/>
    <w:rsid w:val="00385316"/>
    <w:rsid w:val="003859BB"/>
    <w:rsid w:val="00386123"/>
    <w:rsid w:val="003869CF"/>
    <w:rsid w:val="00387012"/>
    <w:rsid w:val="00387A9E"/>
    <w:rsid w:val="00387DA2"/>
    <w:rsid w:val="003902AB"/>
    <w:rsid w:val="003903B7"/>
    <w:rsid w:val="00390530"/>
    <w:rsid w:val="00390F9E"/>
    <w:rsid w:val="003910B4"/>
    <w:rsid w:val="0039126D"/>
    <w:rsid w:val="00391736"/>
    <w:rsid w:val="00391C58"/>
    <w:rsid w:val="00391CA1"/>
    <w:rsid w:val="00392708"/>
    <w:rsid w:val="00392C3B"/>
    <w:rsid w:val="0039303C"/>
    <w:rsid w:val="0039376F"/>
    <w:rsid w:val="00393DAE"/>
    <w:rsid w:val="00393FB7"/>
    <w:rsid w:val="003940B7"/>
    <w:rsid w:val="00394257"/>
    <w:rsid w:val="00394E96"/>
    <w:rsid w:val="0039505E"/>
    <w:rsid w:val="003951DB"/>
    <w:rsid w:val="003952EB"/>
    <w:rsid w:val="003955BC"/>
    <w:rsid w:val="00395A7C"/>
    <w:rsid w:val="00395E43"/>
    <w:rsid w:val="00395FAC"/>
    <w:rsid w:val="0039624C"/>
    <w:rsid w:val="00396273"/>
    <w:rsid w:val="0039656A"/>
    <w:rsid w:val="003969AA"/>
    <w:rsid w:val="003969CF"/>
    <w:rsid w:val="00396B89"/>
    <w:rsid w:val="00396D74"/>
    <w:rsid w:val="00396DCA"/>
    <w:rsid w:val="00397202"/>
    <w:rsid w:val="00397866"/>
    <w:rsid w:val="00397EA3"/>
    <w:rsid w:val="003A0E33"/>
    <w:rsid w:val="003A1220"/>
    <w:rsid w:val="003A1ACA"/>
    <w:rsid w:val="003A1F88"/>
    <w:rsid w:val="003A24C6"/>
    <w:rsid w:val="003A3712"/>
    <w:rsid w:val="003A40BC"/>
    <w:rsid w:val="003A4331"/>
    <w:rsid w:val="003A4478"/>
    <w:rsid w:val="003A451D"/>
    <w:rsid w:val="003A5ED3"/>
    <w:rsid w:val="003A7928"/>
    <w:rsid w:val="003A79F8"/>
    <w:rsid w:val="003B0887"/>
    <w:rsid w:val="003B11FC"/>
    <w:rsid w:val="003B14A0"/>
    <w:rsid w:val="003B1596"/>
    <w:rsid w:val="003B160D"/>
    <w:rsid w:val="003B26BB"/>
    <w:rsid w:val="003B2DAE"/>
    <w:rsid w:val="003B3506"/>
    <w:rsid w:val="003B375E"/>
    <w:rsid w:val="003B4693"/>
    <w:rsid w:val="003B47DC"/>
    <w:rsid w:val="003B48C9"/>
    <w:rsid w:val="003B5386"/>
    <w:rsid w:val="003B551F"/>
    <w:rsid w:val="003B5EB5"/>
    <w:rsid w:val="003B6C31"/>
    <w:rsid w:val="003B6E7C"/>
    <w:rsid w:val="003C00F1"/>
    <w:rsid w:val="003C0B1C"/>
    <w:rsid w:val="003C0F10"/>
    <w:rsid w:val="003C11BD"/>
    <w:rsid w:val="003C1345"/>
    <w:rsid w:val="003C135E"/>
    <w:rsid w:val="003C16AD"/>
    <w:rsid w:val="003C1C12"/>
    <w:rsid w:val="003C1CDF"/>
    <w:rsid w:val="003C1DA8"/>
    <w:rsid w:val="003C1EEF"/>
    <w:rsid w:val="003C223B"/>
    <w:rsid w:val="003C22DA"/>
    <w:rsid w:val="003C241F"/>
    <w:rsid w:val="003C3367"/>
    <w:rsid w:val="003C37C7"/>
    <w:rsid w:val="003C3A24"/>
    <w:rsid w:val="003C41BB"/>
    <w:rsid w:val="003C442F"/>
    <w:rsid w:val="003C46A4"/>
    <w:rsid w:val="003C5074"/>
    <w:rsid w:val="003C5925"/>
    <w:rsid w:val="003C5A8D"/>
    <w:rsid w:val="003C5C42"/>
    <w:rsid w:val="003C6442"/>
    <w:rsid w:val="003C6F96"/>
    <w:rsid w:val="003D007D"/>
    <w:rsid w:val="003D019C"/>
    <w:rsid w:val="003D1B31"/>
    <w:rsid w:val="003D25A7"/>
    <w:rsid w:val="003D27D8"/>
    <w:rsid w:val="003D2D28"/>
    <w:rsid w:val="003D2DC3"/>
    <w:rsid w:val="003D41A5"/>
    <w:rsid w:val="003D4433"/>
    <w:rsid w:val="003D443D"/>
    <w:rsid w:val="003D4FBD"/>
    <w:rsid w:val="003D5D5C"/>
    <w:rsid w:val="003D6688"/>
    <w:rsid w:val="003E059B"/>
    <w:rsid w:val="003E0740"/>
    <w:rsid w:val="003E0851"/>
    <w:rsid w:val="003E121B"/>
    <w:rsid w:val="003E1E35"/>
    <w:rsid w:val="003E2864"/>
    <w:rsid w:val="003E3AC1"/>
    <w:rsid w:val="003E3B7D"/>
    <w:rsid w:val="003E3B95"/>
    <w:rsid w:val="003E3F22"/>
    <w:rsid w:val="003E47F0"/>
    <w:rsid w:val="003E4B0D"/>
    <w:rsid w:val="003E6411"/>
    <w:rsid w:val="003E67C5"/>
    <w:rsid w:val="003E724F"/>
    <w:rsid w:val="003E741E"/>
    <w:rsid w:val="003F0A04"/>
    <w:rsid w:val="003F1376"/>
    <w:rsid w:val="003F1BAD"/>
    <w:rsid w:val="003F225F"/>
    <w:rsid w:val="003F3A19"/>
    <w:rsid w:val="003F3FC4"/>
    <w:rsid w:val="003F4233"/>
    <w:rsid w:val="003F4EC5"/>
    <w:rsid w:val="003F516E"/>
    <w:rsid w:val="003F6618"/>
    <w:rsid w:val="003F7786"/>
    <w:rsid w:val="003F7913"/>
    <w:rsid w:val="00400D82"/>
    <w:rsid w:val="00401042"/>
    <w:rsid w:val="00401D65"/>
    <w:rsid w:val="00401EE4"/>
    <w:rsid w:val="0040260E"/>
    <w:rsid w:val="00403073"/>
    <w:rsid w:val="00403140"/>
    <w:rsid w:val="00403543"/>
    <w:rsid w:val="004041C5"/>
    <w:rsid w:val="0040439A"/>
    <w:rsid w:val="00405B4F"/>
    <w:rsid w:val="00406BD4"/>
    <w:rsid w:val="00406E79"/>
    <w:rsid w:val="00407198"/>
    <w:rsid w:val="0040732C"/>
    <w:rsid w:val="004073C6"/>
    <w:rsid w:val="0040787C"/>
    <w:rsid w:val="00410398"/>
    <w:rsid w:val="0041153B"/>
    <w:rsid w:val="00411978"/>
    <w:rsid w:val="00413064"/>
    <w:rsid w:val="004131F9"/>
    <w:rsid w:val="0041346F"/>
    <w:rsid w:val="004134FE"/>
    <w:rsid w:val="004139BB"/>
    <w:rsid w:val="00414BC5"/>
    <w:rsid w:val="00415272"/>
    <w:rsid w:val="00415DF0"/>
    <w:rsid w:val="00416155"/>
    <w:rsid w:val="0041674F"/>
    <w:rsid w:val="004170FE"/>
    <w:rsid w:val="00417111"/>
    <w:rsid w:val="004172A0"/>
    <w:rsid w:val="00417904"/>
    <w:rsid w:val="00417F6F"/>
    <w:rsid w:val="00420F81"/>
    <w:rsid w:val="00421485"/>
    <w:rsid w:val="004214AC"/>
    <w:rsid w:val="00422004"/>
    <w:rsid w:val="00422155"/>
    <w:rsid w:val="0042354D"/>
    <w:rsid w:val="0042379B"/>
    <w:rsid w:val="00423C20"/>
    <w:rsid w:val="004249CD"/>
    <w:rsid w:val="004250D2"/>
    <w:rsid w:val="00425289"/>
    <w:rsid w:val="004255E1"/>
    <w:rsid w:val="00425895"/>
    <w:rsid w:val="004262AB"/>
    <w:rsid w:val="0042683A"/>
    <w:rsid w:val="00426A49"/>
    <w:rsid w:val="00426F78"/>
    <w:rsid w:val="0042748E"/>
    <w:rsid w:val="00430EE8"/>
    <w:rsid w:val="00431E63"/>
    <w:rsid w:val="004329A4"/>
    <w:rsid w:val="00432BF2"/>
    <w:rsid w:val="0043408A"/>
    <w:rsid w:val="004350B4"/>
    <w:rsid w:val="00436C76"/>
    <w:rsid w:val="00436FD8"/>
    <w:rsid w:val="004400ED"/>
    <w:rsid w:val="004406B4"/>
    <w:rsid w:val="00440D7E"/>
    <w:rsid w:val="00441491"/>
    <w:rsid w:val="00442063"/>
    <w:rsid w:val="00442477"/>
    <w:rsid w:val="004444F0"/>
    <w:rsid w:val="00445522"/>
    <w:rsid w:val="004459AE"/>
    <w:rsid w:val="00446114"/>
    <w:rsid w:val="00446809"/>
    <w:rsid w:val="0044792A"/>
    <w:rsid w:val="00450918"/>
    <w:rsid w:val="00451BF5"/>
    <w:rsid w:val="00451FDB"/>
    <w:rsid w:val="0045254C"/>
    <w:rsid w:val="00452A45"/>
    <w:rsid w:val="00452A74"/>
    <w:rsid w:val="004534DD"/>
    <w:rsid w:val="004536F0"/>
    <w:rsid w:val="00453A78"/>
    <w:rsid w:val="00453B29"/>
    <w:rsid w:val="00453D72"/>
    <w:rsid w:val="00453F5E"/>
    <w:rsid w:val="00454276"/>
    <w:rsid w:val="00454E70"/>
    <w:rsid w:val="00455146"/>
    <w:rsid w:val="00455CB4"/>
    <w:rsid w:val="004564A6"/>
    <w:rsid w:val="00457869"/>
    <w:rsid w:val="00457FBB"/>
    <w:rsid w:val="00460A47"/>
    <w:rsid w:val="00460B6C"/>
    <w:rsid w:val="00460C97"/>
    <w:rsid w:val="004615C6"/>
    <w:rsid w:val="0046163C"/>
    <w:rsid w:val="004624CC"/>
    <w:rsid w:val="00462E1C"/>
    <w:rsid w:val="00463AD6"/>
    <w:rsid w:val="00463D0A"/>
    <w:rsid w:val="004640D1"/>
    <w:rsid w:val="004648BD"/>
    <w:rsid w:val="00464CC3"/>
    <w:rsid w:val="004654B1"/>
    <w:rsid w:val="00465CDA"/>
    <w:rsid w:val="00466A07"/>
    <w:rsid w:val="00467F8F"/>
    <w:rsid w:val="0047058F"/>
    <w:rsid w:val="00470C6C"/>
    <w:rsid w:val="00470D90"/>
    <w:rsid w:val="00471225"/>
    <w:rsid w:val="0047156E"/>
    <w:rsid w:val="0047164F"/>
    <w:rsid w:val="00471F2A"/>
    <w:rsid w:val="00472ED7"/>
    <w:rsid w:val="004731C2"/>
    <w:rsid w:val="00473658"/>
    <w:rsid w:val="00473D6E"/>
    <w:rsid w:val="0047518D"/>
    <w:rsid w:val="00475688"/>
    <w:rsid w:val="00480ABA"/>
    <w:rsid w:val="00480C7E"/>
    <w:rsid w:val="0048114B"/>
    <w:rsid w:val="0048120B"/>
    <w:rsid w:val="00482117"/>
    <w:rsid w:val="00482B59"/>
    <w:rsid w:val="00482BF8"/>
    <w:rsid w:val="004839ED"/>
    <w:rsid w:val="00483BA8"/>
    <w:rsid w:val="00483D81"/>
    <w:rsid w:val="00484833"/>
    <w:rsid w:val="00486738"/>
    <w:rsid w:val="00486C2C"/>
    <w:rsid w:val="00487395"/>
    <w:rsid w:val="00487543"/>
    <w:rsid w:val="004875E2"/>
    <w:rsid w:val="00487818"/>
    <w:rsid w:val="004915E6"/>
    <w:rsid w:val="00491F03"/>
    <w:rsid w:val="004920FF"/>
    <w:rsid w:val="004924C5"/>
    <w:rsid w:val="0049264C"/>
    <w:rsid w:val="00493C4D"/>
    <w:rsid w:val="00494BE7"/>
    <w:rsid w:val="00495556"/>
    <w:rsid w:val="004965A0"/>
    <w:rsid w:val="004968F4"/>
    <w:rsid w:val="00496D8A"/>
    <w:rsid w:val="0049792B"/>
    <w:rsid w:val="00497CEE"/>
    <w:rsid w:val="00497F77"/>
    <w:rsid w:val="00497FE6"/>
    <w:rsid w:val="004A0C8F"/>
    <w:rsid w:val="004A1200"/>
    <w:rsid w:val="004A1C6E"/>
    <w:rsid w:val="004A2704"/>
    <w:rsid w:val="004A29A5"/>
    <w:rsid w:val="004A2BBB"/>
    <w:rsid w:val="004A2E72"/>
    <w:rsid w:val="004A3225"/>
    <w:rsid w:val="004A3AE2"/>
    <w:rsid w:val="004A3BB9"/>
    <w:rsid w:val="004A4543"/>
    <w:rsid w:val="004A57BC"/>
    <w:rsid w:val="004A5C89"/>
    <w:rsid w:val="004A616C"/>
    <w:rsid w:val="004A61C7"/>
    <w:rsid w:val="004A6E94"/>
    <w:rsid w:val="004A732B"/>
    <w:rsid w:val="004A78CD"/>
    <w:rsid w:val="004B028B"/>
    <w:rsid w:val="004B033D"/>
    <w:rsid w:val="004B067F"/>
    <w:rsid w:val="004B0B9A"/>
    <w:rsid w:val="004B0CCB"/>
    <w:rsid w:val="004B0CE1"/>
    <w:rsid w:val="004B310F"/>
    <w:rsid w:val="004B3B1F"/>
    <w:rsid w:val="004B3B99"/>
    <w:rsid w:val="004B4C46"/>
    <w:rsid w:val="004B5502"/>
    <w:rsid w:val="004B592E"/>
    <w:rsid w:val="004B5DFE"/>
    <w:rsid w:val="004B66C6"/>
    <w:rsid w:val="004B7210"/>
    <w:rsid w:val="004B76BB"/>
    <w:rsid w:val="004C03EB"/>
    <w:rsid w:val="004C0D4D"/>
    <w:rsid w:val="004C0DC1"/>
    <w:rsid w:val="004C17F1"/>
    <w:rsid w:val="004C1F41"/>
    <w:rsid w:val="004C295C"/>
    <w:rsid w:val="004C2A42"/>
    <w:rsid w:val="004C368A"/>
    <w:rsid w:val="004C3F75"/>
    <w:rsid w:val="004C4CFE"/>
    <w:rsid w:val="004C4EF2"/>
    <w:rsid w:val="004C52DC"/>
    <w:rsid w:val="004C5949"/>
    <w:rsid w:val="004C5F8F"/>
    <w:rsid w:val="004C6148"/>
    <w:rsid w:val="004C6464"/>
    <w:rsid w:val="004C679D"/>
    <w:rsid w:val="004C6BEC"/>
    <w:rsid w:val="004C7515"/>
    <w:rsid w:val="004D0323"/>
    <w:rsid w:val="004D116F"/>
    <w:rsid w:val="004D1206"/>
    <w:rsid w:val="004D1722"/>
    <w:rsid w:val="004D1F43"/>
    <w:rsid w:val="004D22BC"/>
    <w:rsid w:val="004D259B"/>
    <w:rsid w:val="004D32FF"/>
    <w:rsid w:val="004D4931"/>
    <w:rsid w:val="004D4E9B"/>
    <w:rsid w:val="004D556E"/>
    <w:rsid w:val="004D7771"/>
    <w:rsid w:val="004D78DE"/>
    <w:rsid w:val="004E0806"/>
    <w:rsid w:val="004E083C"/>
    <w:rsid w:val="004E1505"/>
    <w:rsid w:val="004E1A6C"/>
    <w:rsid w:val="004E26A9"/>
    <w:rsid w:val="004E29B5"/>
    <w:rsid w:val="004E2ABD"/>
    <w:rsid w:val="004E2DA9"/>
    <w:rsid w:val="004E327F"/>
    <w:rsid w:val="004E3367"/>
    <w:rsid w:val="004E37CA"/>
    <w:rsid w:val="004E3A9A"/>
    <w:rsid w:val="004E4DB1"/>
    <w:rsid w:val="004E5E68"/>
    <w:rsid w:val="004E6EFC"/>
    <w:rsid w:val="004E78F6"/>
    <w:rsid w:val="004F03FB"/>
    <w:rsid w:val="004F0CD7"/>
    <w:rsid w:val="004F12CB"/>
    <w:rsid w:val="004F1313"/>
    <w:rsid w:val="004F1597"/>
    <w:rsid w:val="004F24ED"/>
    <w:rsid w:val="004F253E"/>
    <w:rsid w:val="004F2732"/>
    <w:rsid w:val="004F3B11"/>
    <w:rsid w:val="004F3BEC"/>
    <w:rsid w:val="004F3D82"/>
    <w:rsid w:val="004F456D"/>
    <w:rsid w:val="004F4CC5"/>
    <w:rsid w:val="004F5036"/>
    <w:rsid w:val="004F51EB"/>
    <w:rsid w:val="004F52AA"/>
    <w:rsid w:val="004F5601"/>
    <w:rsid w:val="004F5ADC"/>
    <w:rsid w:val="004F5C3A"/>
    <w:rsid w:val="004F67BD"/>
    <w:rsid w:val="004F6843"/>
    <w:rsid w:val="004F7361"/>
    <w:rsid w:val="004F74FF"/>
    <w:rsid w:val="004F7DFF"/>
    <w:rsid w:val="00500036"/>
    <w:rsid w:val="00500494"/>
    <w:rsid w:val="00500C95"/>
    <w:rsid w:val="00500FB7"/>
    <w:rsid w:val="00501A64"/>
    <w:rsid w:val="005024B7"/>
    <w:rsid w:val="00502639"/>
    <w:rsid w:val="00502F13"/>
    <w:rsid w:val="00502FC8"/>
    <w:rsid w:val="005036D1"/>
    <w:rsid w:val="00504D8B"/>
    <w:rsid w:val="00505E33"/>
    <w:rsid w:val="005073DD"/>
    <w:rsid w:val="005074B3"/>
    <w:rsid w:val="00507E21"/>
    <w:rsid w:val="005102D7"/>
    <w:rsid w:val="0051090E"/>
    <w:rsid w:val="00510F0F"/>
    <w:rsid w:val="005117F2"/>
    <w:rsid w:val="00511B01"/>
    <w:rsid w:val="00512129"/>
    <w:rsid w:val="005130A2"/>
    <w:rsid w:val="005133C9"/>
    <w:rsid w:val="005133D0"/>
    <w:rsid w:val="005134E1"/>
    <w:rsid w:val="00514D3F"/>
    <w:rsid w:val="0051526C"/>
    <w:rsid w:val="005152B2"/>
    <w:rsid w:val="00515578"/>
    <w:rsid w:val="0051586B"/>
    <w:rsid w:val="00515C6B"/>
    <w:rsid w:val="00515E2F"/>
    <w:rsid w:val="00516967"/>
    <w:rsid w:val="00516CBC"/>
    <w:rsid w:val="00517161"/>
    <w:rsid w:val="005171CA"/>
    <w:rsid w:val="00517331"/>
    <w:rsid w:val="005179A0"/>
    <w:rsid w:val="00521726"/>
    <w:rsid w:val="00521980"/>
    <w:rsid w:val="00522686"/>
    <w:rsid w:val="0052397A"/>
    <w:rsid w:val="005242A4"/>
    <w:rsid w:val="0052540B"/>
    <w:rsid w:val="00525D57"/>
    <w:rsid w:val="00526520"/>
    <w:rsid w:val="00526530"/>
    <w:rsid w:val="005268E2"/>
    <w:rsid w:val="00526B72"/>
    <w:rsid w:val="00527942"/>
    <w:rsid w:val="00532035"/>
    <w:rsid w:val="00532450"/>
    <w:rsid w:val="00532DC4"/>
    <w:rsid w:val="00532E26"/>
    <w:rsid w:val="00532FAC"/>
    <w:rsid w:val="00533EB1"/>
    <w:rsid w:val="005346F2"/>
    <w:rsid w:val="005348A3"/>
    <w:rsid w:val="00534B37"/>
    <w:rsid w:val="00535A74"/>
    <w:rsid w:val="00535AA7"/>
    <w:rsid w:val="00535D3A"/>
    <w:rsid w:val="00535F91"/>
    <w:rsid w:val="00536046"/>
    <w:rsid w:val="0053645C"/>
    <w:rsid w:val="00536AB5"/>
    <w:rsid w:val="00540A4A"/>
    <w:rsid w:val="00540CAF"/>
    <w:rsid w:val="00540CE9"/>
    <w:rsid w:val="00540EDD"/>
    <w:rsid w:val="0054276B"/>
    <w:rsid w:val="00542CEB"/>
    <w:rsid w:val="00542D86"/>
    <w:rsid w:val="0054413E"/>
    <w:rsid w:val="00546095"/>
    <w:rsid w:val="00546300"/>
    <w:rsid w:val="00546594"/>
    <w:rsid w:val="005471A9"/>
    <w:rsid w:val="00547C9A"/>
    <w:rsid w:val="005506B4"/>
    <w:rsid w:val="00550895"/>
    <w:rsid w:val="0055113B"/>
    <w:rsid w:val="005518BF"/>
    <w:rsid w:val="00551A55"/>
    <w:rsid w:val="00551A76"/>
    <w:rsid w:val="00552678"/>
    <w:rsid w:val="0055272B"/>
    <w:rsid w:val="00552E16"/>
    <w:rsid w:val="00553642"/>
    <w:rsid w:val="00553801"/>
    <w:rsid w:val="00554E65"/>
    <w:rsid w:val="00556D59"/>
    <w:rsid w:val="0055752F"/>
    <w:rsid w:val="00557AD8"/>
    <w:rsid w:val="00557C00"/>
    <w:rsid w:val="00560A19"/>
    <w:rsid w:val="00560A4F"/>
    <w:rsid w:val="00561514"/>
    <w:rsid w:val="005615BE"/>
    <w:rsid w:val="005617D3"/>
    <w:rsid w:val="00562339"/>
    <w:rsid w:val="005627C8"/>
    <w:rsid w:val="00562D03"/>
    <w:rsid w:val="00562D27"/>
    <w:rsid w:val="00562E3D"/>
    <w:rsid w:val="00563DF7"/>
    <w:rsid w:val="00564B08"/>
    <w:rsid w:val="00564E43"/>
    <w:rsid w:val="00565A68"/>
    <w:rsid w:val="00565B74"/>
    <w:rsid w:val="00565BF6"/>
    <w:rsid w:val="00565D72"/>
    <w:rsid w:val="005667E0"/>
    <w:rsid w:val="00566DC1"/>
    <w:rsid w:val="00567B47"/>
    <w:rsid w:val="00567D21"/>
    <w:rsid w:val="00567F35"/>
    <w:rsid w:val="005701C7"/>
    <w:rsid w:val="005706B2"/>
    <w:rsid w:val="0057098E"/>
    <w:rsid w:val="0057199F"/>
    <w:rsid w:val="0057268F"/>
    <w:rsid w:val="005730A8"/>
    <w:rsid w:val="0057362B"/>
    <w:rsid w:val="00574150"/>
    <w:rsid w:val="00574AFA"/>
    <w:rsid w:val="00575FFC"/>
    <w:rsid w:val="00576AEF"/>
    <w:rsid w:val="00576BB4"/>
    <w:rsid w:val="00576EEA"/>
    <w:rsid w:val="0057749C"/>
    <w:rsid w:val="00580221"/>
    <w:rsid w:val="0058024C"/>
    <w:rsid w:val="00580C44"/>
    <w:rsid w:val="00581B80"/>
    <w:rsid w:val="00581DC2"/>
    <w:rsid w:val="005821DD"/>
    <w:rsid w:val="00582660"/>
    <w:rsid w:val="00582743"/>
    <w:rsid w:val="00583265"/>
    <w:rsid w:val="005837E8"/>
    <w:rsid w:val="00583F6B"/>
    <w:rsid w:val="005849A0"/>
    <w:rsid w:val="00584AA4"/>
    <w:rsid w:val="00584AF8"/>
    <w:rsid w:val="00584D4F"/>
    <w:rsid w:val="00585058"/>
    <w:rsid w:val="00585503"/>
    <w:rsid w:val="00585D4B"/>
    <w:rsid w:val="00585DEB"/>
    <w:rsid w:val="005860A1"/>
    <w:rsid w:val="005863D9"/>
    <w:rsid w:val="0058741F"/>
    <w:rsid w:val="00587A81"/>
    <w:rsid w:val="00590517"/>
    <w:rsid w:val="00591C70"/>
    <w:rsid w:val="00591CFD"/>
    <w:rsid w:val="00591D02"/>
    <w:rsid w:val="0059294A"/>
    <w:rsid w:val="00592BB4"/>
    <w:rsid w:val="00593454"/>
    <w:rsid w:val="00593505"/>
    <w:rsid w:val="005939F0"/>
    <w:rsid w:val="00594E39"/>
    <w:rsid w:val="00594E4E"/>
    <w:rsid w:val="00595461"/>
    <w:rsid w:val="00596B63"/>
    <w:rsid w:val="00596EFE"/>
    <w:rsid w:val="0059734E"/>
    <w:rsid w:val="00597555"/>
    <w:rsid w:val="00597A91"/>
    <w:rsid w:val="00597AAC"/>
    <w:rsid w:val="005A02BD"/>
    <w:rsid w:val="005A0482"/>
    <w:rsid w:val="005A0513"/>
    <w:rsid w:val="005A0B60"/>
    <w:rsid w:val="005A0EA7"/>
    <w:rsid w:val="005A114A"/>
    <w:rsid w:val="005A2BEC"/>
    <w:rsid w:val="005A2EDF"/>
    <w:rsid w:val="005A36EE"/>
    <w:rsid w:val="005A379F"/>
    <w:rsid w:val="005A3C04"/>
    <w:rsid w:val="005A41E9"/>
    <w:rsid w:val="005A5C22"/>
    <w:rsid w:val="005A6361"/>
    <w:rsid w:val="005A63BF"/>
    <w:rsid w:val="005A6413"/>
    <w:rsid w:val="005A66C3"/>
    <w:rsid w:val="005A787A"/>
    <w:rsid w:val="005B0482"/>
    <w:rsid w:val="005B06DF"/>
    <w:rsid w:val="005B0719"/>
    <w:rsid w:val="005B0A36"/>
    <w:rsid w:val="005B17F3"/>
    <w:rsid w:val="005B1C56"/>
    <w:rsid w:val="005B2B14"/>
    <w:rsid w:val="005B3102"/>
    <w:rsid w:val="005B36E3"/>
    <w:rsid w:val="005B4FAF"/>
    <w:rsid w:val="005B5024"/>
    <w:rsid w:val="005B53C2"/>
    <w:rsid w:val="005B5682"/>
    <w:rsid w:val="005B586B"/>
    <w:rsid w:val="005B5F30"/>
    <w:rsid w:val="005B63DE"/>
    <w:rsid w:val="005B6502"/>
    <w:rsid w:val="005C00ED"/>
    <w:rsid w:val="005C0247"/>
    <w:rsid w:val="005C02BB"/>
    <w:rsid w:val="005C0A32"/>
    <w:rsid w:val="005C0ED4"/>
    <w:rsid w:val="005C0F3C"/>
    <w:rsid w:val="005C1472"/>
    <w:rsid w:val="005C1D6C"/>
    <w:rsid w:val="005C2330"/>
    <w:rsid w:val="005C2349"/>
    <w:rsid w:val="005C24C2"/>
    <w:rsid w:val="005C30F8"/>
    <w:rsid w:val="005C3158"/>
    <w:rsid w:val="005C33A0"/>
    <w:rsid w:val="005C4A11"/>
    <w:rsid w:val="005C5CC8"/>
    <w:rsid w:val="005C5F4F"/>
    <w:rsid w:val="005C6620"/>
    <w:rsid w:val="005C6668"/>
    <w:rsid w:val="005C6E02"/>
    <w:rsid w:val="005D03B1"/>
    <w:rsid w:val="005D043F"/>
    <w:rsid w:val="005D12B7"/>
    <w:rsid w:val="005D2D2C"/>
    <w:rsid w:val="005D3358"/>
    <w:rsid w:val="005D3646"/>
    <w:rsid w:val="005D3796"/>
    <w:rsid w:val="005D38B0"/>
    <w:rsid w:val="005D3E72"/>
    <w:rsid w:val="005D4151"/>
    <w:rsid w:val="005D45EB"/>
    <w:rsid w:val="005D4DC8"/>
    <w:rsid w:val="005D5E21"/>
    <w:rsid w:val="005D62B8"/>
    <w:rsid w:val="005D6DEB"/>
    <w:rsid w:val="005D7296"/>
    <w:rsid w:val="005E122D"/>
    <w:rsid w:val="005E1332"/>
    <w:rsid w:val="005E1739"/>
    <w:rsid w:val="005E19D8"/>
    <w:rsid w:val="005E1B51"/>
    <w:rsid w:val="005E2013"/>
    <w:rsid w:val="005E26C1"/>
    <w:rsid w:val="005E3A32"/>
    <w:rsid w:val="005E40E6"/>
    <w:rsid w:val="005E41CC"/>
    <w:rsid w:val="005E4288"/>
    <w:rsid w:val="005E4AEF"/>
    <w:rsid w:val="005E52C1"/>
    <w:rsid w:val="005E5FEA"/>
    <w:rsid w:val="005E60EF"/>
    <w:rsid w:val="005E6789"/>
    <w:rsid w:val="005E685B"/>
    <w:rsid w:val="005E6A8B"/>
    <w:rsid w:val="005E719F"/>
    <w:rsid w:val="005E7CF5"/>
    <w:rsid w:val="005E7E2A"/>
    <w:rsid w:val="005F0391"/>
    <w:rsid w:val="005F1040"/>
    <w:rsid w:val="005F1433"/>
    <w:rsid w:val="005F1DA4"/>
    <w:rsid w:val="005F1EA8"/>
    <w:rsid w:val="005F21D0"/>
    <w:rsid w:val="005F2A24"/>
    <w:rsid w:val="005F32EE"/>
    <w:rsid w:val="005F3D0F"/>
    <w:rsid w:val="005F3D40"/>
    <w:rsid w:val="005F4C98"/>
    <w:rsid w:val="005F5842"/>
    <w:rsid w:val="005F5996"/>
    <w:rsid w:val="005F6F8C"/>
    <w:rsid w:val="006007C7"/>
    <w:rsid w:val="00601198"/>
    <w:rsid w:val="00602382"/>
    <w:rsid w:val="006024C0"/>
    <w:rsid w:val="00602856"/>
    <w:rsid w:val="00603735"/>
    <w:rsid w:val="00603EAB"/>
    <w:rsid w:val="006040DB"/>
    <w:rsid w:val="00604460"/>
    <w:rsid w:val="006048F3"/>
    <w:rsid w:val="0060494B"/>
    <w:rsid w:val="00605D29"/>
    <w:rsid w:val="00605E76"/>
    <w:rsid w:val="00606241"/>
    <w:rsid w:val="00606A0C"/>
    <w:rsid w:val="006070C1"/>
    <w:rsid w:val="00607630"/>
    <w:rsid w:val="00607699"/>
    <w:rsid w:val="006076E5"/>
    <w:rsid w:val="0060773B"/>
    <w:rsid w:val="0061163E"/>
    <w:rsid w:val="00611931"/>
    <w:rsid w:val="00611F55"/>
    <w:rsid w:val="006128F2"/>
    <w:rsid w:val="0061291A"/>
    <w:rsid w:val="00612951"/>
    <w:rsid w:val="00612C22"/>
    <w:rsid w:val="00612CB2"/>
    <w:rsid w:val="00613B9B"/>
    <w:rsid w:val="006142B3"/>
    <w:rsid w:val="00614961"/>
    <w:rsid w:val="006151D5"/>
    <w:rsid w:val="00615331"/>
    <w:rsid w:val="0061542D"/>
    <w:rsid w:val="00616986"/>
    <w:rsid w:val="00616ED8"/>
    <w:rsid w:val="00617546"/>
    <w:rsid w:val="00617599"/>
    <w:rsid w:val="006178E7"/>
    <w:rsid w:val="00620854"/>
    <w:rsid w:val="00620E0E"/>
    <w:rsid w:val="00621185"/>
    <w:rsid w:val="0062133A"/>
    <w:rsid w:val="00622264"/>
    <w:rsid w:val="0062281F"/>
    <w:rsid w:val="006242D9"/>
    <w:rsid w:val="00624505"/>
    <w:rsid w:val="00624B1D"/>
    <w:rsid w:val="00624EB8"/>
    <w:rsid w:val="0062573E"/>
    <w:rsid w:val="00625ADD"/>
    <w:rsid w:val="00625FFE"/>
    <w:rsid w:val="00626C99"/>
    <w:rsid w:val="0062768F"/>
    <w:rsid w:val="00627D19"/>
    <w:rsid w:val="00627E68"/>
    <w:rsid w:val="006300DA"/>
    <w:rsid w:val="00630359"/>
    <w:rsid w:val="00632D8E"/>
    <w:rsid w:val="00633401"/>
    <w:rsid w:val="00634546"/>
    <w:rsid w:val="00634E56"/>
    <w:rsid w:val="00635FDB"/>
    <w:rsid w:val="006365B3"/>
    <w:rsid w:val="00636774"/>
    <w:rsid w:val="00636935"/>
    <w:rsid w:val="00636965"/>
    <w:rsid w:val="00636B34"/>
    <w:rsid w:val="00637553"/>
    <w:rsid w:val="00637931"/>
    <w:rsid w:val="006379F9"/>
    <w:rsid w:val="00637A8F"/>
    <w:rsid w:val="00637AF8"/>
    <w:rsid w:val="006402A0"/>
    <w:rsid w:val="00640A65"/>
    <w:rsid w:val="00640ADB"/>
    <w:rsid w:val="00640E74"/>
    <w:rsid w:val="00641D81"/>
    <w:rsid w:val="00641F0A"/>
    <w:rsid w:val="0064219A"/>
    <w:rsid w:val="0064237F"/>
    <w:rsid w:val="00642381"/>
    <w:rsid w:val="006426CA"/>
    <w:rsid w:val="00642B7D"/>
    <w:rsid w:val="00643F74"/>
    <w:rsid w:val="006440D7"/>
    <w:rsid w:val="006442AE"/>
    <w:rsid w:val="0064565B"/>
    <w:rsid w:val="0064599B"/>
    <w:rsid w:val="0064603A"/>
    <w:rsid w:val="006472C9"/>
    <w:rsid w:val="00647413"/>
    <w:rsid w:val="00647834"/>
    <w:rsid w:val="00647A11"/>
    <w:rsid w:val="0065064C"/>
    <w:rsid w:val="00650751"/>
    <w:rsid w:val="00650A48"/>
    <w:rsid w:val="00650EBD"/>
    <w:rsid w:val="006512B8"/>
    <w:rsid w:val="00651621"/>
    <w:rsid w:val="00651933"/>
    <w:rsid w:val="00651E8E"/>
    <w:rsid w:val="006528D8"/>
    <w:rsid w:val="00655503"/>
    <w:rsid w:val="00656690"/>
    <w:rsid w:val="00656767"/>
    <w:rsid w:val="0065690A"/>
    <w:rsid w:val="00656A12"/>
    <w:rsid w:val="00656DCF"/>
    <w:rsid w:val="00657AFC"/>
    <w:rsid w:val="00660CEE"/>
    <w:rsid w:val="006615D0"/>
    <w:rsid w:val="00662352"/>
    <w:rsid w:val="006635DE"/>
    <w:rsid w:val="0066454E"/>
    <w:rsid w:val="006646D9"/>
    <w:rsid w:val="00665601"/>
    <w:rsid w:val="006663E9"/>
    <w:rsid w:val="00666C2C"/>
    <w:rsid w:val="006708BD"/>
    <w:rsid w:val="00671611"/>
    <w:rsid w:val="00671909"/>
    <w:rsid w:val="00671BE5"/>
    <w:rsid w:val="006722C6"/>
    <w:rsid w:val="00672BAA"/>
    <w:rsid w:val="00672D03"/>
    <w:rsid w:val="0067318B"/>
    <w:rsid w:val="00674355"/>
    <w:rsid w:val="00674CC0"/>
    <w:rsid w:val="006752FC"/>
    <w:rsid w:val="00675F67"/>
    <w:rsid w:val="006767B2"/>
    <w:rsid w:val="00680C71"/>
    <w:rsid w:val="00681579"/>
    <w:rsid w:val="006817AD"/>
    <w:rsid w:val="00681D6B"/>
    <w:rsid w:val="00682357"/>
    <w:rsid w:val="00682463"/>
    <w:rsid w:val="00682541"/>
    <w:rsid w:val="006831B1"/>
    <w:rsid w:val="006847E4"/>
    <w:rsid w:val="00684D03"/>
    <w:rsid w:val="00684DD1"/>
    <w:rsid w:val="00685EED"/>
    <w:rsid w:val="00685F37"/>
    <w:rsid w:val="0068618F"/>
    <w:rsid w:val="006863F5"/>
    <w:rsid w:val="00686824"/>
    <w:rsid w:val="00686C62"/>
    <w:rsid w:val="00686D21"/>
    <w:rsid w:val="00686EFD"/>
    <w:rsid w:val="00687D33"/>
    <w:rsid w:val="0069050E"/>
    <w:rsid w:val="006914A0"/>
    <w:rsid w:val="00692607"/>
    <w:rsid w:val="006929A5"/>
    <w:rsid w:val="00694744"/>
    <w:rsid w:val="00694CF3"/>
    <w:rsid w:val="006953A2"/>
    <w:rsid w:val="006959A4"/>
    <w:rsid w:val="00695AB7"/>
    <w:rsid w:val="006A05A3"/>
    <w:rsid w:val="006A1391"/>
    <w:rsid w:val="006A164A"/>
    <w:rsid w:val="006A1E15"/>
    <w:rsid w:val="006A2848"/>
    <w:rsid w:val="006A3437"/>
    <w:rsid w:val="006A43AD"/>
    <w:rsid w:val="006A440C"/>
    <w:rsid w:val="006A469B"/>
    <w:rsid w:val="006A4B4F"/>
    <w:rsid w:val="006A4C0A"/>
    <w:rsid w:val="006A6B46"/>
    <w:rsid w:val="006A6C24"/>
    <w:rsid w:val="006A7051"/>
    <w:rsid w:val="006A74DB"/>
    <w:rsid w:val="006A7D5E"/>
    <w:rsid w:val="006B163E"/>
    <w:rsid w:val="006B18B1"/>
    <w:rsid w:val="006B23AB"/>
    <w:rsid w:val="006B2723"/>
    <w:rsid w:val="006B28B3"/>
    <w:rsid w:val="006B2B83"/>
    <w:rsid w:val="006B2BE9"/>
    <w:rsid w:val="006B318A"/>
    <w:rsid w:val="006B39EA"/>
    <w:rsid w:val="006B4A75"/>
    <w:rsid w:val="006B4D79"/>
    <w:rsid w:val="006B66D3"/>
    <w:rsid w:val="006B694D"/>
    <w:rsid w:val="006B765E"/>
    <w:rsid w:val="006B7662"/>
    <w:rsid w:val="006B777A"/>
    <w:rsid w:val="006B78A5"/>
    <w:rsid w:val="006B78D6"/>
    <w:rsid w:val="006B7A7B"/>
    <w:rsid w:val="006C04DE"/>
    <w:rsid w:val="006C0985"/>
    <w:rsid w:val="006C0C4B"/>
    <w:rsid w:val="006C0FFE"/>
    <w:rsid w:val="006C27D2"/>
    <w:rsid w:val="006C4D35"/>
    <w:rsid w:val="006C4E7E"/>
    <w:rsid w:val="006C4F2C"/>
    <w:rsid w:val="006C4FE5"/>
    <w:rsid w:val="006C53C7"/>
    <w:rsid w:val="006C5C91"/>
    <w:rsid w:val="006C62D0"/>
    <w:rsid w:val="006C6C94"/>
    <w:rsid w:val="006C7593"/>
    <w:rsid w:val="006D02B6"/>
    <w:rsid w:val="006D060D"/>
    <w:rsid w:val="006D0C1A"/>
    <w:rsid w:val="006D14D3"/>
    <w:rsid w:val="006D1942"/>
    <w:rsid w:val="006D1BEB"/>
    <w:rsid w:val="006D1E64"/>
    <w:rsid w:val="006D2014"/>
    <w:rsid w:val="006D29A6"/>
    <w:rsid w:val="006D2C28"/>
    <w:rsid w:val="006D2ECD"/>
    <w:rsid w:val="006D3910"/>
    <w:rsid w:val="006D40FB"/>
    <w:rsid w:val="006D49ED"/>
    <w:rsid w:val="006D542C"/>
    <w:rsid w:val="006D6C36"/>
    <w:rsid w:val="006D6DDC"/>
    <w:rsid w:val="006D7AEB"/>
    <w:rsid w:val="006E00BB"/>
    <w:rsid w:val="006E02FD"/>
    <w:rsid w:val="006E0CBF"/>
    <w:rsid w:val="006E0FB2"/>
    <w:rsid w:val="006E1629"/>
    <w:rsid w:val="006E1BE7"/>
    <w:rsid w:val="006E1CA1"/>
    <w:rsid w:val="006E1D8C"/>
    <w:rsid w:val="006E1F6B"/>
    <w:rsid w:val="006E2121"/>
    <w:rsid w:val="006E239F"/>
    <w:rsid w:val="006E2992"/>
    <w:rsid w:val="006E3F98"/>
    <w:rsid w:val="006E4DA4"/>
    <w:rsid w:val="006E4FCB"/>
    <w:rsid w:val="006E52A1"/>
    <w:rsid w:val="006E52DE"/>
    <w:rsid w:val="006E5C60"/>
    <w:rsid w:val="006E5D98"/>
    <w:rsid w:val="006E6D56"/>
    <w:rsid w:val="006F0FC5"/>
    <w:rsid w:val="006F2B62"/>
    <w:rsid w:val="006F35F9"/>
    <w:rsid w:val="006F5BDE"/>
    <w:rsid w:val="006F6340"/>
    <w:rsid w:val="006F69F8"/>
    <w:rsid w:val="006F74C4"/>
    <w:rsid w:val="006F755E"/>
    <w:rsid w:val="006F773A"/>
    <w:rsid w:val="006F783D"/>
    <w:rsid w:val="006F7929"/>
    <w:rsid w:val="006F7F88"/>
    <w:rsid w:val="007002F8"/>
    <w:rsid w:val="00700323"/>
    <w:rsid w:val="007006B7"/>
    <w:rsid w:val="0070134D"/>
    <w:rsid w:val="007018E3"/>
    <w:rsid w:val="00701BB2"/>
    <w:rsid w:val="00701E17"/>
    <w:rsid w:val="00702FFE"/>
    <w:rsid w:val="007035E4"/>
    <w:rsid w:val="00703D13"/>
    <w:rsid w:val="00704B25"/>
    <w:rsid w:val="00705840"/>
    <w:rsid w:val="0070588F"/>
    <w:rsid w:val="00706308"/>
    <w:rsid w:val="00706962"/>
    <w:rsid w:val="00706CD8"/>
    <w:rsid w:val="00706E7F"/>
    <w:rsid w:val="007072DE"/>
    <w:rsid w:val="007101F1"/>
    <w:rsid w:val="0071071E"/>
    <w:rsid w:val="00710970"/>
    <w:rsid w:val="00710DF2"/>
    <w:rsid w:val="00711396"/>
    <w:rsid w:val="0071167D"/>
    <w:rsid w:val="00711A24"/>
    <w:rsid w:val="00712E0B"/>
    <w:rsid w:val="0071386B"/>
    <w:rsid w:val="00713FB5"/>
    <w:rsid w:val="007145EF"/>
    <w:rsid w:val="00714F23"/>
    <w:rsid w:val="00715152"/>
    <w:rsid w:val="007156B4"/>
    <w:rsid w:val="007156C3"/>
    <w:rsid w:val="00715D6D"/>
    <w:rsid w:val="0071604F"/>
    <w:rsid w:val="00716FE5"/>
    <w:rsid w:val="00717D8E"/>
    <w:rsid w:val="00717DD3"/>
    <w:rsid w:val="00720142"/>
    <w:rsid w:val="00720532"/>
    <w:rsid w:val="007205C7"/>
    <w:rsid w:val="0072111B"/>
    <w:rsid w:val="00721142"/>
    <w:rsid w:val="00721957"/>
    <w:rsid w:val="00721995"/>
    <w:rsid w:val="00722809"/>
    <w:rsid w:val="0072479C"/>
    <w:rsid w:val="007250D1"/>
    <w:rsid w:val="007258CC"/>
    <w:rsid w:val="00725F8D"/>
    <w:rsid w:val="00726533"/>
    <w:rsid w:val="00727306"/>
    <w:rsid w:val="00727EA5"/>
    <w:rsid w:val="007301ED"/>
    <w:rsid w:val="007310D6"/>
    <w:rsid w:val="0073197A"/>
    <w:rsid w:val="0073217B"/>
    <w:rsid w:val="0073296A"/>
    <w:rsid w:val="00732A1D"/>
    <w:rsid w:val="007332CC"/>
    <w:rsid w:val="00734316"/>
    <w:rsid w:val="00734A17"/>
    <w:rsid w:val="00734B4A"/>
    <w:rsid w:val="00734E5C"/>
    <w:rsid w:val="00734F3F"/>
    <w:rsid w:val="0073516F"/>
    <w:rsid w:val="00735700"/>
    <w:rsid w:val="007358BA"/>
    <w:rsid w:val="007361EE"/>
    <w:rsid w:val="00737A31"/>
    <w:rsid w:val="00740265"/>
    <w:rsid w:val="00741308"/>
    <w:rsid w:val="00741CC3"/>
    <w:rsid w:val="00741E2F"/>
    <w:rsid w:val="00741E43"/>
    <w:rsid w:val="0074278B"/>
    <w:rsid w:val="00742897"/>
    <w:rsid w:val="00742A30"/>
    <w:rsid w:val="00742CAC"/>
    <w:rsid w:val="00742CD8"/>
    <w:rsid w:val="0074340B"/>
    <w:rsid w:val="00743834"/>
    <w:rsid w:val="00743A51"/>
    <w:rsid w:val="00744366"/>
    <w:rsid w:val="007444F5"/>
    <w:rsid w:val="0074581D"/>
    <w:rsid w:val="00745D07"/>
    <w:rsid w:val="00745D16"/>
    <w:rsid w:val="00745F85"/>
    <w:rsid w:val="007466AE"/>
    <w:rsid w:val="00746A4F"/>
    <w:rsid w:val="0074791F"/>
    <w:rsid w:val="0074799E"/>
    <w:rsid w:val="007501FF"/>
    <w:rsid w:val="00750327"/>
    <w:rsid w:val="007505EA"/>
    <w:rsid w:val="00750BD6"/>
    <w:rsid w:val="00750E8A"/>
    <w:rsid w:val="00751002"/>
    <w:rsid w:val="00751149"/>
    <w:rsid w:val="00751813"/>
    <w:rsid w:val="00751CE5"/>
    <w:rsid w:val="00751DF0"/>
    <w:rsid w:val="007520A1"/>
    <w:rsid w:val="00752D1B"/>
    <w:rsid w:val="00752E31"/>
    <w:rsid w:val="00754422"/>
    <w:rsid w:val="0075479A"/>
    <w:rsid w:val="00755187"/>
    <w:rsid w:val="007566DA"/>
    <w:rsid w:val="00756C31"/>
    <w:rsid w:val="00757522"/>
    <w:rsid w:val="00757DDB"/>
    <w:rsid w:val="007601A2"/>
    <w:rsid w:val="00760C27"/>
    <w:rsid w:val="00761602"/>
    <w:rsid w:val="00761A35"/>
    <w:rsid w:val="00762719"/>
    <w:rsid w:val="00762FEB"/>
    <w:rsid w:val="00763398"/>
    <w:rsid w:val="007638B7"/>
    <w:rsid w:val="00763B35"/>
    <w:rsid w:val="00763BD5"/>
    <w:rsid w:val="007645E7"/>
    <w:rsid w:val="007649B9"/>
    <w:rsid w:val="00764AA9"/>
    <w:rsid w:val="0076596C"/>
    <w:rsid w:val="00765C59"/>
    <w:rsid w:val="00766C85"/>
    <w:rsid w:val="00766E99"/>
    <w:rsid w:val="0076722D"/>
    <w:rsid w:val="00767BAF"/>
    <w:rsid w:val="00770676"/>
    <w:rsid w:val="00770CE3"/>
    <w:rsid w:val="00770DC9"/>
    <w:rsid w:val="007712B9"/>
    <w:rsid w:val="007714F2"/>
    <w:rsid w:val="00771622"/>
    <w:rsid w:val="00771C1A"/>
    <w:rsid w:val="0077228C"/>
    <w:rsid w:val="007726F1"/>
    <w:rsid w:val="00772D60"/>
    <w:rsid w:val="007730AC"/>
    <w:rsid w:val="0077357E"/>
    <w:rsid w:val="007735BA"/>
    <w:rsid w:val="007740A5"/>
    <w:rsid w:val="00774199"/>
    <w:rsid w:val="007741D2"/>
    <w:rsid w:val="007749A8"/>
    <w:rsid w:val="00774B56"/>
    <w:rsid w:val="00775DC9"/>
    <w:rsid w:val="00776618"/>
    <w:rsid w:val="00777B6E"/>
    <w:rsid w:val="00780154"/>
    <w:rsid w:val="00780DBB"/>
    <w:rsid w:val="0078351A"/>
    <w:rsid w:val="007835CD"/>
    <w:rsid w:val="00784146"/>
    <w:rsid w:val="00785624"/>
    <w:rsid w:val="0078597C"/>
    <w:rsid w:val="00785D28"/>
    <w:rsid w:val="00785D67"/>
    <w:rsid w:val="00785E4A"/>
    <w:rsid w:val="00786BC7"/>
    <w:rsid w:val="0078722E"/>
    <w:rsid w:val="007873C6"/>
    <w:rsid w:val="007877E6"/>
    <w:rsid w:val="00787B55"/>
    <w:rsid w:val="007901D7"/>
    <w:rsid w:val="0079033A"/>
    <w:rsid w:val="00790654"/>
    <w:rsid w:val="00791846"/>
    <w:rsid w:val="00791BCD"/>
    <w:rsid w:val="00792676"/>
    <w:rsid w:val="00793702"/>
    <w:rsid w:val="00793A3D"/>
    <w:rsid w:val="00794AFC"/>
    <w:rsid w:val="0079507D"/>
    <w:rsid w:val="00795C8B"/>
    <w:rsid w:val="00796A8D"/>
    <w:rsid w:val="007A0013"/>
    <w:rsid w:val="007A031B"/>
    <w:rsid w:val="007A109F"/>
    <w:rsid w:val="007A18BE"/>
    <w:rsid w:val="007A286D"/>
    <w:rsid w:val="007A3936"/>
    <w:rsid w:val="007A39CB"/>
    <w:rsid w:val="007A3F24"/>
    <w:rsid w:val="007A5039"/>
    <w:rsid w:val="007A53E8"/>
    <w:rsid w:val="007A56AA"/>
    <w:rsid w:val="007A59CF"/>
    <w:rsid w:val="007A6324"/>
    <w:rsid w:val="007A6EC2"/>
    <w:rsid w:val="007A71E2"/>
    <w:rsid w:val="007A77AB"/>
    <w:rsid w:val="007B0A78"/>
    <w:rsid w:val="007B1166"/>
    <w:rsid w:val="007B1399"/>
    <w:rsid w:val="007B1783"/>
    <w:rsid w:val="007B2578"/>
    <w:rsid w:val="007B2C50"/>
    <w:rsid w:val="007B3CD9"/>
    <w:rsid w:val="007B4AEB"/>
    <w:rsid w:val="007B4DC2"/>
    <w:rsid w:val="007B4E79"/>
    <w:rsid w:val="007B5047"/>
    <w:rsid w:val="007B527A"/>
    <w:rsid w:val="007B52B0"/>
    <w:rsid w:val="007B5373"/>
    <w:rsid w:val="007B59C8"/>
    <w:rsid w:val="007B5B2D"/>
    <w:rsid w:val="007B67A8"/>
    <w:rsid w:val="007B78DB"/>
    <w:rsid w:val="007B7A83"/>
    <w:rsid w:val="007B7BA8"/>
    <w:rsid w:val="007B7CC1"/>
    <w:rsid w:val="007C0010"/>
    <w:rsid w:val="007C037C"/>
    <w:rsid w:val="007C17A0"/>
    <w:rsid w:val="007C3689"/>
    <w:rsid w:val="007C3CCB"/>
    <w:rsid w:val="007C46EA"/>
    <w:rsid w:val="007C5148"/>
    <w:rsid w:val="007C5397"/>
    <w:rsid w:val="007C55D4"/>
    <w:rsid w:val="007C5B5B"/>
    <w:rsid w:val="007C5E65"/>
    <w:rsid w:val="007C60F0"/>
    <w:rsid w:val="007C6149"/>
    <w:rsid w:val="007C7174"/>
    <w:rsid w:val="007C725A"/>
    <w:rsid w:val="007C78A5"/>
    <w:rsid w:val="007D0232"/>
    <w:rsid w:val="007D10F7"/>
    <w:rsid w:val="007D1F29"/>
    <w:rsid w:val="007D2244"/>
    <w:rsid w:val="007D3908"/>
    <w:rsid w:val="007D3AE1"/>
    <w:rsid w:val="007D3C16"/>
    <w:rsid w:val="007D46C6"/>
    <w:rsid w:val="007D496F"/>
    <w:rsid w:val="007D4D34"/>
    <w:rsid w:val="007D539D"/>
    <w:rsid w:val="007D5FC8"/>
    <w:rsid w:val="007D6825"/>
    <w:rsid w:val="007D7D7C"/>
    <w:rsid w:val="007D7FE3"/>
    <w:rsid w:val="007E04AD"/>
    <w:rsid w:val="007E04AF"/>
    <w:rsid w:val="007E08B9"/>
    <w:rsid w:val="007E173C"/>
    <w:rsid w:val="007E20A0"/>
    <w:rsid w:val="007E2E6A"/>
    <w:rsid w:val="007E329C"/>
    <w:rsid w:val="007E32D5"/>
    <w:rsid w:val="007E379C"/>
    <w:rsid w:val="007E453E"/>
    <w:rsid w:val="007E4ECC"/>
    <w:rsid w:val="007E5660"/>
    <w:rsid w:val="007E7651"/>
    <w:rsid w:val="007E7724"/>
    <w:rsid w:val="007E7770"/>
    <w:rsid w:val="007E7879"/>
    <w:rsid w:val="007E7A56"/>
    <w:rsid w:val="007F0D4F"/>
    <w:rsid w:val="007F107E"/>
    <w:rsid w:val="007F16A4"/>
    <w:rsid w:val="007F3EC5"/>
    <w:rsid w:val="007F48F0"/>
    <w:rsid w:val="007F4A49"/>
    <w:rsid w:val="007F4F71"/>
    <w:rsid w:val="007F56AC"/>
    <w:rsid w:val="007F59E9"/>
    <w:rsid w:val="007F653F"/>
    <w:rsid w:val="007F6645"/>
    <w:rsid w:val="007F76DC"/>
    <w:rsid w:val="007F7956"/>
    <w:rsid w:val="007F7DF8"/>
    <w:rsid w:val="007F7F29"/>
    <w:rsid w:val="00800089"/>
    <w:rsid w:val="0080019A"/>
    <w:rsid w:val="008003BE"/>
    <w:rsid w:val="008016F3"/>
    <w:rsid w:val="0080203D"/>
    <w:rsid w:val="00802413"/>
    <w:rsid w:val="00802E39"/>
    <w:rsid w:val="008036B2"/>
    <w:rsid w:val="00803A0A"/>
    <w:rsid w:val="00803F12"/>
    <w:rsid w:val="00805B35"/>
    <w:rsid w:val="00805F80"/>
    <w:rsid w:val="00806340"/>
    <w:rsid w:val="008064EE"/>
    <w:rsid w:val="0080706C"/>
    <w:rsid w:val="008074EA"/>
    <w:rsid w:val="00807A36"/>
    <w:rsid w:val="00807B15"/>
    <w:rsid w:val="00810CE5"/>
    <w:rsid w:val="00811595"/>
    <w:rsid w:val="00811F70"/>
    <w:rsid w:val="0081249B"/>
    <w:rsid w:val="00813650"/>
    <w:rsid w:val="00813986"/>
    <w:rsid w:val="00814317"/>
    <w:rsid w:val="00814CED"/>
    <w:rsid w:val="00816747"/>
    <w:rsid w:val="00816A0D"/>
    <w:rsid w:val="00816ADA"/>
    <w:rsid w:val="00817065"/>
    <w:rsid w:val="00817A64"/>
    <w:rsid w:val="00817BD0"/>
    <w:rsid w:val="00817D8F"/>
    <w:rsid w:val="00817FA8"/>
    <w:rsid w:val="00817FC3"/>
    <w:rsid w:val="0082098C"/>
    <w:rsid w:val="008209A5"/>
    <w:rsid w:val="00820CC1"/>
    <w:rsid w:val="0082198A"/>
    <w:rsid w:val="00822051"/>
    <w:rsid w:val="008224CF"/>
    <w:rsid w:val="00823275"/>
    <w:rsid w:val="00823AAF"/>
    <w:rsid w:val="00823D23"/>
    <w:rsid w:val="008245F8"/>
    <w:rsid w:val="00824AF4"/>
    <w:rsid w:val="00824DD7"/>
    <w:rsid w:val="0082537E"/>
    <w:rsid w:val="008257CD"/>
    <w:rsid w:val="00826992"/>
    <w:rsid w:val="00826B1E"/>
    <w:rsid w:val="00826B61"/>
    <w:rsid w:val="00826EA4"/>
    <w:rsid w:val="0082776C"/>
    <w:rsid w:val="00827DE9"/>
    <w:rsid w:val="0083048B"/>
    <w:rsid w:val="00830574"/>
    <w:rsid w:val="00830C9F"/>
    <w:rsid w:val="008317AA"/>
    <w:rsid w:val="008318CB"/>
    <w:rsid w:val="00831B4B"/>
    <w:rsid w:val="00832239"/>
    <w:rsid w:val="0083227C"/>
    <w:rsid w:val="00832946"/>
    <w:rsid w:val="0083310D"/>
    <w:rsid w:val="008331A0"/>
    <w:rsid w:val="00833915"/>
    <w:rsid w:val="00833ABE"/>
    <w:rsid w:val="0083484B"/>
    <w:rsid w:val="00834974"/>
    <w:rsid w:val="008359A9"/>
    <w:rsid w:val="00836504"/>
    <w:rsid w:val="00837557"/>
    <w:rsid w:val="008401DA"/>
    <w:rsid w:val="0084034F"/>
    <w:rsid w:val="0084109D"/>
    <w:rsid w:val="00841572"/>
    <w:rsid w:val="00841CD5"/>
    <w:rsid w:val="008421B8"/>
    <w:rsid w:val="00842216"/>
    <w:rsid w:val="00842926"/>
    <w:rsid w:val="00842A62"/>
    <w:rsid w:val="00842DEB"/>
    <w:rsid w:val="00843A46"/>
    <w:rsid w:val="00844D9A"/>
    <w:rsid w:val="00845F7F"/>
    <w:rsid w:val="0084657F"/>
    <w:rsid w:val="008465C8"/>
    <w:rsid w:val="00847713"/>
    <w:rsid w:val="008479DE"/>
    <w:rsid w:val="00847AEB"/>
    <w:rsid w:val="00850638"/>
    <w:rsid w:val="008529F9"/>
    <w:rsid w:val="00852AF1"/>
    <w:rsid w:val="00852C6E"/>
    <w:rsid w:val="00853DA7"/>
    <w:rsid w:val="00853FEC"/>
    <w:rsid w:val="0085430B"/>
    <w:rsid w:val="008543F7"/>
    <w:rsid w:val="00854B34"/>
    <w:rsid w:val="00855FAA"/>
    <w:rsid w:val="0085627E"/>
    <w:rsid w:val="00856655"/>
    <w:rsid w:val="0085676C"/>
    <w:rsid w:val="008569B3"/>
    <w:rsid w:val="00856DC0"/>
    <w:rsid w:val="008573DE"/>
    <w:rsid w:val="00857633"/>
    <w:rsid w:val="0085763A"/>
    <w:rsid w:val="0086014A"/>
    <w:rsid w:val="00860452"/>
    <w:rsid w:val="00860811"/>
    <w:rsid w:val="00860CA7"/>
    <w:rsid w:val="0086137E"/>
    <w:rsid w:val="0086180C"/>
    <w:rsid w:val="00861CE0"/>
    <w:rsid w:val="00861DA0"/>
    <w:rsid w:val="00861E4B"/>
    <w:rsid w:val="0086272A"/>
    <w:rsid w:val="00862E57"/>
    <w:rsid w:val="00863D9B"/>
    <w:rsid w:val="008641C6"/>
    <w:rsid w:val="0086434E"/>
    <w:rsid w:val="00864989"/>
    <w:rsid w:val="00864AD8"/>
    <w:rsid w:val="00865FCE"/>
    <w:rsid w:val="008666E3"/>
    <w:rsid w:val="00867476"/>
    <w:rsid w:val="0087002E"/>
    <w:rsid w:val="0087152A"/>
    <w:rsid w:val="00871606"/>
    <w:rsid w:val="008724FF"/>
    <w:rsid w:val="008727C7"/>
    <w:rsid w:val="00873168"/>
    <w:rsid w:val="0087460F"/>
    <w:rsid w:val="0087489A"/>
    <w:rsid w:val="008750B1"/>
    <w:rsid w:val="00875319"/>
    <w:rsid w:val="00875714"/>
    <w:rsid w:val="00875A0E"/>
    <w:rsid w:val="008764D9"/>
    <w:rsid w:val="00876719"/>
    <w:rsid w:val="008772F6"/>
    <w:rsid w:val="00877BF0"/>
    <w:rsid w:val="00880E17"/>
    <w:rsid w:val="008815D2"/>
    <w:rsid w:val="00883CCC"/>
    <w:rsid w:val="00884722"/>
    <w:rsid w:val="00884B0C"/>
    <w:rsid w:val="00884BBB"/>
    <w:rsid w:val="00884F42"/>
    <w:rsid w:val="00885C11"/>
    <w:rsid w:val="0088653A"/>
    <w:rsid w:val="00886AC1"/>
    <w:rsid w:val="00886BB9"/>
    <w:rsid w:val="008870F0"/>
    <w:rsid w:val="00887131"/>
    <w:rsid w:val="008876AE"/>
    <w:rsid w:val="00887B52"/>
    <w:rsid w:val="00887DC3"/>
    <w:rsid w:val="008903F3"/>
    <w:rsid w:val="0089044D"/>
    <w:rsid w:val="008906A1"/>
    <w:rsid w:val="00890F6C"/>
    <w:rsid w:val="008912B5"/>
    <w:rsid w:val="0089145D"/>
    <w:rsid w:val="00891492"/>
    <w:rsid w:val="008915C4"/>
    <w:rsid w:val="0089191E"/>
    <w:rsid w:val="00891F25"/>
    <w:rsid w:val="0089289F"/>
    <w:rsid w:val="008928AD"/>
    <w:rsid w:val="00892EEF"/>
    <w:rsid w:val="00893934"/>
    <w:rsid w:val="00893F2D"/>
    <w:rsid w:val="00894487"/>
    <w:rsid w:val="0089469D"/>
    <w:rsid w:val="00895FAA"/>
    <w:rsid w:val="00896208"/>
    <w:rsid w:val="00896CC0"/>
    <w:rsid w:val="008977F3"/>
    <w:rsid w:val="00897938"/>
    <w:rsid w:val="00897AC1"/>
    <w:rsid w:val="008A0B6C"/>
    <w:rsid w:val="008A163A"/>
    <w:rsid w:val="008A1884"/>
    <w:rsid w:val="008A18B3"/>
    <w:rsid w:val="008A215A"/>
    <w:rsid w:val="008A2188"/>
    <w:rsid w:val="008A2E3C"/>
    <w:rsid w:val="008A36A4"/>
    <w:rsid w:val="008A40D4"/>
    <w:rsid w:val="008A48BC"/>
    <w:rsid w:val="008A57EC"/>
    <w:rsid w:val="008A5EB7"/>
    <w:rsid w:val="008A64A3"/>
    <w:rsid w:val="008A6502"/>
    <w:rsid w:val="008A6B83"/>
    <w:rsid w:val="008A6D7D"/>
    <w:rsid w:val="008A6FFC"/>
    <w:rsid w:val="008A7AA1"/>
    <w:rsid w:val="008B08B0"/>
    <w:rsid w:val="008B0A8B"/>
    <w:rsid w:val="008B0AD6"/>
    <w:rsid w:val="008B13A0"/>
    <w:rsid w:val="008B13F7"/>
    <w:rsid w:val="008B15A4"/>
    <w:rsid w:val="008B164A"/>
    <w:rsid w:val="008B1B30"/>
    <w:rsid w:val="008B1F37"/>
    <w:rsid w:val="008B3016"/>
    <w:rsid w:val="008B4B95"/>
    <w:rsid w:val="008B5CD1"/>
    <w:rsid w:val="008B6497"/>
    <w:rsid w:val="008B6EF1"/>
    <w:rsid w:val="008B72D1"/>
    <w:rsid w:val="008C00BD"/>
    <w:rsid w:val="008C0CCB"/>
    <w:rsid w:val="008C11EB"/>
    <w:rsid w:val="008C1568"/>
    <w:rsid w:val="008C20E8"/>
    <w:rsid w:val="008C32A1"/>
    <w:rsid w:val="008C3A04"/>
    <w:rsid w:val="008C3D8A"/>
    <w:rsid w:val="008C6595"/>
    <w:rsid w:val="008C6B25"/>
    <w:rsid w:val="008C6E89"/>
    <w:rsid w:val="008C7197"/>
    <w:rsid w:val="008C7A7E"/>
    <w:rsid w:val="008D23F0"/>
    <w:rsid w:val="008D2CB8"/>
    <w:rsid w:val="008D3077"/>
    <w:rsid w:val="008D3243"/>
    <w:rsid w:val="008D34B3"/>
    <w:rsid w:val="008D374C"/>
    <w:rsid w:val="008D4137"/>
    <w:rsid w:val="008D4293"/>
    <w:rsid w:val="008D4799"/>
    <w:rsid w:val="008D522D"/>
    <w:rsid w:val="008D616B"/>
    <w:rsid w:val="008D64E4"/>
    <w:rsid w:val="008D6CB0"/>
    <w:rsid w:val="008D7059"/>
    <w:rsid w:val="008D7A33"/>
    <w:rsid w:val="008D7BDD"/>
    <w:rsid w:val="008D7CD9"/>
    <w:rsid w:val="008E0008"/>
    <w:rsid w:val="008E133D"/>
    <w:rsid w:val="008E1D6F"/>
    <w:rsid w:val="008E2718"/>
    <w:rsid w:val="008E2904"/>
    <w:rsid w:val="008E2F07"/>
    <w:rsid w:val="008E3287"/>
    <w:rsid w:val="008E3671"/>
    <w:rsid w:val="008E3805"/>
    <w:rsid w:val="008E384D"/>
    <w:rsid w:val="008E3A82"/>
    <w:rsid w:val="008E405F"/>
    <w:rsid w:val="008E4770"/>
    <w:rsid w:val="008E526A"/>
    <w:rsid w:val="008E5571"/>
    <w:rsid w:val="008E57DE"/>
    <w:rsid w:val="008E703A"/>
    <w:rsid w:val="008E7DBB"/>
    <w:rsid w:val="008F051C"/>
    <w:rsid w:val="008F0725"/>
    <w:rsid w:val="008F0982"/>
    <w:rsid w:val="008F1052"/>
    <w:rsid w:val="008F1181"/>
    <w:rsid w:val="008F1337"/>
    <w:rsid w:val="008F1881"/>
    <w:rsid w:val="008F18C0"/>
    <w:rsid w:val="008F1BAB"/>
    <w:rsid w:val="008F2060"/>
    <w:rsid w:val="008F2070"/>
    <w:rsid w:val="008F2D6B"/>
    <w:rsid w:val="008F3E69"/>
    <w:rsid w:val="008F43F8"/>
    <w:rsid w:val="008F4B45"/>
    <w:rsid w:val="008F646C"/>
    <w:rsid w:val="008F6EFE"/>
    <w:rsid w:val="008F76FC"/>
    <w:rsid w:val="008F7A9D"/>
    <w:rsid w:val="00900053"/>
    <w:rsid w:val="0090040D"/>
    <w:rsid w:val="0090081D"/>
    <w:rsid w:val="00900959"/>
    <w:rsid w:val="00902CA4"/>
    <w:rsid w:val="00902EFC"/>
    <w:rsid w:val="00903007"/>
    <w:rsid w:val="00903047"/>
    <w:rsid w:val="0090383D"/>
    <w:rsid w:val="00903F2B"/>
    <w:rsid w:val="00904A0B"/>
    <w:rsid w:val="00904A53"/>
    <w:rsid w:val="0090546E"/>
    <w:rsid w:val="0090624B"/>
    <w:rsid w:val="0090721B"/>
    <w:rsid w:val="0090734C"/>
    <w:rsid w:val="009073A7"/>
    <w:rsid w:val="009109CB"/>
    <w:rsid w:val="00910F89"/>
    <w:rsid w:val="00911A4C"/>
    <w:rsid w:val="0091201A"/>
    <w:rsid w:val="00912389"/>
    <w:rsid w:val="0091246A"/>
    <w:rsid w:val="0091411C"/>
    <w:rsid w:val="00914457"/>
    <w:rsid w:val="00914CA2"/>
    <w:rsid w:val="00915DEE"/>
    <w:rsid w:val="0091794B"/>
    <w:rsid w:val="00917A4D"/>
    <w:rsid w:val="00920233"/>
    <w:rsid w:val="00920322"/>
    <w:rsid w:val="00920389"/>
    <w:rsid w:val="009203DE"/>
    <w:rsid w:val="0092058C"/>
    <w:rsid w:val="00920EF8"/>
    <w:rsid w:val="00920F68"/>
    <w:rsid w:val="009218ED"/>
    <w:rsid w:val="009221AC"/>
    <w:rsid w:val="009224C7"/>
    <w:rsid w:val="009225D7"/>
    <w:rsid w:val="00922BAA"/>
    <w:rsid w:val="009235C2"/>
    <w:rsid w:val="00923775"/>
    <w:rsid w:val="00923BFD"/>
    <w:rsid w:val="009266CD"/>
    <w:rsid w:val="00926F2E"/>
    <w:rsid w:val="0092747E"/>
    <w:rsid w:val="00930871"/>
    <w:rsid w:val="0093108A"/>
    <w:rsid w:val="00931701"/>
    <w:rsid w:val="0093171E"/>
    <w:rsid w:val="00931D88"/>
    <w:rsid w:val="00931F7F"/>
    <w:rsid w:val="00932FAE"/>
    <w:rsid w:val="009335B6"/>
    <w:rsid w:val="009340E5"/>
    <w:rsid w:val="00934750"/>
    <w:rsid w:val="00934827"/>
    <w:rsid w:val="0093550A"/>
    <w:rsid w:val="00935F17"/>
    <w:rsid w:val="00935F5A"/>
    <w:rsid w:val="009361A4"/>
    <w:rsid w:val="00936808"/>
    <w:rsid w:val="00937569"/>
    <w:rsid w:val="0093776D"/>
    <w:rsid w:val="00940A42"/>
    <w:rsid w:val="00940E5C"/>
    <w:rsid w:val="00941631"/>
    <w:rsid w:val="009429F5"/>
    <w:rsid w:val="00942D4F"/>
    <w:rsid w:val="009430EA"/>
    <w:rsid w:val="00943EC8"/>
    <w:rsid w:val="009441C7"/>
    <w:rsid w:val="0094468C"/>
    <w:rsid w:val="00944DC0"/>
    <w:rsid w:val="0094509D"/>
    <w:rsid w:val="00945318"/>
    <w:rsid w:val="0094639A"/>
    <w:rsid w:val="009467BA"/>
    <w:rsid w:val="00947AE3"/>
    <w:rsid w:val="00950DB4"/>
    <w:rsid w:val="009521EE"/>
    <w:rsid w:val="0095331E"/>
    <w:rsid w:val="009534C6"/>
    <w:rsid w:val="00954115"/>
    <w:rsid w:val="0095416D"/>
    <w:rsid w:val="009541C8"/>
    <w:rsid w:val="00954EFD"/>
    <w:rsid w:val="00955022"/>
    <w:rsid w:val="009554D3"/>
    <w:rsid w:val="009560C7"/>
    <w:rsid w:val="0095617F"/>
    <w:rsid w:val="009571C4"/>
    <w:rsid w:val="0095723E"/>
    <w:rsid w:val="00957B95"/>
    <w:rsid w:val="00957F47"/>
    <w:rsid w:val="009604A1"/>
    <w:rsid w:val="009606EB"/>
    <w:rsid w:val="00960E5D"/>
    <w:rsid w:val="00961564"/>
    <w:rsid w:val="00962B1E"/>
    <w:rsid w:val="00962C57"/>
    <w:rsid w:val="00962F29"/>
    <w:rsid w:val="00963669"/>
    <w:rsid w:val="00963789"/>
    <w:rsid w:val="00963973"/>
    <w:rsid w:val="00964BA6"/>
    <w:rsid w:val="00964E70"/>
    <w:rsid w:val="00964EE9"/>
    <w:rsid w:val="009651BF"/>
    <w:rsid w:val="00966189"/>
    <w:rsid w:val="009672CC"/>
    <w:rsid w:val="009673ED"/>
    <w:rsid w:val="00967519"/>
    <w:rsid w:val="00967E42"/>
    <w:rsid w:val="009702C9"/>
    <w:rsid w:val="00970D98"/>
    <w:rsid w:val="00971121"/>
    <w:rsid w:val="00972052"/>
    <w:rsid w:val="0097225F"/>
    <w:rsid w:val="009726CE"/>
    <w:rsid w:val="009728B5"/>
    <w:rsid w:val="00973D15"/>
    <w:rsid w:val="00973DAD"/>
    <w:rsid w:val="009746D8"/>
    <w:rsid w:val="00975931"/>
    <w:rsid w:val="00975EDA"/>
    <w:rsid w:val="009770D8"/>
    <w:rsid w:val="009771C4"/>
    <w:rsid w:val="00980032"/>
    <w:rsid w:val="00980F05"/>
    <w:rsid w:val="00980FF9"/>
    <w:rsid w:val="0098104B"/>
    <w:rsid w:val="009817C6"/>
    <w:rsid w:val="009820FF"/>
    <w:rsid w:val="00982DFB"/>
    <w:rsid w:val="00982F4B"/>
    <w:rsid w:val="00984D10"/>
    <w:rsid w:val="00985585"/>
    <w:rsid w:val="00986233"/>
    <w:rsid w:val="0098707E"/>
    <w:rsid w:val="00987F16"/>
    <w:rsid w:val="0099007A"/>
    <w:rsid w:val="00991079"/>
    <w:rsid w:val="00991323"/>
    <w:rsid w:val="00991DF7"/>
    <w:rsid w:val="0099213E"/>
    <w:rsid w:val="00992373"/>
    <w:rsid w:val="0099284E"/>
    <w:rsid w:val="00994049"/>
    <w:rsid w:val="00994E50"/>
    <w:rsid w:val="00996BF2"/>
    <w:rsid w:val="009971EC"/>
    <w:rsid w:val="00997D27"/>
    <w:rsid w:val="009A033C"/>
    <w:rsid w:val="009A08AC"/>
    <w:rsid w:val="009A0B2C"/>
    <w:rsid w:val="009A1267"/>
    <w:rsid w:val="009A1439"/>
    <w:rsid w:val="009A1774"/>
    <w:rsid w:val="009A26FC"/>
    <w:rsid w:val="009A322B"/>
    <w:rsid w:val="009A554F"/>
    <w:rsid w:val="009A5CE4"/>
    <w:rsid w:val="009A626F"/>
    <w:rsid w:val="009A636C"/>
    <w:rsid w:val="009A6AD9"/>
    <w:rsid w:val="009A6BC4"/>
    <w:rsid w:val="009A777B"/>
    <w:rsid w:val="009A7AC8"/>
    <w:rsid w:val="009B041A"/>
    <w:rsid w:val="009B0B85"/>
    <w:rsid w:val="009B1678"/>
    <w:rsid w:val="009B1B24"/>
    <w:rsid w:val="009B2093"/>
    <w:rsid w:val="009B213A"/>
    <w:rsid w:val="009B277E"/>
    <w:rsid w:val="009B29C5"/>
    <w:rsid w:val="009B2A04"/>
    <w:rsid w:val="009B3822"/>
    <w:rsid w:val="009B3C7A"/>
    <w:rsid w:val="009B4219"/>
    <w:rsid w:val="009B47E2"/>
    <w:rsid w:val="009B4B1E"/>
    <w:rsid w:val="009B6AFB"/>
    <w:rsid w:val="009B71C0"/>
    <w:rsid w:val="009B753D"/>
    <w:rsid w:val="009C05BF"/>
    <w:rsid w:val="009C06B4"/>
    <w:rsid w:val="009C0AC0"/>
    <w:rsid w:val="009C11A5"/>
    <w:rsid w:val="009C24B5"/>
    <w:rsid w:val="009C2680"/>
    <w:rsid w:val="009C2967"/>
    <w:rsid w:val="009C2FA1"/>
    <w:rsid w:val="009C33DF"/>
    <w:rsid w:val="009C3939"/>
    <w:rsid w:val="009C3A96"/>
    <w:rsid w:val="009C3FA7"/>
    <w:rsid w:val="009C4458"/>
    <w:rsid w:val="009C456A"/>
    <w:rsid w:val="009C5AF7"/>
    <w:rsid w:val="009C5B7A"/>
    <w:rsid w:val="009C68A0"/>
    <w:rsid w:val="009C7880"/>
    <w:rsid w:val="009C7909"/>
    <w:rsid w:val="009C7B50"/>
    <w:rsid w:val="009D07AC"/>
    <w:rsid w:val="009D147A"/>
    <w:rsid w:val="009D1A68"/>
    <w:rsid w:val="009D2117"/>
    <w:rsid w:val="009D27A4"/>
    <w:rsid w:val="009D388A"/>
    <w:rsid w:val="009D3E59"/>
    <w:rsid w:val="009D485A"/>
    <w:rsid w:val="009D5280"/>
    <w:rsid w:val="009D6542"/>
    <w:rsid w:val="009D68A9"/>
    <w:rsid w:val="009D72A1"/>
    <w:rsid w:val="009E03FF"/>
    <w:rsid w:val="009E0939"/>
    <w:rsid w:val="009E0971"/>
    <w:rsid w:val="009E179C"/>
    <w:rsid w:val="009E1AD5"/>
    <w:rsid w:val="009E2899"/>
    <w:rsid w:val="009E2C50"/>
    <w:rsid w:val="009E3612"/>
    <w:rsid w:val="009E3C08"/>
    <w:rsid w:val="009E3E93"/>
    <w:rsid w:val="009E5D02"/>
    <w:rsid w:val="009E60D1"/>
    <w:rsid w:val="009E6652"/>
    <w:rsid w:val="009E7F1A"/>
    <w:rsid w:val="009F0464"/>
    <w:rsid w:val="009F05D3"/>
    <w:rsid w:val="009F0E7C"/>
    <w:rsid w:val="009F1498"/>
    <w:rsid w:val="009F1905"/>
    <w:rsid w:val="009F2441"/>
    <w:rsid w:val="009F27B9"/>
    <w:rsid w:val="009F2836"/>
    <w:rsid w:val="009F28A4"/>
    <w:rsid w:val="009F2F9A"/>
    <w:rsid w:val="009F329D"/>
    <w:rsid w:val="009F330B"/>
    <w:rsid w:val="009F4548"/>
    <w:rsid w:val="009F5440"/>
    <w:rsid w:val="009F6611"/>
    <w:rsid w:val="009F7130"/>
    <w:rsid w:val="009F799E"/>
    <w:rsid w:val="00A0014F"/>
    <w:rsid w:val="00A00201"/>
    <w:rsid w:val="00A00353"/>
    <w:rsid w:val="00A003C9"/>
    <w:rsid w:val="00A0047F"/>
    <w:rsid w:val="00A0135E"/>
    <w:rsid w:val="00A01896"/>
    <w:rsid w:val="00A02DDF"/>
    <w:rsid w:val="00A02ED5"/>
    <w:rsid w:val="00A03E81"/>
    <w:rsid w:val="00A047E8"/>
    <w:rsid w:val="00A0495C"/>
    <w:rsid w:val="00A053D1"/>
    <w:rsid w:val="00A054E8"/>
    <w:rsid w:val="00A05936"/>
    <w:rsid w:val="00A05AC9"/>
    <w:rsid w:val="00A061E3"/>
    <w:rsid w:val="00A067C7"/>
    <w:rsid w:val="00A0768A"/>
    <w:rsid w:val="00A07DE4"/>
    <w:rsid w:val="00A07F43"/>
    <w:rsid w:val="00A07FEF"/>
    <w:rsid w:val="00A113AD"/>
    <w:rsid w:val="00A1186C"/>
    <w:rsid w:val="00A11EF4"/>
    <w:rsid w:val="00A125D6"/>
    <w:rsid w:val="00A1281B"/>
    <w:rsid w:val="00A12A29"/>
    <w:rsid w:val="00A131E3"/>
    <w:rsid w:val="00A1340D"/>
    <w:rsid w:val="00A15046"/>
    <w:rsid w:val="00A1594E"/>
    <w:rsid w:val="00A16307"/>
    <w:rsid w:val="00A16AF8"/>
    <w:rsid w:val="00A16F43"/>
    <w:rsid w:val="00A17496"/>
    <w:rsid w:val="00A17A0D"/>
    <w:rsid w:val="00A20975"/>
    <w:rsid w:val="00A21956"/>
    <w:rsid w:val="00A22D67"/>
    <w:rsid w:val="00A23616"/>
    <w:rsid w:val="00A24189"/>
    <w:rsid w:val="00A24398"/>
    <w:rsid w:val="00A24A64"/>
    <w:rsid w:val="00A24C1C"/>
    <w:rsid w:val="00A25CB5"/>
    <w:rsid w:val="00A26C7F"/>
    <w:rsid w:val="00A272C3"/>
    <w:rsid w:val="00A2766B"/>
    <w:rsid w:val="00A2774F"/>
    <w:rsid w:val="00A278D8"/>
    <w:rsid w:val="00A27906"/>
    <w:rsid w:val="00A27E72"/>
    <w:rsid w:val="00A302BA"/>
    <w:rsid w:val="00A3055B"/>
    <w:rsid w:val="00A3069B"/>
    <w:rsid w:val="00A30AC2"/>
    <w:rsid w:val="00A31418"/>
    <w:rsid w:val="00A32198"/>
    <w:rsid w:val="00A33191"/>
    <w:rsid w:val="00A34386"/>
    <w:rsid w:val="00A343ED"/>
    <w:rsid w:val="00A3443E"/>
    <w:rsid w:val="00A3479C"/>
    <w:rsid w:val="00A350CA"/>
    <w:rsid w:val="00A3571B"/>
    <w:rsid w:val="00A365EE"/>
    <w:rsid w:val="00A3665B"/>
    <w:rsid w:val="00A36A97"/>
    <w:rsid w:val="00A371C0"/>
    <w:rsid w:val="00A37553"/>
    <w:rsid w:val="00A377AD"/>
    <w:rsid w:val="00A3781B"/>
    <w:rsid w:val="00A378A3"/>
    <w:rsid w:val="00A40CFB"/>
    <w:rsid w:val="00A41431"/>
    <w:rsid w:val="00A4278D"/>
    <w:rsid w:val="00A42A3B"/>
    <w:rsid w:val="00A42EEC"/>
    <w:rsid w:val="00A4337D"/>
    <w:rsid w:val="00A441DA"/>
    <w:rsid w:val="00A443A2"/>
    <w:rsid w:val="00A4477A"/>
    <w:rsid w:val="00A44A7E"/>
    <w:rsid w:val="00A44E6B"/>
    <w:rsid w:val="00A45193"/>
    <w:rsid w:val="00A45306"/>
    <w:rsid w:val="00A46370"/>
    <w:rsid w:val="00A46CF5"/>
    <w:rsid w:val="00A47265"/>
    <w:rsid w:val="00A5025B"/>
    <w:rsid w:val="00A502BA"/>
    <w:rsid w:val="00A50406"/>
    <w:rsid w:val="00A50C90"/>
    <w:rsid w:val="00A51BC2"/>
    <w:rsid w:val="00A528B0"/>
    <w:rsid w:val="00A528D5"/>
    <w:rsid w:val="00A53577"/>
    <w:rsid w:val="00A53806"/>
    <w:rsid w:val="00A53CE7"/>
    <w:rsid w:val="00A53D41"/>
    <w:rsid w:val="00A541A4"/>
    <w:rsid w:val="00A54D41"/>
    <w:rsid w:val="00A552F5"/>
    <w:rsid w:val="00A55A15"/>
    <w:rsid w:val="00A55B5A"/>
    <w:rsid w:val="00A5630F"/>
    <w:rsid w:val="00A564DA"/>
    <w:rsid w:val="00A56668"/>
    <w:rsid w:val="00A57BBA"/>
    <w:rsid w:val="00A60021"/>
    <w:rsid w:val="00A6016A"/>
    <w:rsid w:val="00A603B8"/>
    <w:rsid w:val="00A60B4E"/>
    <w:rsid w:val="00A60E17"/>
    <w:rsid w:val="00A623F0"/>
    <w:rsid w:val="00A624B7"/>
    <w:rsid w:val="00A629D2"/>
    <w:rsid w:val="00A6362F"/>
    <w:rsid w:val="00A6373B"/>
    <w:rsid w:val="00A65B09"/>
    <w:rsid w:val="00A65C09"/>
    <w:rsid w:val="00A65E0A"/>
    <w:rsid w:val="00A66572"/>
    <w:rsid w:val="00A669ED"/>
    <w:rsid w:val="00A669FA"/>
    <w:rsid w:val="00A669FC"/>
    <w:rsid w:val="00A675B6"/>
    <w:rsid w:val="00A67D1D"/>
    <w:rsid w:val="00A67DC9"/>
    <w:rsid w:val="00A67FE1"/>
    <w:rsid w:val="00A710BD"/>
    <w:rsid w:val="00A71791"/>
    <w:rsid w:val="00A72F04"/>
    <w:rsid w:val="00A7360C"/>
    <w:rsid w:val="00A73CFF"/>
    <w:rsid w:val="00A740C8"/>
    <w:rsid w:val="00A74854"/>
    <w:rsid w:val="00A75F6E"/>
    <w:rsid w:val="00A767D7"/>
    <w:rsid w:val="00A76BD6"/>
    <w:rsid w:val="00A76C1E"/>
    <w:rsid w:val="00A76E7C"/>
    <w:rsid w:val="00A7706A"/>
    <w:rsid w:val="00A77305"/>
    <w:rsid w:val="00A77588"/>
    <w:rsid w:val="00A77645"/>
    <w:rsid w:val="00A77800"/>
    <w:rsid w:val="00A80BA4"/>
    <w:rsid w:val="00A8193A"/>
    <w:rsid w:val="00A81D31"/>
    <w:rsid w:val="00A8213C"/>
    <w:rsid w:val="00A821BB"/>
    <w:rsid w:val="00A82A06"/>
    <w:rsid w:val="00A83360"/>
    <w:rsid w:val="00A833BB"/>
    <w:rsid w:val="00A84409"/>
    <w:rsid w:val="00A845D6"/>
    <w:rsid w:val="00A84AE3"/>
    <w:rsid w:val="00A84D14"/>
    <w:rsid w:val="00A857DB"/>
    <w:rsid w:val="00A85D62"/>
    <w:rsid w:val="00A868EB"/>
    <w:rsid w:val="00A87064"/>
    <w:rsid w:val="00A873CD"/>
    <w:rsid w:val="00A8760A"/>
    <w:rsid w:val="00A90140"/>
    <w:rsid w:val="00A90350"/>
    <w:rsid w:val="00A903B1"/>
    <w:rsid w:val="00A90608"/>
    <w:rsid w:val="00A90C47"/>
    <w:rsid w:val="00A90EAC"/>
    <w:rsid w:val="00A914F9"/>
    <w:rsid w:val="00A91FA2"/>
    <w:rsid w:val="00A922FC"/>
    <w:rsid w:val="00A924AA"/>
    <w:rsid w:val="00A92B6C"/>
    <w:rsid w:val="00A92C7A"/>
    <w:rsid w:val="00A92DF2"/>
    <w:rsid w:val="00A92EF8"/>
    <w:rsid w:val="00A93471"/>
    <w:rsid w:val="00A9356F"/>
    <w:rsid w:val="00A93678"/>
    <w:rsid w:val="00A939B8"/>
    <w:rsid w:val="00A93DFC"/>
    <w:rsid w:val="00A94D9C"/>
    <w:rsid w:val="00A954D4"/>
    <w:rsid w:val="00A96470"/>
    <w:rsid w:val="00A966E2"/>
    <w:rsid w:val="00A96C58"/>
    <w:rsid w:val="00A96FBE"/>
    <w:rsid w:val="00AA02AE"/>
    <w:rsid w:val="00AA0614"/>
    <w:rsid w:val="00AA1AD3"/>
    <w:rsid w:val="00AA1C21"/>
    <w:rsid w:val="00AA24A1"/>
    <w:rsid w:val="00AA3363"/>
    <w:rsid w:val="00AA46AC"/>
    <w:rsid w:val="00AA4847"/>
    <w:rsid w:val="00AA50E9"/>
    <w:rsid w:val="00AB014A"/>
    <w:rsid w:val="00AB1878"/>
    <w:rsid w:val="00AB1E21"/>
    <w:rsid w:val="00AB1E30"/>
    <w:rsid w:val="00AB2477"/>
    <w:rsid w:val="00AB24A1"/>
    <w:rsid w:val="00AB3BEC"/>
    <w:rsid w:val="00AB45B0"/>
    <w:rsid w:val="00AB48F7"/>
    <w:rsid w:val="00AB56F0"/>
    <w:rsid w:val="00AB5DBD"/>
    <w:rsid w:val="00AB64A1"/>
    <w:rsid w:val="00AB78D6"/>
    <w:rsid w:val="00AC0FC3"/>
    <w:rsid w:val="00AC1537"/>
    <w:rsid w:val="00AC1812"/>
    <w:rsid w:val="00AC1FC2"/>
    <w:rsid w:val="00AC2572"/>
    <w:rsid w:val="00AC2C8F"/>
    <w:rsid w:val="00AC34C4"/>
    <w:rsid w:val="00AC372E"/>
    <w:rsid w:val="00AC3B57"/>
    <w:rsid w:val="00AC3F0F"/>
    <w:rsid w:val="00AC3FC8"/>
    <w:rsid w:val="00AC40BA"/>
    <w:rsid w:val="00AC4DB8"/>
    <w:rsid w:val="00AC4DDD"/>
    <w:rsid w:val="00AC53CC"/>
    <w:rsid w:val="00AC56E3"/>
    <w:rsid w:val="00AC5CF0"/>
    <w:rsid w:val="00AC683D"/>
    <w:rsid w:val="00AC6B09"/>
    <w:rsid w:val="00AC72A7"/>
    <w:rsid w:val="00AD0825"/>
    <w:rsid w:val="00AD099E"/>
    <w:rsid w:val="00AD1652"/>
    <w:rsid w:val="00AD191D"/>
    <w:rsid w:val="00AD24E6"/>
    <w:rsid w:val="00AD31A0"/>
    <w:rsid w:val="00AD3363"/>
    <w:rsid w:val="00AD3860"/>
    <w:rsid w:val="00AD3A77"/>
    <w:rsid w:val="00AD3B5F"/>
    <w:rsid w:val="00AD3E18"/>
    <w:rsid w:val="00AD4DF7"/>
    <w:rsid w:val="00AD509B"/>
    <w:rsid w:val="00AD56F6"/>
    <w:rsid w:val="00AD57E2"/>
    <w:rsid w:val="00AD6F44"/>
    <w:rsid w:val="00AD7347"/>
    <w:rsid w:val="00AD7A6B"/>
    <w:rsid w:val="00AD7D6F"/>
    <w:rsid w:val="00AE02BB"/>
    <w:rsid w:val="00AE05FE"/>
    <w:rsid w:val="00AE198B"/>
    <w:rsid w:val="00AE3736"/>
    <w:rsid w:val="00AE40DE"/>
    <w:rsid w:val="00AE412F"/>
    <w:rsid w:val="00AE439E"/>
    <w:rsid w:val="00AE4481"/>
    <w:rsid w:val="00AE4B39"/>
    <w:rsid w:val="00AE5294"/>
    <w:rsid w:val="00AE5529"/>
    <w:rsid w:val="00AE5A82"/>
    <w:rsid w:val="00AE5D7E"/>
    <w:rsid w:val="00AE6198"/>
    <w:rsid w:val="00AE6D63"/>
    <w:rsid w:val="00AE72F0"/>
    <w:rsid w:val="00AE7BB7"/>
    <w:rsid w:val="00AF1469"/>
    <w:rsid w:val="00AF1BF6"/>
    <w:rsid w:val="00AF2D05"/>
    <w:rsid w:val="00AF2D3D"/>
    <w:rsid w:val="00AF31F1"/>
    <w:rsid w:val="00AF364C"/>
    <w:rsid w:val="00AF3723"/>
    <w:rsid w:val="00AF425A"/>
    <w:rsid w:val="00AF464D"/>
    <w:rsid w:val="00AF4E85"/>
    <w:rsid w:val="00AF570F"/>
    <w:rsid w:val="00AF633C"/>
    <w:rsid w:val="00AF635E"/>
    <w:rsid w:val="00AF6474"/>
    <w:rsid w:val="00AF703C"/>
    <w:rsid w:val="00AF728F"/>
    <w:rsid w:val="00AF7FD0"/>
    <w:rsid w:val="00B006AC"/>
    <w:rsid w:val="00B01491"/>
    <w:rsid w:val="00B01AFC"/>
    <w:rsid w:val="00B02139"/>
    <w:rsid w:val="00B0267C"/>
    <w:rsid w:val="00B030F0"/>
    <w:rsid w:val="00B031FE"/>
    <w:rsid w:val="00B03831"/>
    <w:rsid w:val="00B04642"/>
    <w:rsid w:val="00B0481B"/>
    <w:rsid w:val="00B0525E"/>
    <w:rsid w:val="00B056A3"/>
    <w:rsid w:val="00B05B56"/>
    <w:rsid w:val="00B05E83"/>
    <w:rsid w:val="00B0677C"/>
    <w:rsid w:val="00B10DD0"/>
    <w:rsid w:val="00B1134D"/>
    <w:rsid w:val="00B114A3"/>
    <w:rsid w:val="00B116FB"/>
    <w:rsid w:val="00B11A1F"/>
    <w:rsid w:val="00B11A76"/>
    <w:rsid w:val="00B12AC6"/>
    <w:rsid w:val="00B1321C"/>
    <w:rsid w:val="00B1402E"/>
    <w:rsid w:val="00B1415E"/>
    <w:rsid w:val="00B15724"/>
    <w:rsid w:val="00B17407"/>
    <w:rsid w:val="00B1766E"/>
    <w:rsid w:val="00B1798F"/>
    <w:rsid w:val="00B20422"/>
    <w:rsid w:val="00B204F7"/>
    <w:rsid w:val="00B214E2"/>
    <w:rsid w:val="00B218B0"/>
    <w:rsid w:val="00B21CDE"/>
    <w:rsid w:val="00B21F90"/>
    <w:rsid w:val="00B22011"/>
    <w:rsid w:val="00B22AA3"/>
    <w:rsid w:val="00B22C04"/>
    <w:rsid w:val="00B23588"/>
    <w:rsid w:val="00B239FA"/>
    <w:rsid w:val="00B24080"/>
    <w:rsid w:val="00B24F62"/>
    <w:rsid w:val="00B25003"/>
    <w:rsid w:val="00B25617"/>
    <w:rsid w:val="00B26253"/>
    <w:rsid w:val="00B26991"/>
    <w:rsid w:val="00B27098"/>
    <w:rsid w:val="00B2716F"/>
    <w:rsid w:val="00B279EC"/>
    <w:rsid w:val="00B27DA3"/>
    <w:rsid w:val="00B30498"/>
    <w:rsid w:val="00B314EA"/>
    <w:rsid w:val="00B319C9"/>
    <w:rsid w:val="00B322CD"/>
    <w:rsid w:val="00B32DEC"/>
    <w:rsid w:val="00B33967"/>
    <w:rsid w:val="00B33C5E"/>
    <w:rsid w:val="00B33E5E"/>
    <w:rsid w:val="00B349E5"/>
    <w:rsid w:val="00B3556B"/>
    <w:rsid w:val="00B35DB9"/>
    <w:rsid w:val="00B37DE3"/>
    <w:rsid w:val="00B37EE8"/>
    <w:rsid w:val="00B40625"/>
    <w:rsid w:val="00B40759"/>
    <w:rsid w:val="00B40980"/>
    <w:rsid w:val="00B4111E"/>
    <w:rsid w:val="00B41C55"/>
    <w:rsid w:val="00B423DA"/>
    <w:rsid w:val="00B42B90"/>
    <w:rsid w:val="00B4316B"/>
    <w:rsid w:val="00B43809"/>
    <w:rsid w:val="00B43AC8"/>
    <w:rsid w:val="00B4571F"/>
    <w:rsid w:val="00B45720"/>
    <w:rsid w:val="00B45CC1"/>
    <w:rsid w:val="00B4602F"/>
    <w:rsid w:val="00B460C2"/>
    <w:rsid w:val="00B46E5D"/>
    <w:rsid w:val="00B5061B"/>
    <w:rsid w:val="00B5082D"/>
    <w:rsid w:val="00B51848"/>
    <w:rsid w:val="00B52010"/>
    <w:rsid w:val="00B520AB"/>
    <w:rsid w:val="00B520EA"/>
    <w:rsid w:val="00B5210A"/>
    <w:rsid w:val="00B53784"/>
    <w:rsid w:val="00B537AD"/>
    <w:rsid w:val="00B5388C"/>
    <w:rsid w:val="00B539CC"/>
    <w:rsid w:val="00B53BBD"/>
    <w:rsid w:val="00B53F54"/>
    <w:rsid w:val="00B54FE4"/>
    <w:rsid w:val="00B56BD5"/>
    <w:rsid w:val="00B57004"/>
    <w:rsid w:val="00B5703B"/>
    <w:rsid w:val="00B5773A"/>
    <w:rsid w:val="00B60771"/>
    <w:rsid w:val="00B60AB0"/>
    <w:rsid w:val="00B60C22"/>
    <w:rsid w:val="00B6256F"/>
    <w:rsid w:val="00B6343B"/>
    <w:rsid w:val="00B63566"/>
    <w:rsid w:val="00B63CBD"/>
    <w:rsid w:val="00B64B07"/>
    <w:rsid w:val="00B6501B"/>
    <w:rsid w:val="00B651EF"/>
    <w:rsid w:val="00B65DB7"/>
    <w:rsid w:val="00B6612C"/>
    <w:rsid w:val="00B66E96"/>
    <w:rsid w:val="00B67EDE"/>
    <w:rsid w:val="00B67F83"/>
    <w:rsid w:val="00B70E93"/>
    <w:rsid w:val="00B7152D"/>
    <w:rsid w:val="00B71EA4"/>
    <w:rsid w:val="00B72481"/>
    <w:rsid w:val="00B7256E"/>
    <w:rsid w:val="00B72A3C"/>
    <w:rsid w:val="00B735E7"/>
    <w:rsid w:val="00B73864"/>
    <w:rsid w:val="00B73A63"/>
    <w:rsid w:val="00B75A47"/>
    <w:rsid w:val="00B75A85"/>
    <w:rsid w:val="00B75ED8"/>
    <w:rsid w:val="00B77809"/>
    <w:rsid w:val="00B77F8B"/>
    <w:rsid w:val="00B8008B"/>
    <w:rsid w:val="00B80A51"/>
    <w:rsid w:val="00B80AC4"/>
    <w:rsid w:val="00B813F9"/>
    <w:rsid w:val="00B827EC"/>
    <w:rsid w:val="00B830B1"/>
    <w:rsid w:val="00B844E0"/>
    <w:rsid w:val="00B844EA"/>
    <w:rsid w:val="00B849C4"/>
    <w:rsid w:val="00B850E3"/>
    <w:rsid w:val="00B858D4"/>
    <w:rsid w:val="00B85A51"/>
    <w:rsid w:val="00B85E6D"/>
    <w:rsid w:val="00B860F4"/>
    <w:rsid w:val="00B86444"/>
    <w:rsid w:val="00B8667A"/>
    <w:rsid w:val="00B868CC"/>
    <w:rsid w:val="00B86D6B"/>
    <w:rsid w:val="00B8772A"/>
    <w:rsid w:val="00B878E1"/>
    <w:rsid w:val="00B879D6"/>
    <w:rsid w:val="00B87AF8"/>
    <w:rsid w:val="00B904A0"/>
    <w:rsid w:val="00B90535"/>
    <w:rsid w:val="00B90956"/>
    <w:rsid w:val="00B90BCA"/>
    <w:rsid w:val="00B91145"/>
    <w:rsid w:val="00B91B9C"/>
    <w:rsid w:val="00B91E24"/>
    <w:rsid w:val="00B91ED7"/>
    <w:rsid w:val="00B9294D"/>
    <w:rsid w:val="00B92F22"/>
    <w:rsid w:val="00B9393F"/>
    <w:rsid w:val="00B9436A"/>
    <w:rsid w:val="00B9540B"/>
    <w:rsid w:val="00B95532"/>
    <w:rsid w:val="00B959A8"/>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3F62"/>
    <w:rsid w:val="00BA50D4"/>
    <w:rsid w:val="00BA56DD"/>
    <w:rsid w:val="00BA5AB8"/>
    <w:rsid w:val="00BA5AD8"/>
    <w:rsid w:val="00BA6613"/>
    <w:rsid w:val="00BA6FDE"/>
    <w:rsid w:val="00BA71EF"/>
    <w:rsid w:val="00BA7884"/>
    <w:rsid w:val="00BB0381"/>
    <w:rsid w:val="00BB176F"/>
    <w:rsid w:val="00BB20D7"/>
    <w:rsid w:val="00BB225F"/>
    <w:rsid w:val="00BB27A6"/>
    <w:rsid w:val="00BB2839"/>
    <w:rsid w:val="00BB31CE"/>
    <w:rsid w:val="00BB328F"/>
    <w:rsid w:val="00BB5464"/>
    <w:rsid w:val="00BB58EC"/>
    <w:rsid w:val="00BB5E32"/>
    <w:rsid w:val="00BB68AB"/>
    <w:rsid w:val="00BB6C5B"/>
    <w:rsid w:val="00BC0188"/>
    <w:rsid w:val="00BC01B1"/>
    <w:rsid w:val="00BC047F"/>
    <w:rsid w:val="00BC08CA"/>
    <w:rsid w:val="00BC0A7A"/>
    <w:rsid w:val="00BC179D"/>
    <w:rsid w:val="00BC1B57"/>
    <w:rsid w:val="00BC1D01"/>
    <w:rsid w:val="00BC2130"/>
    <w:rsid w:val="00BC2EB5"/>
    <w:rsid w:val="00BC3751"/>
    <w:rsid w:val="00BC3C72"/>
    <w:rsid w:val="00BC3FE1"/>
    <w:rsid w:val="00BC47CB"/>
    <w:rsid w:val="00BC5D7E"/>
    <w:rsid w:val="00BC6AD9"/>
    <w:rsid w:val="00BC6FB7"/>
    <w:rsid w:val="00BC79B8"/>
    <w:rsid w:val="00BC7DC5"/>
    <w:rsid w:val="00BD027D"/>
    <w:rsid w:val="00BD08DB"/>
    <w:rsid w:val="00BD0B8F"/>
    <w:rsid w:val="00BD0C1D"/>
    <w:rsid w:val="00BD18A4"/>
    <w:rsid w:val="00BD1CC3"/>
    <w:rsid w:val="00BD248E"/>
    <w:rsid w:val="00BD257E"/>
    <w:rsid w:val="00BD27F2"/>
    <w:rsid w:val="00BD33DA"/>
    <w:rsid w:val="00BD34AB"/>
    <w:rsid w:val="00BD6F7E"/>
    <w:rsid w:val="00BD70B9"/>
    <w:rsid w:val="00BD72EE"/>
    <w:rsid w:val="00BD73DE"/>
    <w:rsid w:val="00BE04C1"/>
    <w:rsid w:val="00BE05AF"/>
    <w:rsid w:val="00BE1128"/>
    <w:rsid w:val="00BE146D"/>
    <w:rsid w:val="00BE1815"/>
    <w:rsid w:val="00BE1D42"/>
    <w:rsid w:val="00BE1DEC"/>
    <w:rsid w:val="00BE2495"/>
    <w:rsid w:val="00BE2F82"/>
    <w:rsid w:val="00BE436B"/>
    <w:rsid w:val="00BE57DA"/>
    <w:rsid w:val="00BE64B3"/>
    <w:rsid w:val="00BE6D32"/>
    <w:rsid w:val="00BE718E"/>
    <w:rsid w:val="00BE77C3"/>
    <w:rsid w:val="00BF02BC"/>
    <w:rsid w:val="00BF04D1"/>
    <w:rsid w:val="00BF06A6"/>
    <w:rsid w:val="00BF0838"/>
    <w:rsid w:val="00BF0AFB"/>
    <w:rsid w:val="00BF0EA0"/>
    <w:rsid w:val="00BF135E"/>
    <w:rsid w:val="00BF14A4"/>
    <w:rsid w:val="00BF259B"/>
    <w:rsid w:val="00BF30A4"/>
    <w:rsid w:val="00BF3262"/>
    <w:rsid w:val="00BF326C"/>
    <w:rsid w:val="00BF3467"/>
    <w:rsid w:val="00BF36FE"/>
    <w:rsid w:val="00BF421F"/>
    <w:rsid w:val="00BF4400"/>
    <w:rsid w:val="00BF4BC9"/>
    <w:rsid w:val="00BF4FA3"/>
    <w:rsid w:val="00BF5133"/>
    <w:rsid w:val="00BF564D"/>
    <w:rsid w:val="00BF57E9"/>
    <w:rsid w:val="00BF6359"/>
    <w:rsid w:val="00BF6A0E"/>
    <w:rsid w:val="00BF6A7B"/>
    <w:rsid w:val="00BF7B14"/>
    <w:rsid w:val="00C01482"/>
    <w:rsid w:val="00C01DA1"/>
    <w:rsid w:val="00C028B4"/>
    <w:rsid w:val="00C045A4"/>
    <w:rsid w:val="00C058C6"/>
    <w:rsid w:val="00C05C15"/>
    <w:rsid w:val="00C06544"/>
    <w:rsid w:val="00C06D27"/>
    <w:rsid w:val="00C06D9A"/>
    <w:rsid w:val="00C06FE3"/>
    <w:rsid w:val="00C07B73"/>
    <w:rsid w:val="00C10121"/>
    <w:rsid w:val="00C116A8"/>
    <w:rsid w:val="00C11EA8"/>
    <w:rsid w:val="00C12675"/>
    <w:rsid w:val="00C131F4"/>
    <w:rsid w:val="00C13299"/>
    <w:rsid w:val="00C1355F"/>
    <w:rsid w:val="00C13B6D"/>
    <w:rsid w:val="00C14311"/>
    <w:rsid w:val="00C14F13"/>
    <w:rsid w:val="00C15190"/>
    <w:rsid w:val="00C151BF"/>
    <w:rsid w:val="00C156E4"/>
    <w:rsid w:val="00C15EBE"/>
    <w:rsid w:val="00C164B8"/>
    <w:rsid w:val="00C16567"/>
    <w:rsid w:val="00C167E7"/>
    <w:rsid w:val="00C201EB"/>
    <w:rsid w:val="00C2167F"/>
    <w:rsid w:val="00C21757"/>
    <w:rsid w:val="00C22226"/>
    <w:rsid w:val="00C22561"/>
    <w:rsid w:val="00C24239"/>
    <w:rsid w:val="00C257FE"/>
    <w:rsid w:val="00C25D01"/>
    <w:rsid w:val="00C25E06"/>
    <w:rsid w:val="00C25E3F"/>
    <w:rsid w:val="00C25FAA"/>
    <w:rsid w:val="00C265B0"/>
    <w:rsid w:val="00C27009"/>
    <w:rsid w:val="00C272EC"/>
    <w:rsid w:val="00C277EE"/>
    <w:rsid w:val="00C27B38"/>
    <w:rsid w:val="00C27E7E"/>
    <w:rsid w:val="00C27EAA"/>
    <w:rsid w:val="00C304B8"/>
    <w:rsid w:val="00C3066F"/>
    <w:rsid w:val="00C30E34"/>
    <w:rsid w:val="00C31D06"/>
    <w:rsid w:val="00C32027"/>
    <w:rsid w:val="00C32369"/>
    <w:rsid w:val="00C3249F"/>
    <w:rsid w:val="00C32BD8"/>
    <w:rsid w:val="00C330B8"/>
    <w:rsid w:val="00C33308"/>
    <w:rsid w:val="00C35005"/>
    <w:rsid w:val="00C350BE"/>
    <w:rsid w:val="00C35368"/>
    <w:rsid w:val="00C354B4"/>
    <w:rsid w:val="00C355AB"/>
    <w:rsid w:val="00C35F3E"/>
    <w:rsid w:val="00C36324"/>
    <w:rsid w:val="00C3776D"/>
    <w:rsid w:val="00C37E33"/>
    <w:rsid w:val="00C37F8F"/>
    <w:rsid w:val="00C403F5"/>
    <w:rsid w:val="00C40480"/>
    <w:rsid w:val="00C40D6B"/>
    <w:rsid w:val="00C41422"/>
    <w:rsid w:val="00C41B10"/>
    <w:rsid w:val="00C42302"/>
    <w:rsid w:val="00C424F7"/>
    <w:rsid w:val="00C43AE2"/>
    <w:rsid w:val="00C43EDB"/>
    <w:rsid w:val="00C43F7F"/>
    <w:rsid w:val="00C44DF0"/>
    <w:rsid w:val="00C4560C"/>
    <w:rsid w:val="00C45865"/>
    <w:rsid w:val="00C46D3F"/>
    <w:rsid w:val="00C47558"/>
    <w:rsid w:val="00C50600"/>
    <w:rsid w:val="00C50DAB"/>
    <w:rsid w:val="00C511D7"/>
    <w:rsid w:val="00C5204D"/>
    <w:rsid w:val="00C520C4"/>
    <w:rsid w:val="00C522CE"/>
    <w:rsid w:val="00C54080"/>
    <w:rsid w:val="00C560C0"/>
    <w:rsid w:val="00C56268"/>
    <w:rsid w:val="00C56317"/>
    <w:rsid w:val="00C56D97"/>
    <w:rsid w:val="00C57366"/>
    <w:rsid w:val="00C57629"/>
    <w:rsid w:val="00C60FC2"/>
    <w:rsid w:val="00C62BA6"/>
    <w:rsid w:val="00C62C85"/>
    <w:rsid w:val="00C62CA8"/>
    <w:rsid w:val="00C64B8E"/>
    <w:rsid w:val="00C6501A"/>
    <w:rsid w:val="00C6551B"/>
    <w:rsid w:val="00C65A31"/>
    <w:rsid w:val="00C66432"/>
    <w:rsid w:val="00C66AE7"/>
    <w:rsid w:val="00C674C8"/>
    <w:rsid w:val="00C678A5"/>
    <w:rsid w:val="00C67FA3"/>
    <w:rsid w:val="00C702F5"/>
    <w:rsid w:val="00C706E1"/>
    <w:rsid w:val="00C70AC2"/>
    <w:rsid w:val="00C711AA"/>
    <w:rsid w:val="00C713F0"/>
    <w:rsid w:val="00C71DF0"/>
    <w:rsid w:val="00C73876"/>
    <w:rsid w:val="00C73BFA"/>
    <w:rsid w:val="00C74626"/>
    <w:rsid w:val="00C758B6"/>
    <w:rsid w:val="00C75999"/>
    <w:rsid w:val="00C762CE"/>
    <w:rsid w:val="00C771B7"/>
    <w:rsid w:val="00C77658"/>
    <w:rsid w:val="00C77BFF"/>
    <w:rsid w:val="00C77F7D"/>
    <w:rsid w:val="00C8010E"/>
    <w:rsid w:val="00C803E7"/>
    <w:rsid w:val="00C808E2"/>
    <w:rsid w:val="00C81701"/>
    <w:rsid w:val="00C81A49"/>
    <w:rsid w:val="00C82538"/>
    <w:rsid w:val="00C828FB"/>
    <w:rsid w:val="00C83A1F"/>
    <w:rsid w:val="00C83B44"/>
    <w:rsid w:val="00C83CB0"/>
    <w:rsid w:val="00C83F1B"/>
    <w:rsid w:val="00C8451F"/>
    <w:rsid w:val="00C84E15"/>
    <w:rsid w:val="00C858BA"/>
    <w:rsid w:val="00C86328"/>
    <w:rsid w:val="00C86371"/>
    <w:rsid w:val="00C8682F"/>
    <w:rsid w:val="00C86C52"/>
    <w:rsid w:val="00C878C5"/>
    <w:rsid w:val="00C909E2"/>
    <w:rsid w:val="00C90EA7"/>
    <w:rsid w:val="00C92443"/>
    <w:rsid w:val="00C92532"/>
    <w:rsid w:val="00C92564"/>
    <w:rsid w:val="00C92E08"/>
    <w:rsid w:val="00C9329A"/>
    <w:rsid w:val="00C933D4"/>
    <w:rsid w:val="00C93473"/>
    <w:rsid w:val="00C93521"/>
    <w:rsid w:val="00C9379B"/>
    <w:rsid w:val="00C946DB"/>
    <w:rsid w:val="00C94D39"/>
    <w:rsid w:val="00C967D7"/>
    <w:rsid w:val="00C96802"/>
    <w:rsid w:val="00C97532"/>
    <w:rsid w:val="00C9788A"/>
    <w:rsid w:val="00CA0045"/>
    <w:rsid w:val="00CA0129"/>
    <w:rsid w:val="00CA048C"/>
    <w:rsid w:val="00CA075A"/>
    <w:rsid w:val="00CA0CBD"/>
    <w:rsid w:val="00CA2860"/>
    <w:rsid w:val="00CA2BEF"/>
    <w:rsid w:val="00CA2E74"/>
    <w:rsid w:val="00CA2F60"/>
    <w:rsid w:val="00CA309C"/>
    <w:rsid w:val="00CA332D"/>
    <w:rsid w:val="00CA3904"/>
    <w:rsid w:val="00CA3AD3"/>
    <w:rsid w:val="00CA40F8"/>
    <w:rsid w:val="00CA41AB"/>
    <w:rsid w:val="00CA450E"/>
    <w:rsid w:val="00CA466B"/>
    <w:rsid w:val="00CA515A"/>
    <w:rsid w:val="00CA573D"/>
    <w:rsid w:val="00CA5EC3"/>
    <w:rsid w:val="00CA676C"/>
    <w:rsid w:val="00CA6949"/>
    <w:rsid w:val="00CA715F"/>
    <w:rsid w:val="00CA7491"/>
    <w:rsid w:val="00CB0DF0"/>
    <w:rsid w:val="00CB11C7"/>
    <w:rsid w:val="00CB1C8A"/>
    <w:rsid w:val="00CB20BF"/>
    <w:rsid w:val="00CB215E"/>
    <w:rsid w:val="00CB34D1"/>
    <w:rsid w:val="00CB3533"/>
    <w:rsid w:val="00CB3C24"/>
    <w:rsid w:val="00CB3E02"/>
    <w:rsid w:val="00CB3E99"/>
    <w:rsid w:val="00CB40A6"/>
    <w:rsid w:val="00CB484A"/>
    <w:rsid w:val="00CB55EE"/>
    <w:rsid w:val="00CB5911"/>
    <w:rsid w:val="00CB5D5D"/>
    <w:rsid w:val="00CB632B"/>
    <w:rsid w:val="00CB6499"/>
    <w:rsid w:val="00CB6881"/>
    <w:rsid w:val="00CB6E4D"/>
    <w:rsid w:val="00CB7600"/>
    <w:rsid w:val="00CB7AB2"/>
    <w:rsid w:val="00CB7EFB"/>
    <w:rsid w:val="00CC0518"/>
    <w:rsid w:val="00CC07ED"/>
    <w:rsid w:val="00CC1687"/>
    <w:rsid w:val="00CC1F4D"/>
    <w:rsid w:val="00CC2551"/>
    <w:rsid w:val="00CC34F1"/>
    <w:rsid w:val="00CC3601"/>
    <w:rsid w:val="00CC387F"/>
    <w:rsid w:val="00CC4578"/>
    <w:rsid w:val="00CC4A23"/>
    <w:rsid w:val="00CC53D9"/>
    <w:rsid w:val="00CC564D"/>
    <w:rsid w:val="00CC5A21"/>
    <w:rsid w:val="00CC689E"/>
    <w:rsid w:val="00CC6928"/>
    <w:rsid w:val="00CC75AE"/>
    <w:rsid w:val="00CC7883"/>
    <w:rsid w:val="00CC7AED"/>
    <w:rsid w:val="00CD0C5D"/>
    <w:rsid w:val="00CD15AE"/>
    <w:rsid w:val="00CD1A02"/>
    <w:rsid w:val="00CD2861"/>
    <w:rsid w:val="00CD2DE3"/>
    <w:rsid w:val="00CD330C"/>
    <w:rsid w:val="00CD3555"/>
    <w:rsid w:val="00CD3E5E"/>
    <w:rsid w:val="00CD3F1F"/>
    <w:rsid w:val="00CD3F5B"/>
    <w:rsid w:val="00CD427E"/>
    <w:rsid w:val="00CD6B84"/>
    <w:rsid w:val="00CD6BFD"/>
    <w:rsid w:val="00CD765F"/>
    <w:rsid w:val="00CD78AB"/>
    <w:rsid w:val="00CD7C77"/>
    <w:rsid w:val="00CD7CB4"/>
    <w:rsid w:val="00CE03C5"/>
    <w:rsid w:val="00CE0886"/>
    <w:rsid w:val="00CE1623"/>
    <w:rsid w:val="00CE2BA6"/>
    <w:rsid w:val="00CE2BEE"/>
    <w:rsid w:val="00CE355E"/>
    <w:rsid w:val="00CE3A53"/>
    <w:rsid w:val="00CE3BE5"/>
    <w:rsid w:val="00CE421B"/>
    <w:rsid w:val="00CE436F"/>
    <w:rsid w:val="00CE45B4"/>
    <w:rsid w:val="00CE4BCC"/>
    <w:rsid w:val="00CE4F06"/>
    <w:rsid w:val="00CE5D63"/>
    <w:rsid w:val="00CE5E89"/>
    <w:rsid w:val="00CE6A94"/>
    <w:rsid w:val="00CE71E4"/>
    <w:rsid w:val="00CE76EF"/>
    <w:rsid w:val="00CE7D41"/>
    <w:rsid w:val="00CF067D"/>
    <w:rsid w:val="00CF0E73"/>
    <w:rsid w:val="00CF122F"/>
    <w:rsid w:val="00CF1824"/>
    <w:rsid w:val="00CF2197"/>
    <w:rsid w:val="00CF3303"/>
    <w:rsid w:val="00CF41F4"/>
    <w:rsid w:val="00CF4ED3"/>
    <w:rsid w:val="00CF5F87"/>
    <w:rsid w:val="00CF6466"/>
    <w:rsid w:val="00CF6A0A"/>
    <w:rsid w:val="00CF70C5"/>
    <w:rsid w:val="00CF799A"/>
    <w:rsid w:val="00CF7FD0"/>
    <w:rsid w:val="00D0039E"/>
    <w:rsid w:val="00D0085A"/>
    <w:rsid w:val="00D0183E"/>
    <w:rsid w:val="00D01FD6"/>
    <w:rsid w:val="00D02065"/>
    <w:rsid w:val="00D02138"/>
    <w:rsid w:val="00D023A0"/>
    <w:rsid w:val="00D02BEC"/>
    <w:rsid w:val="00D02EAA"/>
    <w:rsid w:val="00D035B3"/>
    <w:rsid w:val="00D038D4"/>
    <w:rsid w:val="00D03FA8"/>
    <w:rsid w:val="00D0422B"/>
    <w:rsid w:val="00D047FF"/>
    <w:rsid w:val="00D04B54"/>
    <w:rsid w:val="00D04CB4"/>
    <w:rsid w:val="00D04EB4"/>
    <w:rsid w:val="00D057D2"/>
    <w:rsid w:val="00D05E18"/>
    <w:rsid w:val="00D05E92"/>
    <w:rsid w:val="00D06420"/>
    <w:rsid w:val="00D06C80"/>
    <w:rsid w:val="00D06DCA"/>
    <w:rsid w:val="00D070A7"/>
    <w:rsid w:val="00D07492"/>
    <w:rsid w:val="00D10D9D"/>
    <w:rsid w:val="00D112D0"/>
    <w:rsid w:val="00D11587"/>
    <w:rsid w:val="00D11A2F"/>
    <w:rsid w:val="00D11AD5"/>
    <w:rsid w:val="00D12033"/>
    <w:rsid w:val="00D12FF4"/>
    <w:rsid w:val="00D13EE5"/>
    <w:rsid w:val="00D14562"/>
    <w:rsid w:val="00D14F52"/>
    <w:rsid w:val="00D151B2"/>
    <w:rsid w:val="00D15BD9"/>
    <w:rsid w:val="00D16D6C"/>
    <w:rsid w:val="00D16F40"/>
    <w:rsid w:val="00D1723A"/>
    <w:rsid w:val="00D17545"/>
    <w:rsid w:val="00D2043E"/>
    <w:rsid w:val="00D204E2"/>
    <w:rsid w:val="00D21D5C"/>
    <w:rsid w:val="00D21D60"/>
    <w:rsid w:val="00D2219D"/>
    <w:rsid w:val="00D2226C"/>
    <w:rsid w:val="00D22624"/>
    <w:rsid w:val="00D2282C"/>
    <w:rsid w:val="00D237DD"/>
    <w:rsid w:val="00D2441F"/>
    <w:rsid w:val="00D24E18"/>
    <w:rsid w:val="00D25430"/>
    <w:rsid w:val="00D25696"/>
    <w:rsid w:val="00D25835"/>
    <w:rsid w:val="00D25848"/>
    <w:rsid w:val="00D268B3"/>
    <w:rsid w:val="00D26BE3"/>
    <w:rsid w:val="00D26D2A"/>
    <w:rsid w:val="00D27D0E"/>
    <w:rsid w:val="00D3025F"/>
    <w:rsid w:val="00D3105F"/>
    <w:rsid w:val="00D3179A"/>
    <w:rsid w:val="00D3288F"/>
    <w:rsid w:val="00D32CE8"/>
    <w:rsid w:val="00D331C4"/>
    <w:rsid w:val="00D33477"/>
    <w:rsid w:val="00D336A3"/>
    <w:rsid w:val="00D337EC"/>
    <w:rsid w:val="00D33983"/>
    <w:rsid w:val="00D33D35"/>
    <w:rsid w:val="00D346C0"/>
    <w:rsid w:val="00D3542A"/>
    <w:rsid w:val="00D35DBB"/>
    <w:rsid w:val="00D37A49"/>
    <w:rsid w:val="00D37E2E"/>
    <w:rsid w:val="00D400DC"/>
    <w:rsid w:val="00D4043A"/>
    <w:rsid w:val="00D40504"/>
    <w:rsid w:val="00D40B4D"/>
    <w:rsid w:val="00D40DED"/>
    <w:rsid w:val="00D41388"/>
    <w:rsid w:val="00D417F1"/>
    <w:rsid w:val="00D41D41"/>
    <w:rsid w:val="00D41EAE"/>
    <w:rsid w:val="00D41F1F"/>
    <w:rsid w:val="00D42714"/>
    <w:rsid w:val="00D432DB"/>
    <w:rsid w:val="00D43983"/>
    <w:rsid w:val="00D440C2"/>
    <w:rsid w:val="00D44219"/>
    <w:rsid w:val="00D449FF"/>
    <w:rsid w:val="00D45865"/>
    <w:rsid w:val="00D45F0C"/>
    <w:rsid w:val="00D46AE9"/>
    <w:rsid w:val="00D46C1C"/>
    <w:rsid w:val="00D47AD0"/>
    <w:rsid w:val="00D47C42"/>
    <w:rsid w:val="00D47C48"/>
    <w:rsid w:val="00D47D56"/>
    <w:rsid w:val="00D50184"/>
    <w:rsid w:val="00D50909"/>
    <w:rsid w:val="00D50A49"/>
    <w:rsid w:val="00D51E44"/>
    <w:rsid w:val="00D51E98"/>
    <w:rsid w:val="00D51F15"/>
    <w:rsid w:val="00D520E9"/>
    <w:rsid w:val="00D525E4"/>
    <w:rsid w:val="00D52828"/>
    <w:rsid w:val="00D52857"/>
    <w:rsid w:val="00D52B57"/>
    <w:rsid w:val="00D52B70"/>
    <w:rsid w:val="00D52C68"/>
    <w:rsid w:val="00D5327A"/>
    <w:rsid w:val="00D539FE"/>
    <w:rsid w:val="00D56EEF"/>
    <w:rsid w:val="00D571DA"/>
    <w:rsid w:val="00D57AD6"/>
    <w:rsid w:val="00D600CC"/>
    <w:rsid w:val="00D6040B"/>
    <w:rsid w:val="00D60E58"/>
    <w:rsid w:val="00D61321"/>
    <w:rsid w:val="00D61401"/>
    <w:rsid w:val="00D61757"/>
    <w:rsid w:val="00D61CED"/>
    <w:rsid w:val="00D625BD"/>
    <w:rsid w:val="00D62B37"/>
    <w:rsid w:val="00D62E6B"/>
    <w:rsid w:val="00D63CC2"/>
    <w:rsid w:val="00D63F6A"/>
    <w:rsid w:val="00D640B9"/>
    <w:rsid w:val="00D649EE"/>
    <w:rsid w:val="00D65BC3"/>
    <w:rsid w:val="00D65EFE"/>
    <w:rsid w:val="00D669E4"/>
    <w:rsid w:val="00D67A2A"/>
    <w:rsid w:val="00D67AB5"/>
    <w:rsid w:val="00D70314"/>
    <w:rsid w:val="00D71C80"/>
    <w:rsid w:val="00D72125"/>
    <w:rsid w:val="00D7238E"/>
    <w:rsid w:val="00D7283E"/>
    <w:rsid w:val="00D72AC7"/>
    <w:rsid w:val="00D73003"/>
    <w:rsid w:val="00D73019"/>
    <w:rsid w:val="00D73287"/>
    <w:rsid w:val="00D73C03"/>
    <w:rsid w:val="00D74A1C"/>
    <w:rsid w:val="00D75131"/>
    <w:rsid w:val="00D754B2"/>
    <w:rsid w:val="00D7563A"/>
    <w:rsid w:val="00D7625B"/>
    <w:rsid w:val="00D76572"/>
    <w:rsid w:val="00D773DE"/>
    <w:rsid w:val="00D774B9"/>
    <w:rsid w:val="00D80940"/>
    <w:rsid w:val="00D831E5"/>
    <w:rsid w:val="00D83373"/>
    <w:rsid w:val="00D834BD"/>
    <w:rsid w:val="00D83CB8"/>
    <w:rsid w:val="00D83E66"/>
    <w:rsid w:val="00D84288"/>
    <w:rsid w:val="00D8455A"/>
    <w:rsid w:val="00D84729"/>
    <w:rsid w:val="00D84A27"/>
    <w:rsid w:val="00D85633"/>
    <w:rsid w:val="00D86B7F"/>
    <w:rsid w:val="00D86C3E"/>
    <w:rsid w:val="00D8708B"/>
    <w:rsid w:val="00D87CB3"/>
    <w:rsid w:val="00D87CC5"/>
    <w:rsid w:val="00D87FB9"/>
    <w:rsid w:val="00D903E2"/>
    <w:rsid w:val="00D90944"/>
    <w:rsid w:val="00D90C95"/>
    <w:rsid w:val="00D90DDE"/>
    <w:rsid w:val="00D91405"/>
    <w:rsid w:val="00D918CB"/>
    <w:rsid w:val="00D91EDE"/>
    <w:rsid w:val="00D920AF"/>
    <w:rsid w:val="00D921D4"/>
    <w:rsid w:val="00D92321"/>
    <w:rsid w:val="00D92C42"/>
    <w:rsid w:val="00D92EDA"/>
    <w:rsid w:val="00D93787"/>
    <w:rsid w:val="00D950B8"/>
    <w:rsid w:val="00D95D55"/>
    <w:rsid w:val="00D963F6"/>
    <w:rsid w:val="00D96B54"/>
    <w:rsid w:val="00D96B73"/>
    <w:rsid w:val="00D9730D"/>
    <w:rsid w:val="00D97AEE"/>
    <w:rsid w:val="00DA021C"/>
    <w:rsid w:val="00DA0785"/>
    <w:rsid w:val="00DA08F3"/>
    <w:rsid w:val="00DA124B"/>
    <w:rsid w:val="00DA1914"/>
    <w:rsid w:val="00DA1B2C"/>
    <w:rsid w:val="00DA3FAB"/>
    <w:rsid w:val="00DA5B22"/>
    <w:rsid w:val="00DA672A"/>
    <w:rsid w:val="00DA7436"/>
    <w:rsid w:val="00DA7A62"/>
    <w:rsid w:val="00DB062B"/>
    <w:rsid w:val="00DB0E0C"/>
    <w:rsid w:val="00DB1C7A"/>
    <w:rsid w:val="00DB1FA5"/>
    <w:rsid w:val="00DB2E16"/>
    <w:rsid w:val="00DB303C"/>
    <w:rsid w:val="00DB3B45"/>
    <w:rsid w:val="00DB496F"/>
    <w:rsid w:val="00DB4EC7"/>
    <w:rsid w:val="00DB533A"/>
    <w:rsid w:val="00DB57D9"/>
    <w:rsid w:val="00DB5F4B"/>
    <w:rsid w:val="00DB6583"/>
    <w:rsid w:val="00DB6601"/>
    <w:rsid w:val="00DB7F76"/>
    <w:rsid w:val="00DC012C"/>
    <w:rsid w:val="00DC12E0"/>
    <w:rsid w:val="00DC2C0B"/>
    <w:rsid w:val="00DC2D7F"/>
    <w:rsid w:val="00DC2F99"/>
    <w:rsid w:val="00DC3A9E"/>
    <w:rsid w:val="00DC3BDC"/>
    <w:rsid w:val="00DC3DF2"/>
    <w:rsid w:val="00DC3E84"/>
    <w:rsid w:val="00DC4145"/>
    <w:rsid w:val="00DC42B1"/>
    <w:rsid w:val="00DC435B"/>
    <w:rsid w:val="00DC4713"/>
    <w:rsid w:val="00DC489D"/>
    <w:rsid w:val="00DC4921"/>
    <w:rsid w:val="00DC4B6A"/>
    <w:rsid w:val="00DC5A65"/>
    <w:rsid w:val="00DC6308"/>
    <w:rsid w:val="00DC670E"/>
    <w:rsid w:val="00DC7094"/>
    <w:rsid w:val="00DD053B"/>
    <w:rsid w:val="00DD1B96"/>
    <w:rsid w:val="00DD2013"/>
    <w:rsid w:val="00DD2123"/>
    <w:rsid w:val="00DD29A1"/>
    <w:rsid w:val="00DD2FD8"/>
    <w:rsid w:val="00DD38D2"/>
    <w:rsid w:val="00DD3A30"/>
    <w:rsid w:val="00DD4F25"/>
    <w:rsid w:val="00DD509E"/>
    <w:rsid w:val="00DD50F4"/>
    <w:rsid w:val="00DD5260"/>
    <w:rsid w:val="00DD52A9"/>
    <w:rsid w:val="00DD5D7D"/>
    <w:rsid w:val="00DD613C"/>
    <w:rsid w:val="00DD6377"/>
    <w:rsid w:val="00DD63E3"/>
    <w:rsid w:val="00DD691E"/>
    <w:rsid w:val="00DD756E"/>
    <w:rsid w:val="00DD7CBA"/>
    <w:rsid w:val="00DE009F"/>
    <w:rsid w:val="00DE03C0"/>
    <w:rsid w:val="00DE0700"/>
    <w:rsid w:val="00DE07EA"/>
    <w:rsid w:val="00DE087B"/>
    <w:rsid w:val="00DE1012"/>
    <w:rsid w:val="00DE1061"/>
    <w:rsid w:val="00DE2331"/>
    <w:rsid w:val="00DE282C"/>
    <w:rsid w:val="00DE298B"/>
    <w:rsid w:val="00DE2FD1"/>
    <w:rsid w:val="00DE388F"/>
    <w:rsid w:val="00DE3A62"/>
    <w:rsid w:val="00DE403B"/>
    <w:rsid w:val="00DE40D7"/>
    <w:rsid w:val="00DE4D2F"/>
    <w:rsid w:val="00DE5067"/>
    <w:rsid w:val="00DE50BA"/>
    <w:rsid w:val="00DE5EA2"/>
    <w:rsid w:val="00DE65DA"/>
    <w:rsid w:val="00DE68F6"/>
    <w:rsid w:val="00DE729C"/>
    <w:rsid w:val="00DE73A1"/>
    <w:rsid w:val="00DF0179"/>
    <w:rsid w:val="00DF04D3"/>
    <w:rsid w:val="00DF0699"/>
    <w:rsid w:val="00DF1243"/>
    <w:rsid w:val="00DF1293"/>
    <w:rsid w:val="00DF1551"/>
    <w:rsid w:val="00DF208B"/>
    <w:rsid w:val="00DF266B"/>
    <w:rsid w:val="00DF2A1F"/>
    <w:rsid w:val="00DF2AC9"/>
    <w:rsid w:val="00DF2C0B"/>
    <w:rsid w:val="00DF390F"/>
    <w:rsid w:val="00DF3F38"/>
    <w:rsid w:val="00DF4B5B"/>
    <w:rsid w:val="00DF5369"/>
    <w:rsid w:val="00DF562A"/>
    <w:rsid w:val="00DF5FCE"/>
    <w:rsid w:val="00DF64EF"/>
    <w:rsid w:val="00DF69CE"/>
    <w:rsid w:val="00DF6FAB"/>
    <w:rsid w:val="00DF7181"/>
    <w:rsid w:val="00DF79B7"/>
    <w:rsid w:val="00DF7E8C"/>
    <w:rsid w:val="00E00246"/>
    <w:rsid w:val="00E00813"/>
    <w:rsid w:val="00E008A5"/>
    <w:rsid w:val="00E011CD"/>
    <w:rsid w:val="00E01792"/>
    <w:rsid w:val="00E022CA"/>
    <w:rsid w:val="00E02580"/>
    <w:rsid w:val="00E02819"/>
    <w:rsid w:val="00E02851"/>
    <w:rsid w:val="00E02CE5"/>
    <w:rsid w:val="00E031D1"/>
    <w:rsid w:val="00E03480"/>
    <w:rsid w:val="00E038EE"/>
    <w:rsid w:val="00E03A6B"/>
    <w:rsid w:val="00E03EFA"/>
    <w:rsid w:val="00E052FB"/>
    <w:rsid w:val="00E0539E"/>
    <w:rsid w:val="00E053D9"/>
    <w:rsid w:val="00E05BA5"/>
    <w:rsid w:val="00E05FB6"/>
    <w:rsid w:val="00E06D69"/>
    <w:rsid w:val="00E06F86"/>
    <w:rsid w:val="00E07180"/>
    <w:rsid w:val="00E0737C"/>
    <w:rsid w:val="00E07762"/>
    <w:rsid w:val="00E100CC"/>
    <w:rsid w:val="00E109E1"/>
    <w:rsid w:val="00E12388"/>
    <w:rsid w:val="00E126CC"/>
    <w:rsid w:val="00E1281E"/>
    <w:rsid w:val="00E12935"/>
    <w:rsid w:val="00E13E2F"/>
    <w:rsid w:val="00E14159"/>
    <w:rsid w:val="00E142D8"/>
    <w:rsid w:val="00E149EF"/>
    <w:rsid w:val="00E14C40"/>
    <w:rsid w:val="00E14FCA"/>
    <w:rsid w:val="00E15054"/>
    <w:rsid w:val="00E1661B"/>
    <w:rsid w:val="00E16FDF"/>
    <w:rsid w:val="00E1717D"/>
    <w:rsid w:val="00E17DF1"/>
    <w:rsid w:val="00E20224"/>
    <w:rsid w:val="00E20354"/>
    <w:rsid w:val="00E2109E"/>
    <w:rsid w:val="00E222AD"/>
    <w:rsid w:val="00E223E5"/>
    <w:rsid w:val="00E233B2"/>
    <w:rsid w:val="00E23F80"/>
    <w:rsid w:val="00E24004"/>
    <w:rsid w:val="00E24503"/>
    <w:rsid w:val="00E25C33"/>
    <w:rsid w:val="00E25D73"/>
    <w:rsid w:val="00E26439"/>
    <w:rsid w:val="00E2785B"/>
    <w:rsid w:val="00E309FC"/>
    <w:rsid w:val="00E31AFD"/>
    <w:rsid w:val="00E32834"/>
    <w:rsid w:val="00E33F83"/>
    <w:rsid w:val="00E36193"/>
    <w:rsid w:val="00E366E5"/>
    <w:rsid w:val="00E36B37"/>
    <w:rsid w:val="00E3748E"/>
    <w:rsid w:val="00E408A6"/>
    <w:rsid w:val="00E40AD9"/>
    <w:rsid w:val="00E4104A"/>
    <w:rsid w:val="00E411B6"/>
    <w:rsid w:val="00E414C3"/>
    <w:rsid w:val="00E41631"/>
    <w:rsid w:val="00E41C4B"/>
    <w:rsid w:val="00E425DD"/>
    <w:rsid w:val="00E4262B"/>
    <w:rsid w:val="00E42D52"/>
    <w:rsid w:val="00E42E0D"/>
    <w:rsid w:val="00E430F3"/>
    <w:rsid w:val="00E43471"/>
    <w:rsid w:val="00E436C9"/>
    <w:rsid w:val="00E43BC8"/>
    <w:rsid w:val="00E4475E"/>
    <w:rsid w:val="00E44C79"/>
    <w:rsid w:val="00E45F7F"/>
    <w:rsid w:val="00E46174"/>
    <w:rsid w:val="00E46B5A"/>
    <w:rsid w:val="00E46BA0"/>
    <w:rsid w:val="00E46EB1"/>
    <w:rsid w:val="00E479C0"/>
    <w:rsid w:val="00E47A60"/>
    <w:rsid w:val="00E47E08"/>
    <w:rsid w:val="00E5034A"/>
    <w:rsid w:val="00E51518"/>
    <w:rsid w:val="00E5270A"/>
    <w:rsid w:val="00E52DC0"/>
    <w:rsid w:val="00E53D2D"/>
    <w:rsid w:val="00E5446A"/>
    <w:rsid w:val="00E55184"/>
    <w:rsid w:val="00E552B9"/>
    <w:rsid w:val="00E55AFF"/>
    <w:rsid w:val="00E5634E"/>
    <w:rsid w:val="00E56747"/>
    <w:rsid w:val="00E567A3"/>
    <w:rsid w:val="00E56EFE"/>
    <w:rsid w:val="00E600F4"/>
    <w:rsid w:val="00E601A8"/>
    <w:rsid w:val="00E609D6"/>
    <w:rsid w:val="00E60CD0"/>
    <w:rsid w:val="00E6140C"/>
    <w:rsid w:val="00E61F95"/>
    <w:rsid w:val="00E62AF3"/>
    <w:rsid w:val="00E62D48"/>
    <w:rsid w:val="00E63035"/>
    <w:rsid w:val="00E63121"/>
    <w:rsid w:val="00E63AEE"/>
    <w:rsid w:val="00E64BFF"/>
    <w:rsid w:val="00E65D32"/>
    <w:rsid w:val="00E66800"/>
    <w:rsid w:val="00E672F6"/>
    <w:rsid w:val="00E676C9"/>
    <w:rsid w:val="00E6776F"/>
    <w:rsid w:val="00E678A0"/>
    <w:rsid w:val="00E67E7A"/>
    <w:rsid w:val="00E70258"/>
    <w:rsid w:val="00E7085E"/>
    <w:rsid w:val="00E70915"/>
    <w:rsid w:val="00E715A8"/>
    <w:rsid w:val="00E720FD"/>
    <w:rsid w:val="00E732EA"/>
    <w:rsid w:val="00E73C2C"/>
    <w:rsid w:val="00E745CC"/>
    <w:rsid w:val="00E7620E"/>
    <w:rsid w:val="00E7647E"/>
    <w:rsid w:val="00E773B0"/>
    <w:rsid w:val="00E773FB"/>
    <w:rsid w:val="00E77FD5"/>
    <w:rsid w:val="00E80B3D"/>
    <w:rsid w:val="00E80D0D"/>
    <w:rsid w:val="00E8255D"/>
    <w:rsid w:val="00E8272A"/>
    <w:rsid w:val="00E83051"/>
    <w:rsid w:val="00E83256"/>
    <w:rsid w:val="00E8425F"/>
    <w:rsid w:val="00E8534F"/>
    <w:rsid w:val="00E85520"/>
    <w:rsid w:val="00E85813"/>
    <w:rsid w:val="00E85D39"/>
    <w:rsid w:val="00E85E76"/>
    <w:rsid w:val="00E8678D"/>
    <w:rsid w:val="00E86F41"/>
    <w:rsid w:val="00E87EA5"/>
    <w:rsid w:val="00E92D5C"/>
    <w:rsid w:val="00E92DAB"/>
    <w:rsid w:val="00E92F87"/>
    <w:rsid w:val="00E9345B"/>
    <w:rsid w:val="00E93FCF"/>
    <w:rsid w:val="00E94EE8"/>
    <w:rsid w:val="00E94EFB"/>
    <w:rsid w:val="00E94F85"/>
    <w:rsid w:val="00E950D5"/>
    <w:rsid w:val="00E962AE"/>
    <w:rsid w:val="00E96BF0"/>
    <w:rsid w:val="00E96E80"/>
    <w:rsid w:val="00EA0300"/>
    <w:rsid w:val="00EA03BF"/>
    <w:rsid w:val="00EA08A6"/>
    <w:rsid w:val="00EA0B66"/>
    <w:rsid w:val="00EA13B5"/>
    <w:rsid w:val="00EA15A1"/>
    <w:rsid w:val="00EA1D3D"/>
    <w:rsid w:val="00EA2407"/>
    <w:rsid w:val="00EA2710"/>
    <w:rsid w:val="00EA2B71"/>
    <w:rsid w:val="00EA3301"/>
    <w:rsid w:val="00EA419E"/>
    <w:rsid w:val="00EA4411"/>
    <w:rsid w:val="00EA44B8"/>
    <w:rsid w:val="00EA5717"/>
    <w:rsid w:val="00EA575D"/>
    <w:rsid w:val="00EA58E0"/>
    <w:rsid w:val="00EA5D87"/>
    <w:rsid w:val="00EA631F"/>
    <w:rsid w:val="00EA641C"/>
    <w:rsid w:val="00EA6649"/>
    <w:rsid w:val="00EA68D1"/>
    <w:rsid w:val="00EA6B3F"/>
    <w:rsid w:val="00EA7645"/>
    <w:rsid w:val="00EA7EA9"/>
    <w:rsid w:val="00EA7F9F"/>
    <w:rsid w:val="00EB088C"/>
    <w:rsid w:val="00EB1B88"/>
    <w:rsid w:val="00EB1BEB"/>
    <w:rsid w:val="00EB3195"/>
    <w:rsid w:val="00EB35BD"/>
    <w:rsid w:val="00EB3D05"/>
    <w:rsid w:val="00EB6665"/>
    <w:rsid w:val="00EB6DB8"/>
    <w:rsid w:val="00EB72A4"/>
    <w:rsid w:val="00EB7BF4"/>
    <w:rsid w:val="00EB7D06"/>
    <w:rsid w:val="00EC041C"/>
    <w:rsid w:val="00EC082A"/>
    <w:rsid w:val="00EC11B6"/>
    <w:rsid w:val="00EC12C6"/>
    <w:rsid w:val="00EC159B"/>
    <w:rsid w:val="00EC19D8"/>
    <w:rsid w:val="00EC1C78"/>
    <w:rsid w:val="00EC1CBA"/>
    <w:rsid w:val="00EC1F07"/>
    <w:rsid w:val="00EC1F2D"/>
    <w:rsid w:val="00EC2124"/>
    <w:rsid w:val="00EC2417"/>
    <w:rsid w:val="00EC4764"/>
    <w:rsid w:val="00EC49D0"/>
    <w:rsid w:val="00EC5635"/>
    <w:rsid w:val="00EC5730"/>
    <w:rsid w:val="00EC72BE"/>
    <w:rsid w:val="00EC74C0"/>
    <w:rsid w:val="00ED02A1"/>
    <w:rsid w:val="00ED02BB"/>
    <w:rsid w:val="00ED0A92"/>
    <w:rsid w:val="00ED0C5E"/>
    <w:rsid w:val="00ED1023"/>
    <w:rsid w:val="00ED1288"/>
    <w:rsid w:val="00ED14DB"/>
    <w:rsid w:val="00ED1AFA"/>
    <w:rsid w:val="00ED1E17"/>
    <w:rsid w:val="00ED2A83"/>
    <w:rsid w:val="00ED3102"/>
    <w:rsid w:val="00ED3987"/>
    <w:rsid w:val="00ED3BA4"/>
    <w:rsid w:val="00ED3FC7"/>
    <w:rsid w:val="00ED5CA3"/>
    <w:rsid w:val="00ED7602"/>
    <w:rsid w:val="00EE0212"/>
    <w:rsid w:val="00EE08A5"/>
    <w:rsid w:val="00EE1234"/>
    <w:rsid w:val="00EE14D8"/>
    <w:rsid w:val="00EE1F1F"/>
    <w:rsid w:val="00EE25D1"/>
    <w:rsid w:val="00EE2A9D"/>
    <w:rsid w:val="00EE3215"/>
    <w:rsid w:val="00EE3BEF"/>
    <w:rsid w:val="00EE50B7"/>
    <w:rsid w:val="00EE552C"/>
    <w:rsid w:val="00EE588C"/>
    <w:rsid w:val="00EE5D77"/>
    <w:rsid w:val="00EE6568"/>
    <w:rsid w:val="00EE66F9"/>
    <w:rsid w:val="00EE7A1D"/>
    <w:rsid w:val="00EF09CA"/>
    <w:rsid w:val="00EF0E75"/>
    <w:rsid w:val="00EF2DAF"/>
    <w:rsid w:val="00EF39C4"/>
    <w:rsid w:val="00EF40BA"/>
    <w:rsid w:val="00EF4416"/>
    <w:rsid w:val="00EF50FC"/>
    <w:rsid w:val="00EF5201"/>
    <w:rsid w:val="00EF5831"/>
    <w:rsid w:val="00EF5944"/>
    <w:rsid w:val="00EF6E3B"/>
    <w:rsid w:val="00F005C9"/>
    <w:rsid w:val="00F0151E"/>
    <w:rsid w:val="00F01E55"/>
    <w:rsid w:val="00F02370"/>
    <w:rsid w:val="00F0250C"/>
    <w:rsid w:val="00F0293A"/>
    <w:rsid w:val="00F02953"/>
    <w:rsid w:val="00F02A19"/>
    <w:rsid w:val="00F03470"/>
    <w:rsid w:val="00F03972"/>
    <w:rsid w:val="00F03F21"/>
    <w:rsid w:val="00F04A96"/>
    <w:rsid w:val="00F06CEB"/>
    <w:rsid w:val="00F072A0"/>
    <w:rsid w:val="00F076F4"/>
    <w:rsid w:val="00F07DAF"/>
    <w:rsid w:val="00F101C1"/>
    <w:rsid w:val="00F109C5"/>
    <w:rsid w:val="00F11E21"/>
    <w:rsid w:val="00F12938"/>
    <w:rsid w:val="00F12C05"/>
    <w:rsid w:val="00F13169"/>
    <w:rsid w:val="00F137D3"/>
    <w:rsid w:val="00F13C28"/>
    <w:rsid w:val="00F140CD"/>
    <w:rsid w:val="00F14F96"/>
    <w:rsid w:val="00F15DA2"/>
    <w:rsid w:val="00F1639B"/>
    <w:rsid w:val="00F16B2B"/>
    <w:rsid w:val="00F16EDB"/>
    <w:rsid w:val="00F2022D"/>
    <w:rsid w:val="00F2033B"/>
    <w:rsid w:val="00F205E0"/>
    <w:rsid w:val="00F208DC"/>
    <w:rsid w:val="00F20959"/>
    <w:rsid w:val="00F21069"/>
    <w:rsid w:val="00F21717"/>
    <w:rsid w:val="00F21B7C"/>
    <w:rsid w:val="00F21FD1"/>
    <w:rsid w:val="00F22CB3"/>
    <w:rsid w:val="00F23A7B"/>
    <w:rsid w:val="00F24136"/>
    <w:rsid w:val="00F24875"/>
    <w:rsid w:val="00F24B42"/>
    <w:rsid w:val="00F24D26"/>
    <w:rsid w:val="00F269FA"/>
    <w:rsid w:val="00F27425"/>
    <w:rsid w:val="00F27601"/>
    <w:rsid w:val="00F30509"/>
    <w:rsid w:val="00F31261"/>
    <w:rsid w:val="00F31821"/>
    <w:rsid w:val="00F319B9"/>
    <w:rsid w:val="00F31B4D"/>
    <w:rsid w:val="00F32F93"/>
    <w:rsid w:val="00F335EE"/>
    <w:rsid w:val="00F34EA1"/>
    <w:rsid w:val="00F34F18"/>
    <w:rsid w:val="00F353B3"/>
    <w:rsid w:val="00F359AE"/>
    <w:rsid w:val="00F36E1E"/>
    <w:rsid w:val="00F37507"/>
    <w:rsid w:val="00F4020C"/>
    <w:rsid w:val="00F423C1"/>
    <w:rsid w:val="00F436E6"/>
    <w:rsid w:val="00F4472A"/>
    <w:rsid w:val="00F44FB8"/>
    <w:rsid w:val="00F451D9"/>
    <w:rsid w:val="00F455BE"/>
    <w:rsid w:val="00F458E5"/>
    <w:rsid w:val="00F459B0"/>
    <w:rsid w:val="00F45B46"/>
    <w:rsid w:val="00F471BB"/>
    <w:rsid w:val="00F47405"/>
    <w:rsid w:val="00F4762F"/>
    <w:rsid w:val="00F50130"/>
    <w:rsid w:val="00F5045E"/>
    <w:rsid w:val="00F50656"/>
    <w:rsid w:val="00F519B9"/>
    <w:rsid w:val="00F51E28"/>
    <w:rsid w:val="00F51EB5"/>
    <w:rsid w:val="00F52017"/>
    <w:rsid w:val="00F54268"/>
    <w:rsid w:val="00F55E8B"/>
    <w:rsid w:val="00F564F9"/>
    <w:rsid w:val="00F5760C"/>
    <w:rsid w:val="00F576D6"/>
    <w:rsid w:val="00F60030"/>
    <w:rsid w:val="00F61FE1"/>
    <w:rsid w:val="00F62295"/>
    <w:rsid w:val="00F624B5"/>
    <w:rsid w:val="00F62FAC"/>
    <w:rsid w:val="00F63A69"/>
    <w:rsid w:val="00F64275"/>
    <w:rsid w:val="00F64C01"/>
    <w:rsid w:val="00F64FFD"/>
    <w:rsid w:val="00F6586F"/>
    <w:rsid w:val="00F6599C"/>
    <w:rsid w:val="00F65FCA"/>
    <w:rsid w:val="00F66A92"/>
    <w:rsid w:val="00F673B9"/>
    <w:rsid w:val="00F675F0"/>
    <w:rsid w:val="00F700FF"/>
    <w:rsid w:val="00F70B93"/>
    <w:rsid w:val="00F70F4A"/>
    <w:rsid w:val="00F72DE7"/>
    <w:rsid w:val="00F731A8"/>
    <w:rsid w:val="00F7371D"/>
    <w:rsid w:val="00F742B6"/>
    <w:rsid w:val="00F75C22"/>
    <w:rsid w:val="00F76B12"/>
    <w:rsid w:val="00F7707E"/>
    <w:rsid w:val="00F773B1"/>
    <w:rsid w:val="00F7766C"/>
    <w:rsid w:val="00F800E3"/>
    <w:rsid w:val="00F80321"/>
    <w:rsid w:val="00F80714"/>
    <w:rsid w:val="00F81DF8"/>
    <w:rsid w:val="00F82076"/>
    <w:rsid w:val="00F828DA"/>
    <w:rsid w:val="00F82912"/>
    <w:rsid w:val="00F82F2D"/>
    <w:rsid w:val="00F82FD6"/>
    <w:rsid w:val="00F83205"/>
    <w:rsid w:val="00F8345E"/>
    <w:rsid w:val="00F83F38"/>
    <w:rsid w:val="00F84019"/>
    <w:rsid w:val="00F84540"/>
    <w:rsid w:val="00F84F4C"/>
    <w:rsid w:val="00F8504F"/>
    <w:rsid w:val="00F85503"/>
    <w:rsid w:val="00F85C86"/>
    <w:rsid w:val="00F8622E"/>
    <w:rsid w:val="00F8693B"/>
    <w:rsid w:val="00F87125"/>
    <w:rsid w:val="00F8739B"/>
    <w:rsid w:val="00F90B90"/>
    <w:rsid w:val="00F92803"/>
    <w:rsid w:val="00F92B5D"/>
    <w:rsid w:val="00F92BA2"/>
    <w:rsid w:val="00F933C6"/>
    <w:rsid w:val="00F93A28"/>
    <w:rsid w:val="00F93D24"/>
    <w:rsid w:val="00F93D8D"/>
    <w:rsid w:val="00F95823"/>
    <w:rsid w:val="00F96B40"/>
    <w:rsid w:val="00F97639"/>
    <w:rsid w:val="00F97C62"/>
    <w:rsid w:val="00FA001F"/>
    <w:rsid w:val="00FA17C8"/>
    <w:rsid w:val="00FA1C0F"/>
    <w:rsid w:val="00FA1E9A"/>
    <w:rsid w:val="00FA2874"/>
    <w:rsid w:val="00FA62C6"/>
    <w:rsid w:val="00FA6BC0"/>
    <w:rsid w:val="00FA7504"/>
    <w:rsid w:val="00FA7F05"/>
    <w:rsid w:val="00FB119F"/>
    <w:rsid w:val="00FB148D"/>
    <w:rsid w:val="00FB14B8"/>
    <w:rsid w:val="00FB1774"/>
    <w:rsid w:val="00FB2419"/>
    <w:rsid w:val="00FB337A"/>
    <w:rsid w:val="00FB3466"/>
    <w:rsid w:val="00FB51B3"/>
    <w:rsid w:val="00FB5C27"/>
    <w:rsid w:val="00FB5EFA"/>
    <w:rsid w:val="00FB68A2"/>
    <w:rsid w:val="00FB7038"/>
    <w:rsid w:val="00FC0202"/>
    <w:rsid w:val="00FC0306"/>
    <w:rsid w:val="00FC06A9"/>
    <w:rsid w:val="00FC0E4F"/>
    <w:rsid w:val="00FC15FC"/>
    <w:rsid w:val="00FC1A0A"/>
    <w:rsid w:val="00FC1B1D"/>
    <w:rsid w:val="00FC1BD8"/>
    <w:rsid w:val="00FC1E52"/>
    <w:rsid w:val="00FC269D"/>
    <w:rsid w:val="00FC2B4A"/>
    <w:rsid w:val="00FC3A7E"/>
    <w:rsid w:val="00FC3BD9"/>
    <w:rsid w:val="00FC3CD5"/>
    <w:rsid w:val="00FC3D95"/>
    <w:rsid w:val="00FC5014"/>
    <w:rsid w:val="00FC59B9"/>
    <w:rsid w:val="00FC5E01"/>
    <w:rsid w:val="00FC6736"/>
    <w:rsid w:val="00FC6C73"/>
    <w:rsid w:val="00FC6E68"/>
    <w:rsid w:val="00FC7219"/>
    <w:rsid w:val="00FC7436"/>
    <w:rsid w:val="00FC773D"/>
    <w:rsid w:val="00FC7C4E"/>
    <w:rsid w:val="00FD01E2"/>
    <w:rsid w:val="00FD0737"/>
    <w:rsid w:val="00FD08BE"/>
    <w:rsid w:val="00FD0A4D"/>
    <w:rsid w:val="00FD0B51"/>
    <w:rsid w:val="00FD1641"/>
    <w:rsid w:val="00FD245B"/>
    <w:rsid w:val="00FD25A9"/>
    <w:rsid w:val="00FD2A50"/>
    <w:rsid w:val="00FD3F10"/>
    <w:rsid w:val="00FD4B60"/>
    <w:rsid w:val="00FD4C2D"/>
    <w:rsid w:val="00FD4EE6"/>
    <w:rsid w:val="00FD4FCA"/>
    <w:rsid w:val="00FD520F"/>
    <w:rsid w:val="00FD56A0"/>
    <w:rsid w:val="00FD5F3A"/>
    <w:rsid w:val="00FD68F9"/>
    <w:rsid w:val="00FD6972"/>
    <w:rsid w:val="00FD6AB1"/>
    <w:rsid w:val="00FD6C1B"/>
    <w:rsid w:val="00FD741D"/>
    <w:rsid w:val="00FE0019"/>
    <w:rsid w:val="00FE0199"/>
    <w:rsid w:val="00FE0FBD"/>
    <w:rsid w:val="00FE1BFD"/>
    <w:rsid w:val="00FE1CA4"/>
    <w:rsid w:val="00FE2865"/>
    <w:rsid w:val="00FE2F70"/>
    <w:rsid w:val="00FE3077"/>
    <w:rsid w:val="00FE3263"/>
    <w:rsid w:val="00FE33F1"/>
    <w:rsid w:val="00FE42CF"/>
    <w:rsid w:val="00FE466B"/>
    <w:rsid w:val="00FE4C00"/>
    <w:rsid w:val="00FE5946"/>
    <w:rsid w:val="00FE5DFB"/>
    <w:rsid w:val="00FE60DD"/>
    <w:rsid w:val="00FE6609"/>
    <w:rsid w:val="00FE688E"/>
    <w:rsid w:val="00FE6A1F"/>
    <w:rsid w:val="00FE6A5C"/>
    <w:rsid w:val="00FE6C37"/>
    <w:rsid w:val="00FE6DBD"/>
    <w:rsid w:val="00FE72C3"/>
    <w:rsid w:val="00FE78ED"/>
    <w:rsid w:val="00FE7C84"/>
    <w:rsid w:val="00FF063C"/>
    <w:rsid w:val="00FF0A48"/>
    <w:rsid w:val="00FF2B6D"/>
    <w:rsid w:val="00FF34B5"/>
    <w:rsid w:val="00FF4A81"/>
    <w:rsid w:val="00FF5EF5"/>
    <w:rsid w:val="00FF6216"/>
    <w:rsid w:val="00FF6727"/>
    <w:rsid w:val="00FF6CEB"/>
    <w:rsid w:val="00FF6ED5"/>
    <w:rsid w:val="00FF6FEC"/>
    <w:rsid w:val="00FF706D"/>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u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u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u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u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u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u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u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u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u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u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u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u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u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u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u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u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u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u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u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u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u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u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u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u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u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u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u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u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u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u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u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u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u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22557508">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72817704">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38166222">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364718710">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34449246">
      <w:bodyDiv w:val="1"/>
      <w:marLeft w:val="0"/>
      <w:marRight w:val="0"/>
      <w:marTop w:val="0"/>
      <w:marBottom w:val="0"/>
      <w:divBdr>
        <w:top w:val="none" w:sz="0" w:space="0" w:color="auto"/>
        <w:left w:val="none" w:sz="0" w:space="0" w:color="auto"/>
        <w:bottom w:val="none" w:sz="0" w:space="0" w:color="auto"/>
        <w:right w:val="none" w:sz="0" w:space="0" w:color="auto"/>
      </w:divBdr>
    </w:div>
    <w:div w:id="443110693">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495070801">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532764690">
      <w:bodyDiv w:val="1"/>
      <w:marLeft w:val="0"/>
      <w:marRight w:val="0"/>
      <w:marTop w:val="0"/>
      <w:marBottom w:val="0"/>
      <w:divBdr>
        <w:top w:val="none" w:sz="0" w:space="0" w:color="auto"/>
        <w:left w:val="none" w:sz="0" w:space="0" w:color="auto"/>
        <w:bottom w:val="none" w:sz="0" w:space="0" w:color="auto"/>
        <w:right w:val="none" w:sz="0" w:space="0" w:color="auto"/>
      </w:divBdr>
    </w:div>
    <w:div w:id="605845454">
      <w:bodyDiv w:val="1"/>
      <w:marLeft w:val="0"/>
      <w:marRight w:val="0"/>
      <w:marTop w:val="0"/>
      <w:marBottom w:val="0"/>
      <w:divBdr>
        <w:top w:val="none" w:sz="0" w:space="0" w:color="auto"/>
        <w:left w:val="none" w:sz="0" w:space="0" w:color="auto"/>
        <w:bottom w:val="none" w:sz="0" w:space="0" w:color="auto"/>
        <w:right w:val="none" w:sz="0" w:space="0" w:color="auto"/>
      </w:divBdr>
    </w:div>
    <w:div w:id="606742780">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661928077">
      <w:bodyDiv w:val="1"/>
      <w:marLeft w:val="0"/>
      <w:marRight w:val="0"/>
      <w:marTop w:val="0"/>
      <w:marBottom w:val="0"/>
      <w:divBdr>
        <w:top w:val="none" w:sz="0" w:space="0" w:color="auto"/>
        <w:left w:val="none" w:sz="0" w:space="0" w:color="auto"/>
        <w:bottom w:val="none" w:sz="0" w:space="0" w:color="auto"/>
        <w:right w:val="none" w:sz="0" w:space="0" w:color="auto"/>
      </w:divBdr>
    </w:div>
    <w:div w:id="707530600">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782194665">
      <w:bodyDiv w:val="1"/>
      <w:marLeft w:val="0"/>
      <w:marRight w:val="0"/>
      <w:marTop w:val="0"/>
      <w:marBottom w:val="0"/>
      <w:divBdr>
        <w:top w:val="none" w:sz="0" w:space="0" w:color="auto"/>
        <w:left w:val="none" w:sz="0" w:space="0" w:color="auto"/>
        <w:bottom w:val="none" w:sz="0" w:space="0" w:color="auto"/>
        <w:right w:val="none" w:sz="0" w:space="0" w:color="auto"/>
      </w:divBdr>
    </w:div>
    <w:div w:id="813989193">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34950798">
      <w:bodyDiv w:val="1"/>
      <w:marLeft w:val="0"/>
      <w:marRight w:val="0"/>
      <w:marTop w:val="0"/>
      <w:marBottom w:val="0"/>
      <w:divBdr>
        <w:top w:val="none" w:sz="0" w:space="0" w:color="auto"/>
        <w:left w:val="none" w:sz="0" w:space="0" w:color="auto"/>
        <w:bottom w:val="none" w:sz="0" w:space="0" w:color="auto"/>
        <w:right w:val="none" w:sz="0" w:space="0" w:color="auto"/>
      </w:divBdr>
    </w:div>
    <w:div w:id="841700104">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32473249">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1538179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47795687">
      <w:bodyDiv w:val="1"/>
      <w:marLeft w:val="0"/>
      <w:marRight w:val="0"/>
      <w:marTop w:val="0"/>
      <w:marBottom w:val="0"/>
      <w:divBdr>
        <w:top w:val="none" w:sz="0" w:space="0" w:color="auto"/>
        <w:left w:val="none" w:sz="0" w:space="0" w:color="auto"/>
        <w:bottom w:val="none" w:sz="0" w:space="0" w:color="auto"/>
        <w:right w:val="none" w:sz="0" w:space="0" w:color="auto"/>
      </w:divBdr>
    </w:div>
    <w:div w:id="1052119198">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191992277">
      <w:bodyDiv w:val="1"/>
      <w:marLeft w:val="0"/>
      <w:marRight w:val="0"/>
      <w:marTop w:val="0"/>
      <w:marBottom w:val="0"/>
      <w:divBdr>
        <w:top w:val="none" w:sz="0" w:space="0" w:color="auto"/>
        <w:left w:val="none" w:sz="0" w:space="0" w:color="auto"/>
        <w:bottom w:val="none" w:sz="0" w:space="0" w:color="auto"/>
        <w:right w:val="none" w:sz="0" w:space="0" w:color="auto"/>
      </w:divBdr>
    </w:div>
    <w:div w:id="120876174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59143175">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260675933">
      <w:bodyDiv w:val="1"/>
      <w:marLeft w:val="0"/>
      <w:marRight w:val="0"/>
      <w:marTop w:val="0"/>
      <w:marBottom w:val="0"/>
      <w:divBdr>
        <w:top w:val="none" w:sz="0" w:space="0" w:color="auto"/>
        <w:left w:val="none" w:sz="0" w:space="0" w:color="auto"/>
        <w:bottom w:val="none" w:sz="0" w:space="0" w:color="auto"/>
        <w:right w:val="none" w:sz="0" w:space="0" w:color="auto"/>
      </w:divBdr>
    </w:div>
    <w:div w:id="1346715027">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35785697">
      <w:bodyDiv w:val="1"/>
      <w:marLeft w:val="0"/>
      <w:marRight w:val="0"/>
      <w:marTop w:val="0"/>
      <w:marBottom w:val="0"/>
      <w:divBdr>
        <w:top w:val="none" w:sz="0" w:space="0" w:color="auto"/>
        <w:left w:val="none" w:sz="0" w:space="0" w:color="auto"/>
        <w:bottom w:val="none" w:sz="0" w:space="0" w:color="auto"/>
        <w:right w:val="none" w:sz="0" w:space="0" w:color="auto"/>
      </w:divBdr>
    </w:div>
    <w:div w:id="1464536454">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55389602">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631594171">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50496521">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90857027">
      <w:bodyDiv w:val="1"/>
      <w:marLeft w:val="0"/>
      <w:marRight w:val="0"/>
      <w:marTop w:val="0"/>
      <w:marBottom w:val="0"/>
      <w:divBdr>
        <w:top w:val="none" w:sz="0" w:space="0" w:color="auto"/>
        <w:left w:val="none" w:sz="0" w:space="0" w:color="auto"/>
        <w:bottom w:val="none" w:sz="0" w:space="0" w:color="auto"/>
        <w:right w:val="none" w:sz="0" w:space="0" w:color="auto"/>
      </w:divBdr>
    </w:div>
    <w:div w:id="1794443298">
      <w:bodyDiv w:val="1"/>
      <w:marLeft w:val="0"/>
      <w:marRight w:val="0"/>
      <w:marTop w:val="0"/>
      <w:marBottom w:val="0"/>
      <w:divBdr>
        <w:top w:val="none" w:sz="0" w:space="0" w:color="auto"/>
        <w:left w:val="none" w:sz="0" w:space="0" w:color="auto"/>
        <w:bottom w:val="none" w:sz="0" w:space="0" w:color="auto"/>
        <w:right w:val="none" w:sz="0" w:space="0" w:color="auto"/>
      </w:divBdr>
    </w:div>
    <w:div w:id="1809014520">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48671197">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892306961">
      <w:bodyDiv w:val="1"/>
      <w:marLeft w:val="0"/>
      <w:marRight w:val="0"/>
      <w:marTop w:val="0"/>
      <w:marBottom w:val="0"/>
      <w:divBdr>
        <w:top w:val="none" w:sz="0" w:space="0" w:color="auto"/>
        <w:left w:val="none" w:sz="0" w:space="0" w:color="auto"/>
        <w:bottom w:val="none" w:sz="0" w:space="0" w:color="auto"/>
        <w:right w:val="none" w:sz="0" w:space="0" w:color="auto"/>
      </w:divBdr>
    </w:div>
    <w:div w:id="1895123451">
      <w:bodyDiv w:val="1"/>
      <w:marLeft w:val="0"/>
      <w:marRight w:val="0"/>
      <w:marTop w:val="0"/>
      <w:marBottom w:val="0"/>
      <w:divBdr>
        <w:top w:val="none" w:sz="0" w:space="0" w:color="auto"/>
        <w:left w:val="none" w:sz="0" w:space="0" w:color="auto"/>
        <w:bottom w:val="none" w:sz="0" w:space="0" w:color="auto"/>
        <w:right w:val="none" w:sz="0" w:space="0" w:color="auto"/>
      </w:divBdr>
    </w:div>
    <w:div w:id="1920749410">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41719040">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27168104">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ldline.co.nz" TargetMode="External"/><Relationship Id="rId18" Type="http://schemas.openxmlformats.org/officeDocument/2006/relationships/hyperlink" Target="https://worldline.com/faceboo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brendan.boughen.external@worldline.com" TargetMode="External"/><Relationship Id="rId17" Type="http://schemas.openxmlformats.org/officeDocument/2006/relationships/hyperlink" Target="https://worldline.com/linkedin" TargetMode="External"/><Relationship Id="rId2" Type="http://schemas.openxmlformats.org/officeDocument/2006/relationships/customXml" Target="../customXml/item2.xml"/><Relationship Id="rId16" Type="http://schemas.openxmlformats.org/officeDocument/2006/relationships/hyperlink" Target="https://worldline.com/twitter" TargetMode="External"/><Relationship Id="rId20" Type="http://schemas.openxmlformats.org/officeDocument/2006/relationships/hyperlink" Target="https://worldline.com/insta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orldline.com/b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orldline.com/youtu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line.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0D7DC95235E43AD5CF0973251157A" ma:contentTypeVersion="3" ma:contentTypeDescription="Create a new document." ma:contentTypeScope="" ma:versionID="87d33c7d649872f6cdaee81bddb34f9d">
  <xsd:schema xmlns:xsd="http://www.w3.org/2001/XMLSchema" xmlns:xs="http://www.w3.org/2001/XMLSchema" xmlns:p="http://schemas.microsoft.com/office/2006/metadata/properties" xmlns:ns3="51efa094-0f2b-4759-b5d7-0a944371bd63" targetNamespace="http://schemas.microsoft.com/office/2006/metadata/properties" ma:root="true" ma:fieldsID="c6acc879533330b5a9a7906152f56678" ns3:_="">
    <xsd:import namespace="51efa094-0f2b-4759-b5d7-0a944371bd6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a094-0f2b-4759-b5d7-0a944371b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AA329-57AF-4E98-BD02-5E3225BD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a094-0f2b-4759-b5d7-0a944371b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3.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45433D-0CB8-4B8B-B510-9CC542BBE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20</TotalTime>
  <Pages>4</Pages>
  <Words>840</Words>
  <Characters>4962</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12</cp:revision>
  <cp:lastPrinted>2021-08-27T11:21:00Z</cp:lastPrinted>
  <dcterms:created xsi:type="dcterms:W3CDTF">2025-06-04T03:04:00Z</dcterms:created>
  <dcterms:modified xsi:type="dcterms:W3CDTF">2025-06-04T22:50:00Z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0x01010075E0D7DC95235E43AD5CF0973251157A</vt:lpwstr>
  </property>
</Properties>
</file>