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3214" w14:textId="65642FBF" w:rsidR="00AC2C8F" w:rsidRPr="009F59E1" w:rsidRDefault="00481CD1" w:rsidP="00AC2C8F">
      <w:pPr>
        <w:pStyle w:val="TitleWorldline"/>
        <w:spacing w:line="276" w:lineRule="auto"/>
        <w:contextualSpacing/>
        <w:rPr>
          <w:sz w:val="24"/>
          <w:szCs w:val="24"/>
          <w:lang w:val="en-US"/>
        </w:rPr>
      </w:pPr>
      <w:r>
        <w:rPr>
          <w:szCs w:val="40"/>
          <w:lang w:val="en-US"/>
        </w:rPr>
        <w:t>Kiwis</w:t>
      </w:r>
      <w:r w:rsidR="0098279E">
        <w:rPr>
          <w:szCs w:val="40"/>
          <w:lang w:val="en-US"/>
        </w:rPr>
        <w:t xml:space="preserve"> s</w:t>
      </w:r>
      <w:r w:rsidR="009F7919">
        <w:rPr>
          <w:szCs w:val="40"/>
          <w:lang w:val="en-US"/>
        </w:rPr>
        <w:t>pen</w:t>
      </w:r>
      <w:r w:rsidR="0098279E">
        <w:rPr>
          <w:szCs w:val="40"/>
          <w:lang w:val="en-US"/>
        </w:rPr>
        <w:t>t</w:t>
      </w:r>
      <w:r w:rsidR="009F7919">
        <w:rPr>
          <w:szCs w:val="40"/>
          <w:lang w:val="en-US"/>
        </w:rPr>
        <w:t xml:space="preserve"> more </w:t>
      </w:r>
      <w:r w:rsidR="007C2B6B">
        <w:rPr>
          <w:szCs w:val="40"/>
          <w:lang w:val="en-US"/>
        </w:rPr>
        <w:t xml:space="preserve">on food but less on other consumer products and services in July </w:t>
      </w:r>
    </w:p>
    <w:p w14:paraId="094B10E5" w14:textId="4D950463" w:rsidR="00AC2C8F" w:rsidRDefault="00EE0212" w:rsidP="00AC2C8F">
      <w:pPr>
        <w:spacing w:line="240" w:lineRule="auto"/>
        <w:rPr>
          <w:b/>
          <w:lang w:val="en-US"/>
        </w:rPr>
      </w:pPr>
      <w:r>
        <w:rPr>
          <w:b/>
          <w:lang w:val="en-US"/>
        </w:rPr>
        <w:br/>
      </w:r>
      <w:r w:rsidR="00AC2C8F">
        <w:rPr>
          <w:b/>
          <w:lang w:val="en-US"/>
        </w:rPr>
        <w:t xml:space="preserve">AUCKLAND, </w:t>
      </w:r>
      <w:r w:rsidR="003B56F8">
        <w:rPr>
          <w:b/>
          <w:lang w:val="en-US"/>
        </w:rPr>
        <w:t>6</w:t>
      </w:r>
      <w:r w:rsidR="007B4DC2">
        <w:rPr>
          <w:b/>
          <w:lang w:val="en-US"/>
        </w:rPr>
        <w:t xml:space="preserve"> </w:t>
      </w:r>
      <w:r w:rsidR="002A0604">
        <w:rPr>
          <w:b/>
          <w:lang w:val="en-US"/>
        </w:rPr>
        <w:t>August</w:t>
      </w:r>
      <w:r w:rsidR="005A3C04">
        <w:rPr>
          <w:b/>
          <w:lang w:val="en-US"/>
        </w:rPr>
        <w:t xml:space="preserve"> </w:t>
      </w:r>
      <w:r w:rsidR="00AC2C8F" w:rsidRPr="00FD0737">
        <w:rPr>
          <w:b/>
          <w:lang w:val="en-US"/>
        </w:rPr>
        <w:t>202</w:t>
      </w:r>
      <w:r w:rsidR="007B4DC2">
        <w:rPr>
          <w:b/>
          <w:lang w:val="en-US"/>
        </w:rPr>
        <w:t>5</w:t>
      </w:r>
      <w:r w:rsidR="00AC2C8F" w:rsidRPr="00FD0737">
        <w:rPr>
          <w:b/>
          <w:lang w:val="en-US"/>
        </w:rPr>
        <w:t xml:space="preserve"> –</w:t>
      </w:r>
      <w:r w:rsidR="00D13217">
        <w:rPr>
          <w:b/>
          <w:lang w:val="en-US"/>
        </w:rPr>
        <w:t xml:space="preserve"> </w:t>
      </w:r>
      <w:r w:rsidR="000675B5">
        <w:rPr>
          <w:b/>
          <w:lang w:val="en-US"/>
        </w:rPr>
        <w:t>C</w:t>
      </w:r>
      <w:r w:rsidR="007C2B6B">
        <w:rPr>
          <w:b/>
          <w:lang w:val="en-US"/>
        </w:rPr>
        <w:t xml:space="preserve">onsumer </w:t>
      </w:r>
      <w:r w:rsidR="008E01A1">
        <w:rPr>
          <w:b/>
          <w:lang w:val="en-US"/>
        </w:rPr>
        <w:t xml:space="preserve">spending </w:t>
      </w:r>
      <w:r w:rsidR="00DA1E4A">
        <w:rPr>
          <w:b/>
          <w:lang w:val="en-US"/>
        </w:rPr>
        <w:t xml:space="preserve">increased </w:t>
      </w:r>
      <w:r w:rsidR="00C1081B">
        <w:rPr>
          <w:b/>
          <w:lang w:val="en-US"/>
        </w:rPr>
        <w:t>again in July</w:t>
      </w:r>
      <w:r w:rsidR="007C2B6B">
        <w:rPr>
          <w:b/>
          <w:lang w:val="en-US"/>
        </w:rPr>
        <w:t xml:space="preserve"> 2025</w:t>
      </w:r>
      <w:r w:rsidR="00DA1E4A">
        <w:rPr>
          <w:b/>
          <w:lang w:val="en-US"/>
        </w:rPr>
        <w:t>,</w:t>
      </w:r>
      <w:r w:rsidR="00C1081B">
        <w:rPr>
          <w:b/>
          <w:lang w:val="en-US"/>
        </w:rPr>
        <w:t xml:space="preserve"> although </w:t>
      </w:r>
      <w:r w:rsidR="006D348C">
        <w:rPr>
          <w:b/>
          <w:lang w:val="en-US"/>
        </w:rPr>
        <w:t xml:space="preserve">data released by Worldline NZ </w:t>
      </w:r>
      <w:r w:rsidR="0082608B">
        <w:rPr>
          <w:b/>
          <w:lang w:val="en-US"/>
        </w:rPr>
        <w:t xml:space="preserve">point to higher prices as </w:t>
      </w:r>
      <w:r w:rsidR="00C1081B">
        <w:rPr>
          <w:b/>
          <w:lang w:val="en-US"/>
        </w:rPr>
        <w:t>a large influence</w:t>
      </w:r>
      <w:r w:rsidR="00FF223B">
        <w:rPr>
          <w:b/>
          <w:lang w:val="en-US"/>
        </w:rPr>
        <w:t xml:space="preserve">. </w:t>
      </w:r>
    </w:p>
    <w:p w14:paraId="1FD3DCC3" w14:textId="77777777" w:rsidR="00AC2C8F" w:rsidRDefault="00AC2C8F" w:rsidP="00AC2C8F">
      <w:pPr>
        <w:spacing w:line="240" w:lineRule="auto"/>
        <w:rPr>
          <w:b/>
          <w:lang w:val="en-US"/>
        </w:rPr>
      </w:pPr>
    </w:p>
    <w:p w14:paraId="56280B78" w14:textId="6844D666" w:rsidR="00D4177E" w:rsidRDefault="00D13217" w:rsidP="00D4177E">
      <w:pPr>
        <w:spacing w:line="240" w:lineRule="auto"/>
        <w:rPr>
          <w:lang w:val="en-US"/>
        </w:rPr>
      </w:pPr>
      <w:r>
        <w:rPr>
          <w:lang w:val="en-US"/>
        </w:rPr>
        <w:t xml:space="preserve">Figures released today show </w:t>
      </w:r>
      <w:r w:rsidR="00177CF1">
        <w:rPr>
          <w:lang w:val="en-US"/>
        </w:rPr>
        <w:t>c</w:t>
      </w:r>
      <w:r w:rsidR="00D4177E" w:rsidRPr="00E745CC">
        <w:rPr>
          <w:lang w:val="en-US"/>
        </w:rPr>
        <w:t xml:space="preserve">onsumer spending </w:t>
      </w:r>
      <w:r w:rsidR="00177CF1">
        <w:rPr>
          <w:lang w:val="en-US"/>
        </w:rPr>
        <w:t xml:space="preserve">recorded </w:t>
      </w:r>
      <w:r w:rsidR="00D4177E" w:rsidRPr="00E745CC">
        <w:rPr>
          <w:lang w:val="en-US"/>
        </w:rPr>
        <w:t xml:space="preserve">through </w:t>
      </w:r>
      <w:r w:rsidR="00D4177E">
        <w:rPr>
          <w:lang w:val="en-US"/>
        </w:rPr>
        <w:t xml:space="preserve">all Core Retail </w:t>
      </w:r>
      <w:r w:rsidR="00D4177E" w:rsidRPr="00E745CC">
        <w:rPr>
          <w:lang w:val="en-US"/>
        </w:rPr>
        <w:t>merchants</w:t>
      </w:r>
      <w:r w:rsidR="00D4177E">
        <w:rPr>
          <w:lang w:val="en-US"/>
        </w:rPr>
        <w:t xml:space="preserve"> </w:t>
      </w:r>
      <w:r w:rsidR="00D4177E" w:rsidRPr="00E745CC">
        <w:rPr>
          <w:lang w:val="en-US"/>
        </w:rPr>
        <w:t xml:space="preserve">in Worldline NZ’s payments network </w:t>
      </w:r>
      <w:r w:rsidR="00D4177E">
        <w:rPr>
          <w:lang w:val="en-US"/>
        </w:rPr>
        <w:t>in Ju</w:t>
      </w:r>
      <w:r w:rsidR="002A0604">
        <w:rPr>
          <w:lang w:val="en-US"/>
        </w:rPr>
        <w:t>ly</w:t>
      </w:r>
      <w:r w:rsidR="00D4177E">
        <w:rPr>
          <w:lang w:val="en-US"/>
        </w:rPr>
        <w:t xml:space="preserve"> 2025</w:t>
      </w:r>
      <w:r w:rsidR="00D4177E" w:rsidRPr="00C91080">
        <w:rPr>
          <w:lang w:val="en-US"/>
        </w:rPr>
        <w:t xml:space="preserve"> reached $</w:t>
      </w:r>
      <w:r w:rsidR="00D4177E">
        <w:rPr>
          <w:lang w:val="en-US"/>
        </w:rPr>
        <w:t>3.</w:t>
      </w:r>
      <w:r w:rsidR="002A0604">
        <w:rPr>
          <w:lang w:val="en-US"/>
        </w:rPr>
        <w:t>72</w:t>
      </w:r>
      <w:r w:rsidR="00D4177E">
        <w:rPr>
          <w:lang w:val="en-US"/>
        </w:rPr>
        <w:t>B</w:t>
      </w:r>
      <w:r w:rsidR="00D4177E" w:rsidRPr="00C91080">
        <w:rPr>
          <w:lang w:val="en-US"/>
        </w:rPr>
        <w:t xml:space="preserve">, which </w:t>
      </w:r>
      <w:r w:rsidR="00D4177E">
        <w:rPr>
          <w:lang w:val="en-US"/>
        </w:rPr>
        <w:t>is up +</w:t>
      </w:r>
      <w:r w:rsidR="002A0604">
        <w:rPr>
          <w:lang w:val="en-US"/>
        </w:rPr>
        <w:t>2.4</w:t>
      </w:r>
      <w:r w:rsidR="00D4177E">
        <w:rPr>
          <w:lang w:val="en-US"/>
        </w:rPr>
        <w:t xml:space="preserve">% </w:t>
      </w:r>
      <w:proofErr w:type="gramStart"/>
      <w:r w:rsidR="00D4177E">
        <w:rPr>
          <w:lang w:val="en-US"/>
        </w:rPr>
        <w:t>on</w:t>
      </w:r>
      <w:proofErr w:type="gramEnd"/>
      <w:r w:rsidR="00D4177E">
        <w:rPr>
          <w:lang w:val="en-US"/>
        </w:rPr>
        <w:t xml:space="preserve"> Ju</w:t>
      </w:r>
      <w:r w:rsidR="002A0604">
        <w:rPr>
          <w:lang w:val="en-US"/>
        </w:rPr>
        <w:t>ly</w:t>
      </w:r>
      <w:r w:rsidR="00D4177E">
        <w:rPr>
          <w:lang w:val="en-US"/>
        </w:rPr>
        <w:t xml:space="preserve"> 2024, following adjustments for merchants coming and going from the network.</w:t>
      </w:r>
    </w:p>
    <w:p w14:paraId="7037E71C" w14:textId="173ECC98" w:rsidR="00161E61" w:rsidRPr="00A71791" w:rsidRDefault="00AC2C8F" w:rsidP="00E63AEE">
      <w:pPr>
        <w:pStyle w:val="BodytextWorldline"/>
        <w:rPr>
          <w:lang w:val="en-US"/>
        </w:rPr>
      </w:pPr>
      <w:r>
        <w:rPr>
          <w:lang w:val="en-US"/>
        </w:rPr>
        <w:br/>
      </w:r>
      <w:r w:rsidR="00AC3B57" w:rsidRPr="00E745CC">
        <w:rPr>
          <w:lang w:val="en-US"/>
        </w:rPr>
        <w:t xml:space="preserve">Worldline NZ’s Chief Sales Officer, Bruce </w:t>
      </w:r>
      <w:r w:rsidR="00E63AEE">
        <w:rPr>
          <w:lang w:val="en-US"/>
        </w:rPr>
        <w:t xml:space="preserve">Proffit says </w:t>
      </w:r>
      <w:r w:rsidR="00C1081B">
        <w:rPr>
          <w:lang w:val="en-US"/>
        </w:rPr>
        <w:t xml:space="preserve">July </w:t>
      </w:r>
      <w:r w:rsidR="00531750">
        <w:rPr>
          <w:lang w:val="en-US"/>
        </w:rPr>
        <w:t xml:space="preserve">2025 </w:t>
      </w:r>
      <w:r w:rsidR="00C1081B">
        <w:rPr>
          <w:lang w:val="en-US"/>
        </w:rPr>
        <w:t xml:space="preserve">marks the fourth month in a row </w:t>
      </w:r>
      <w:r w:rsidR="00177CF1">
        <w:rPr>
          <w:lang w:val="en-US"/>
        </w:rPr>
        <w:t xml:space="preserve">that </w:t>
      </w:r>
      <w:r w:rsidR="00511654">
        <w:rPr>
          <w:lang w:val="en-US"/>
        </w:rPr>
        <w:t>Worldline has recorded consumer</w:t>
      </w:r>
      <w:r w:rsidR="00C1081B">
        <w:rPr>
          <w:lang w:val="en-US"/>
        </w:rPr>
        <w:t xml:space="preserve"> spending </w:t>
      </w:r>
      <w:r w:rsidR="007B2CF0">
        <w:rPr>
          <w:lang w:val="en-US"/>
        </w:rPr>
        <w:t xml:space="preserve">at levels </w:t>
      </w:r>
      <w:r w:rsidR="00C1081B">
        <w:rPr>
          <w:lang w:val="en-US"/>
        </w:rPr>
        <w:t xml:space="preserve">above </w:t>
      </w:r>
      <w:r w:rsidR="007B2CF0">
        <w:rPr>
          <w:lang w:val="en-US"/>
        </w:rPr>
        <w:t xml:space="preserve">those of a </w:t>
      </w:r>
      <w:r w:rsidR="00C1081B">
        <w:rPr>
          <w:lang w:val="en-US"/>
        </w:rPr>
        <w:t>year</w:t>
      </w:r>
      <w:r w:rsidR="007B2CF0">
        <w:rPr>
          <w:lang w:val="en-US"/>
        </w:rPr>
        <w:t xml:space="preserve"> </w:t>
      </w:r>
      <w:r w:rsidR="00C1081B">
        <w:rPr>
          <w:lang w:val="en-US"/>
        </w:rPr>
        <w:t>ago</w:t>
      </w:r>
      <w:r w:rsidR="00D4177E">
        <w:rPr>
          <w:lang w:val="en-US"/>
        </w:rPr>
        <w:t>.</w:t>
      </w:r>
    </w:p>
    <w:p w14:paraId="43CBC408" w14:textId="7699FAFA" w:rsidR="002E01C1" w:rsidRDefault="006A6B46" w:rsidP="00454E70">
      <w:pPr>
        <w:spacing w:after="240"/>
        <w:jc w:val="left"/>
      </w:pPr>
      <w:r w:rsidRPr="00A71791">
        <w:t>“</w:t>
      </w:r>
      <w:r w:rsidR="009F7919">
        <w:t>Higher spending is generally welcomed by</w:t>
      </w:r>
      <w:r w:rsidR="00AE1675">
        <w:t xml:space="preserve"> </w:t>
      </w:r>
      <w:r w:rsidR="0082608B">
        <w:t>consumers and merchants alike. H</w:t>
      </w:r>
      <w:r w:rsidR="009F7919">
        <w:t xml:space="preserve">owever, the </w:t>
      </w:r>
      <w:r w:rsidR="00F82BB9">
        <w:t>caveat</w:t>
      </w:r>
      <w:r w:rsidR="000028C5">
        <w:t xml:space="preserve"> on</w:t>
      </w:r>
      <w:r w:rsidR="009F7919">
        <w:t xml:space="preserve"> the current pattern is that the growth is largely amongst merchants selling food, including the likes of grocery stores, takeaway outlets</w:t>
      </w:r>
      <w:r w:rsidR="007C2B6B">
        <w:t xml:space="preserve"> and</w:t>
      </w:r>
      <w:r w:rsidR="009F7919">
        <w:t xml:space="preserve"> caf</w:t>
      </w:r>
      <w:r w:rsidR="00FB73F7">
        <w:t>es</w:t>
      </w:r>
      <w:r w:rsidR="00E2265F">
        <w:t xml:space="preserve">,” says Proffit. </w:t>
      </w:r>
    </w:p>
    <w:p w14:paraId="705D08C7" w14:textId="1A4AF070" w:rsidR="00E63AEE" w:rsidRDefault="002E01C1" w:rsidP="00454E70">
      <w:pPr>
        <w:spacing w:after="240"/>
        <w:jc w:val="left"/>
        <w:rPr>
          <w:lang w:val="en-US"/>
        </w:rPr>
      </w:pPr>
      <w:r>
        <w:t>“</w:t>
      </w:r>
      <w:r w:rsidR="009F7919">
        <w:t xml:space="preserve">This correlates with recent </w:t>
      </w:r>
      <w:r>
        <w:t xml:space="preserve">price </w:t>
      </w:r>
      <w:r w:rsidR="009F7919">
        <w:t xml:space="preserve">rises </w:t>
      </w:r>
      <w:r>
        <w:t>seen o</w:t>
      </w:r>
      <w:r w:rsidR="009F7919">
        <w:t>n many food products,</w:t>
      </w:r>
      <w:r>
        <w:t xml:space="preserve"> which</w:t>
      </w:r>
      <w:r w:rsidR="009F7919">
        <w:t xml:space="preserve"> suggest</w:t>
      </w:r>
      <w:r w:rsidR="002B5244">
        <w:t>s this is the most likely factor driving the</w:t>
      </w:r>
      <w:r w:rsidR="009F7919">
        <w:t xml:space="preserve"> </w:t>
      </w:r>
      <w:r w:rsidR="002461C1">
        <w:t xml:space="preserve">overall </w:t>
      </w:r>
      <w:r w:rsidR="00E2265F">
        <w:t>lift in</w:t>
      </w:r>
      <w:r w:rsidR="009F7919">
        <w:t xml:space="preserve"> spending</w:t>
      </w:r>
      <w:r w:rsidR="008B164A" w:rsidRPr="00A71791">
        <w:rPr>
          <w:lang w:val="en-US"/>
        </w:rPr>
        <w:t xml:space="preserve">. </w:t>
      </w:r>
    </w:p>
    <w:p w14:paraId="11064BC9" w14:textId="79FAEDC2" w:rsidR="009F7919" w:rsidRPr="009F7919" w:rsidRDefault="009F7919" w:rsidP="009F7919">
      <w:pPr>
        <w:pStyle w:val="BodytextWorldline"/>
        <w:rPr>
          <w:lang w:val="en-US"/>
        </w:rPr>
      </w:pPr>
      <w:r>
        <w:rPr>
          <w:lang w:val="en-US"/>
        </w:rPr>
        <w:t>“</w:t>
      </w:r>
      <w:r w:rsidR="00FF2D4A">
        <w:rPr>
          <w:lang w:val="en-US"/>
        </w:rPr>
        <w:t xml:space="preserve">In previous months </w:t>
      </w:r>
      <w:r w:rsidR="00C169FB">
        <w:rPr>
          <w:lang w:val="en-US"/>
        </w:rPr>
        <w:t>t</w:t>
      </w:r>
      <w:r>
        <w:rPr>
          <w:lang w:val="en-US"/>
        </w:rPr>
        <w:t xml:space="preserve">here was </w:t>
      </w:r>
      <w:r w:rsidR="00515F39">
        <w:rPr>
          <w:lang w:val="en-US"/>
        </w:rPr>
        <w:t>a lift in spending</w:t>
      </w:r>
      <w:r>
        <w:rPr>
          <w:lang w:val="en-US"/>
        </w:rPr>
        <w:t xml:space="preserve"> </w:t>
      </w:r>
      <w:r w:rsidR="00531750">
        <w:rPr>
          <w:lang w:val="en-US"/>
        </w:rPr>
        <w:t xml:space="preserve">seen </w:t>
      </w:r>
      <w:r>
        <w:rPr>
          <w:lang w:val="en-US"/>
        </w:rPr>
        <w:t>amongst other merchant sectors, in</w:t>
      </w:r>
      <w:r w:rsidR="0082608B">
        <w:rPr>
          <w:lang w:val="en-US"/>
        </w:rPr>
        <w:t>somuch as the</w:t>
      </w:r>
      <w:r>
        <w:rPr>
          <w:lang w:val="en-US"/>
        </w:rPr>
        <w:t xml:space="preserve"> annual decline in spending had halted in May and June. This was not the case in July</w:t>
      </w:r>
      <w:r w:rsidR="002461C1">
        <w:rPr>
          <w:lang w:val="en-US"/>
        </w:rPr>
        <w:t>,</w:t>
      </w:r>
      <w:r w:rsidR="007C2B6B">
        <w:rPr>
          <w:lang w:val="en-US"/>
        </w:rPr>
        <w:t xml:space="preserve"> although the annual decline was modest</w:t>
      </w:r>
      <w:r w:rsidR="00531750">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C16567" w14:paraId="048CF6B8" w14:textId="77777777" w:rsidTr="004A52BC">
        <w:tc>
          <w:tcPr>
            <w:tcW w:w="9742" w:type="dxa"/>
          </w:tcPr>
          <w:p w14:paraId="6E3F1170" w14:textId="61152768" w:rsidR="00C16567" w:rsidRDefault="00C1081B" w:rsidP="004A52BC">
            <w:pPr>
              <w:pStyle w:val="BodytextWorldline"/>
              <w:spacing w:after="0"/>
              <w:jc w:val="center"/>
              <w:rPr>
                <w:lang w:val="en-US"/>
              </w:rPr>
            </w:pPr>
            <w:r>
              <w:rPr>
                <w:noProof/>
                <w:lang w:val="en-US"/>
              </w:rPr>
              <w:drawing>
                <wp:inline distT="0" distB="0" distL="0" distR="0" wp14:anchorId="40137863" wp14:editId="0A32FCB3">
                  <wp:extent cx="4737100" cy="3164205"/>
                  <wp:effectExtent l="0" t="0" r="6350" b="0"/>
                  <wp:docPr id="5180021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7100" cy="3164205"/>
                          </a:xfrm>
                          <a:prstGeom prst="rect">
                            <a:avLst/>
                          </a:prstGeom>
                          <a:noFill/>
                        </pic:spPr>
                      </pic:pic>
                    </a:graphicData>
                  </a:graphic>
                </wp:inline>
              </w:drawing>
            </w:r>
          </w:p>
        </w:tc>
      </w:tr>
    </w:tbl>
    <w:p w14:paraId="2EE19C3B" w14:textId="12E83B03" w:rsidR="00C16567" w:rsidRDefault="00C16567" w:rsidP="00C16567">
      <w:pPr>
        <w:pStyle w:val="BodytextWorldline"/>
        <w:rPr>
          <w:rFonts w:cs="Arial"/>
          <w:color w:val="auto"/>
          <w:sz w:val="16"/>
          <w:szCs w:val="16"/>
          <w:lang w:val="en-NZ" w:eastAsia="en-NZ"/>
        </w:rPr>
      </w:pPr>
      <w:r w:rsidRPr="00710DF2">
        <w:rPr>
          <w:sz w:val="16"/>
          <w:szCs w:val="16"/>
        </w:rPr>
        <w:t xml:space="preserve">Figure </w:t>
      </w:r>
      <w:r w:rsidR="008E01A1">
        <w:rPr>
          <w:sz w:val="16"/>
          <w:szCs w:val="16"/>
        </w:rPr>
        <w:t>1</w:t>
      </w:r>
      <w:r w:rsidRPr="00710DF2">
        <w:rPr>
          <w:sz w:val="16"/>
          <w:szCs w:val="16"/>
        </w:rPr>
        <w:t xml:space="preserve">: All Cards NZ underlying* spending </w:t>
      </w:r>
      <w:r w:rsidR="00ED0C5E">
        <w:rPr>
          <w:sz w:val="16"/>
          <w:szCs w:val="16"/>
        </w:rPr>
        <w:t xml:space="preserve">annual growth </w:t>
      </w:r>
      <w:r w:rsidRPr="00710DF2">
        <w:rPr>
          <w:sz w:val="16"/>
          <w:szCs w:val="16"/>
        </w:rPr>
        <w:t xml:space="preserve">through Worldline </w:t>
      </w:r>
      <w:r>
        <w:rPr>
          <w:sz w:val="16"/>
          <w:szCs w:val="16"/>
        </w:rPr>
        <w:t xml:space="preserve">in </w:t>
      </w:r>
      <w:r w:rsidR="00ED0C5E">
        <w:rPr>
          <w:sz w:val="16"/>
          <w:szCs w:val="16"/>
        </w:rPr>
        <w:t xml:space="preserve">recent </w:t>
      </w:r>
      <w:r w:rsidR="00C1081B">
        <w:rPr>
          <w:sz w:val="16"/>
          <w:szCs w:val="16"/>
        </w:rPr>
        <w:t>months</w:t>
      </w:r>
      <w:r>
        <w:rPr>
          <w:sz w:val="16"/>
          <w:szCs w:val="16"/>
        </w:rPr>
        <w:t xml:space="preserve"> </w:t>
      </w:r>
      <w:r w:rsidRPr="00710DF2">
        <w:rPr>
          <w:sz w:val="16"/>
          <w:szCs w:val="16"/>
        </w:rPr>
        <w:t xml:space="preserve">for </w:t>
      </w:r>
      <w:r w:rsidR="008E01A1">
        <w:rPr>
          <w:sz w:val="16"/>
          <w:szCs w:val="16"/>
        </w:rPr>
        <w:t>NZ</w:t>
      </w:r>
      <w:r w:rsidR="00ED0C5E">
        <w:rPr>
          <w:sz w:val="16"/>
          <w:szCs w:val="16"/>
        </w:rPr>
        <w:t xml:space="preserve"> </w:t>
      </w:r>
      <w:r w:rsidRPr="00710DF2">
        <w:rPr>
          <w:sz w:val="16"/>
          <w:szCs w:val="16"/>
        </w:rPr>
        <w:t>core retail merchants</w:t>
      </w:r>
      <w:r w:rsidR="00C1081B">
        <w:rPr>
          <w:sz w:val="16"/>
          <w:szCs w:val="16"/>
        </w:rPr>
        <w:t>, broken down by Food and Liquor goods and services merchants and the rest</w:t>
      </w:r>
      <w:r>
        <w:rPr>
          <w:sz w:val="16"/>
          <w:szCs w:val="16"/>
        </w:rPr>
        <w:t xml:space="preserve"> </w:t>
      </w:r>
      <w:r w:rsidRPr="00710DF2">
        <w:rPr>
          <w:sz w:val="16"/>
          <w:szCs w:val="16"/>
        </w:rPr>
        <w:t>(</w:t>
      </w:r>
      <w:r w:rsidRPr="00710DF2">
        <w:rPr>
          <w:rFonts w:cs="Arial"/>
          <w:color w:val="auto"/>
          <w:sz w:val="16"/>
          <w:szCs w:val="16"/>
          <w:lang w:val="en-NZ" w:eastAsia="en-NZ"/>
        </w:rPr>
        <w:t>*Underlying excludes large clients moving to or from Worldlin</w:t>
      </w:r>
      <w:r>
        <w:rPr>
          <w:rFonts w:cs="Arial"/>
          <w:color w:val="auto"/>
          <w:sz w:val="16"/>
          <w:szCs w:val="16"/>
          <w:lang w:val="en-NZ" w:eastAsia="en-NZ"/>
        </w:rPr>
        <w:t>e).</w:t>
      </w:r>
      <w:r w:rsidRPr="00E14FCA">
        <w:t xml:space="preserve"> </w:t>
      </w:r>
    </w:p>
    <w:p w14:paraId="23908674" w14:textId="07F26887" w:rsidR="00942FDD" w:rsidRDefault="00515F39" w:rsidP="00B4438B">
      <w:pPr>
        <w:spacing w:after="240" w:line="240" w:lineRule="auto"/>
        <w:rPr>
          <w:lang w:val="en-US"/>
        </w:rPr>
      </w:pPr>
      <w:r>
        <w:rPr>
          <w:lang w:val="en-US"/>
        </w:rPr>
        <w:t>L</w:t>
      </w:r>
      <w:r w:rsidR="00502277">
        <w:rPr>
          <w:lang w:val="en-US"/>
        </w:rPr>
        <w:t xml:space="preserve">ooking </w:t>
      </w:r>
      <w:r w:rsidR="00942FDD">
        <w:rPr>
          <w:lang w:val="en-US"/>
        </w:rPr>
        <w:t xml:space="preserve">at regional </w:t>
      </w:r>
      <w:r w:rsidR="00502277">
        <w:rPr>
          <w:lang w:val="en-US"/>
        </w:rPr>
        <w:t xml:space="preserve">spending </w:t>
      </w:r>
      <w:r w:rsidR="00942FDD">
        <w:rPr>
          <w:lang w:val="en-US"/>
        </w:rPr>
        <w:t>a</w:t>
      </w:r>
      <w:r w:rsidR="009F7919">
        <w:rPr>
          <w:lang w:val="en-US"/>
        </w:rPr>
        <w:t>cross the combined</w:t>
      </w:r>
      <w:r w:rsidR="00090ACB">
        <w:rPr>
          <w:lang w:val="en-US"/>
        </w:rPr>
        <w:t xml:space="preserve"> </w:t>
      </w:r>
      <w:r w:rsidR="00F87125">
        <w:rPr>
          <w:lang w:val="en-US"/>
        </w:rPr>
        <w:t>C</w:t>
      </w:r>
      <w:r w:rsidR="00393DAE">
        <w:rPr>
          <w:lang w:val="en-US"/>
        </w:rPr>
        <w:t xml:space="preserve">ore </w:t>
      </w:r>
      <w:r w:rsidR="00F87125">
        <w:rPr>
          <w:lang w:val="en-US"/>
        </w:rPr>
        <w:t>R</w:t>
      </w:r>
      <w:r w:rsidR="00393DAE">
        <w:rPr>
          <w:lang w:val="en-US"/>
        </w:rPr>
        <w:t>etail</w:t>
      </w:r>
      <w:r w:rsidR="00090ACB">
        <w:rPr>
          <w:lang w:val="en-US"/>
        </w:rPr>
        <w:t xml:space="preserve"> </w:t>
      </w:r>
      <w:proofErr w:type="gramStart"/>
      <w:r w:rsidR="00090ACB">
        <w:rPr>
          <w:lang w:val="en-US"/>
        </w:rPr>
        <w:t>sector</w:t>
      </w:r>
      <w:r w:rsidR="00942FDD">
        <w:rPr>
          <w:lang w:val="en-US"/>
        </w:rPr>
        <w:t xml:space="preserve"> shows</w:t>
      </w:r>
      <w:proofErr w:type="gramEnd"/>
      <w:r w:rsidR="00942FDD">
        <w:rPr>
          <w:lang w:val="en-US"/>
        </w:rPr>
        <w:t xml:space="preserve"> </w:t>
      </w:r>
      <w:r w:rsidR="00090ACB">
        <w:rPr>
          <w:lang w:val="en-US"/>
        </w:rPr>
        <w:t xml:space="preserve">annual </w:t>
      </w:r>
      <w:r w:rsidR="00393DAE">
        <w:rPr>
          <w:lang w:val="en-US"/>
        </w:rPr>
        <w:t xml:space="preserve">spending growth </w:t>
      </w:r>
      <w:r w:rsidR="000B0D82">
        <w:rPr>
          <w:lang w:val="en-US"/>
        </w:rPr>
        <w:t>for</w:t>
      </w:r>
      <w:r w:rsidR="002A0604">
        <w:rPr>
          <w:lang w:val="en-US"/>
        </w:rPr>
        <w:t xml:space="preserve"> July</w:t>
      </w:r>
      <w:r w:rsidR="00161E61">
        <w:rPr>
          <w:lang w:val="en-US"/>
        </w:rPr>
        <w:t xml:space="preserve"> </w:t>
      </w:r>
      <w:r w:rsidR="00FE1CA4">
        <w:rPr>
          <w:lang w:val="en-US"/>
        </w:rPr>
        <w:t>was</w:t>
      </w:r>
      <w:r w:rsidR="00393DAE">
        <w:rPr>
          <w:lang w:val="en-US"/>
        </w:rPr>
        <w:t xml:space="preserve"> </w:t>
      </w:r>
      <w:r w:rsidR="00DB5F4B">
        <w:rPr>
          <w:lang w:val="en-US"/>
        </w:rPr>
        <w:t>highest in</w:t>
      </w:r>
      <w:r w:rsidR="00E14FCA">
        <w:rPr>
          <w:lang w:val="en-US"/>
        </w:rPr>
        <w:t xml:space="preserve"> </w:t>
      </w:r>
      <w:r w:rsidR="002A0604">
        <w:rPr>
          <w:lang w:val="en-US"/>
        </w:rPr>
        <w:t>South Canterbury</w:t>
      </w:r>
      <w:r w:rsidR="00C05C15">
        <w:rPr>
          <w:lang w:val="en-US"/>
        </w:rPr>
        <w:t xml:space="preserve"> (+</w:t>
      </w:r>
      <w:r w:rsidR="00161E61">
        <w:rPr>
          <w:lang w:val="en-US"/>
        </w:rPr>
        <w:t>6.</w:t>
      </w:r>
      <w:r w:rsidR="002A0604">
        <w:rPr>
          <w:lang w:val="en-US"/>
        </w:rPr>
        <w:t>0</w:t>
      </w:r>
      <w:r w:rsidR="00C05C15">
        <w:rPr>
          <w:lang w:val="en-US"/>
        </w:rPr>
        <w:t xml:space="preserve">%), </w:t>
      </w:r>
      <w:r w:rsidR="002A0604">
        <w:rPr>
          <w:lang w:val="en-US"/>
        </w:rPr>
        <w:t>Waikato</w:t>
      </w:r>
      <w:r w:rsidR="00D047FF" w:rsidRPr="00C05C15">
        <w:rPr>
          <w:lang w:val="en-US"/>
        </w:rPr>
        <w:t xml:space="preserve"> </w:t>
      </w:r>
      <w:r w:rsidR="0084657F" w:rsidRPr="00C05C15">
        <w:rPr>
          <w:lang w:val="en-US"/>
        </w:rPr>
        <w:t>(+</w:t>
      </w:r>
      <w:r w:rsidR="002A0604">
        <w:rPr>
          <w:lang w:val="en-US"/>
        </w:rPr>
        <w:t>5.8</w:t>
      </w:r>
      <w:r w:rsidR="0084657F" w:rsidRPr="00C05C15">
        <w:rPr>
          <w:lang w:val="en-US"/>
        </w:rPr>
        <w:t>%)</w:t>
      </w:r>
      <w:r w:rsidR="00C05C15" w:rsidRPr="00C05C15">
        <w:rPr>
          <w:lang w:val="en-US"/>
        </w:rPr>
        <w:t xml:space="preserve"> </w:t>
      </w:r>
      <w:r w:rsidR="00C05C15">
        <w:rPr>
          <w:lang w:val="en-US"/>
        </w:rPr>
        <w:t>and</w:t>
      </w:r>
      <w:r w:rsidR="00D25848" w:rsidRPr="00C05C15">
        <w:rPr>
          <w:lang w:val="en-US"/>
        </w:rPr>
        <w:t xml:space="preserve"> </w:t>
      </w:r>
      <w:r w:rsidR="002A0604">
        <w:rPr>
          <w:lang w:val="en-US"/>
        </w:rPr>
        <w:t>Whanganui</w:t>
      </w:r>
      <w:r w:rsidR="00D25848" w:rsidRPr="00C05C15">
        <w:rPr>
          <w:lang w:val="en-US"/>
        </w:rPr>
        <w:t xml:space="preserve"> </w:t>
      </w:r>
      <w:r w:rsidR="00AC1FC2" w:rsidRPr="00C05C15">
        <w:rPr>
          <w:lang w:val="en-US"/>
        </w:rPr>
        <w:t>(+</w:t>
      </w:r>
      <w:r w:rsidR="002A0604">
        <w:rPr>
          <w:lang w:val="en-US"/>
        </w:rPr>
        <w:t>5.8</w:t>
      </w:r>
      <w:r w:rsidR="00AC1FC2" w:rsidRPr="00C05C15">
        <w:rPr>
          <w:lang w:val="en-US"/>
        </w:rPr>
        <w:t>%)</w:t>
      </w:r>
      <w:r w:rsidR="001B2F68">
        <w:rPr>
          <w:lang w:val="en-US"/>
        </w:rPr>
        <w:t xml:space="preserve">, while </w:t>
      </w:r>
      <w:r w:rsidR="00C05C15">
        <w:rPr>
          <w:lang w:val="en-US"/>
        </w:rPr>
        <w:t>s</w:t>
      </w:r>
      <w:r w:rsidR="004E26A9" w:rsidRPr="00C05C15">
        <w:rPr>
          <w:lang w:val="en-US"/>
        </w:rPr>
        <w:t>pending</w:t>
      </w:r>
      <w:r w:rsidR="00C05C15">
        <w:rPr>
          <w:lang w:val="en-US"/>
        </w:rPr>
        <w:t xml:space="preserve"> declin</w:t>
      </w:r>
      <w:r w:rsidR="008E01A1">
        <w:rPr>
          <w:lang w:val="en-US"/>
        </w:rPr>
        <w:t xml:space="preserve">ed </w:t>
      </w:r>
      <w:proofErr w:type="gramStart"/>
      <w:r w:rsidR="008E01A1">
        <w:rPr>
          <w:lang w:val="en-US"/>
        </w:rPr>
        <w:t>on</w:t>
      </w:r>
      <w:proofErr w:type="gramEnd"/>
      <w:r w:rsidR="008E01A1">
        <w:rPr>
          <w:lang w:val="en-US"/>
        </w:rPr>
        <w:t xml:space="preserve"> </w:t>
      </w:r>
      <w:r w:rsidR="00942FDD">
        <w:rPr>
          <w:lang w:val="en-US"/>
        </w:rPr>
        <w:t xml:space="preserve">July </w:t>
      </w:r>
      <w:r w:rsidR="008E01A1">
        <w:rPr>
          <w:lang w:val="en-US"/>
        </w:rPr>
        <w:t>last year</w:t>
      </w:r>
      <w:r w:rsidR="00C05C15">
        <w:rPr>
          <w:lang w:val="en-US"/>
        </w:rPr>
        <w:t xml:space="preserve"> in </w:t>
      </w:r>
      <w:r w:rsidR="002A0604">
        <w:rPr>
          <w:lang w:val="en-US"/>
        </w:rPr>
        <w:t>Marlborough</w:t>
      </w:r>
      <w:r w:rsidR="008E01A1">
        <w:rPr>
          <w:lang w:val="en-US"/>
        </w:rPr>
        <w:t xml:space="preserve"> (-</w:t>
      </w:r>
      <w:r w:rsidR="002A0604">
        <w:rPr>
          <w:lang w:val="en-US"/>
        </w:rPr>
        <w:t>2.8</w:t>
      </w:r>
      <w:r w:rsidR="008E01A1">
        <w:rPr>
          <w:lang w:val="en-US"/>
        </w:rPr>
        <w:t>%)</w:t>
      </w:r>
      <w:r w:rsidR="004E26A9" w:rsidRPr="00C05C15">
        <w:rPr>
          <w:lang w:val="en-US"/>
        </w:rPr>
        <w:t>.</w:t>
      </w:r>
      <w:r w:rsidR="004E26A9">
        <w:rPr>
          <w:lang w:val="en-US"/>
        </w:rPr>
        <w:t xml:space="preserve"> </w:t>
      </w:r>
    </w:p>
    <w:p w14:paraId="5162F3E1" w14:textId="639AEF6E" w:rsidR="00733812" w:rsidRPr="00733812" w:rsidRDefault="00733812" w:rsidP="00271498">
      <w:pPr>
        <w:spacing w:after="240" w:line="240" w:lineRule="auto"/>
        <w:rPr>
          <w:lang w:val="en-US"/>
        </w:rPr>
      </w:pPr>
      <w:r>
        <w:rPr>
          <w:lang w:val="en-US"/>
        </w:rPr>
        <w:lastRenderedPageBreak/>
        <w:t>Meanwhile, s</w:t>
      </w:r>
      <w:r w:rsidR="007C2B6B">
        <w:rPr>
          <w:lang w:val="en-US"/>
        </w:rPr>
        <w:t>pending growth in the three large</w:t>
      </w:r>
      <w:r w:rsidR="00572838">
        <w:rPr>
          <w:lang w:val="en-US"/>
        </w:rPr>
        <w:t xml:space="preserve">st </w:t>
      </w:r>
      <w:r w:rsidR="007C2B6B">
        <w:rPr>
          <w:lang w:val="en-US"/>
        </w:rPr>
        <w:t xml:space="preserve">regions </w:t>
      </w:r>
      <w:r w:rsidR="00121D86">
        <w:rPr>
          <w:lang w:val="en-US"/>
        </w:rPr>
        <w:t>–</w:t>
      </w:r>
      <w:r w:rsidR="005D6A4E">
        <w:rPr>
          <w:lang w:val="en-US"/>
        </w:rPr>
        <w:t xml:space="preserve"> </w:t>
      </w:r>
      <w:r w:rsidR="00572838">
        <w:rPr>
          <w:lang w:val="en-US"/>
        </w:rPr>
        <w:t xml:space="preserve">Auckland/Northland, Wellington and </w:t>
      </w:r>
      <w:r>
        <w:rPr>
          <w:lang w:val="en-US"/>
        </w:rPr>
        <w:t xml:space="preserve">Canterbury </w:t>
      </w:r>
      <w:r w:rsidR="00121D86">
        <w:rPr>
          <w:lang w:val="en-US"/>
        </w:rPr>
        <w:t xml:space="preserve">– </w:t>
      </w:r>
      <w:r w:rsidR="007C2B6B">
        <w:rPr>
          <w:lang w:val="en-US"/>
        </w:rPr>
        <w:t>remain</w:t>
      </w:r>
      <w:r w:rsidR="00121D86">
        <w:rPr>
          <w:lang w:val="en-US"/>
        </w:rPr>
        <w:t xml:space="preserve"> </w:t>
      </w:r>
      <w:r w:rsidR="007C2B6B">
        <w:rPr>
          <w:lang w:val="en-US"/>
        </w:rPr>
        <w:t>amongst the weakest</w:t>
      </w:r>
      <w:r w:rsidR="00121D86">
        <w:rPr>
          <w:lang w:val="en-US"/>
        </w:rPr>
        <w:t xml:space="preserve"> </w:t>
      </w:r>
      <w:r w:rsidR="00271498">
        <w:rPr>
          <w:lang w:val="en-US"/>
        </w:rPr>
        <w:t>n</w:t>
      </w:r>
      <w:r w:rsidR="00A2729F">
        <w:rPr>
          <w:lang w:val="en-US"/>
        </w:rPr>
        <w:t xml:space="preserve">ationally </w:t>
      </w:r>
      <w:r w:rsidR="00C53243">
        <w:rPr>
          <w:lang w:val="en-US"/>
        </w:rPr>
        <w:t xml:space="preserve">at +1.6%, +2.2% and </w:t>
      </w:r>
      <w:r w:rsidR="00271498">
        <w:rPr>
          <w:lang w:val="en-US"/>
        </w:rPr>
        <w:t xml:space="preserve">+3.4% respectively. </w:t>
      </w:r>
    </w:p>
    <w:tbl>
      <w:tblPr>
        <w:tblW w:w="6096" w:type="dxa"/>
        <w:jc w:val="center"/>
        <w:tblLook w:val="04A0" w:firstRow="1" w:lastRow="0" w:firstColumn="1" w:lastColumn="0" w:noHBand="0" w:noVBand="1"/>
      </w:tblPr>
      <w:tblGrid>
        <w:gridCol w:w="2300"/>
        <w:gridCol w:w="1720"/>
        <w:gridCol w:w="2076"/>
      </w:tblGrid>
      <w:tr w:rsidR="002A0604" w:rsidRPr="002A0604" w14:paraId="2BF89783" w14:textId="77777777" w:rsidTr="002A0604">
        <w:trPr>
          <w:trHeight w:val="553"/>
          <w:jc w:val="center"/>
        </w:trPr>
        <w:tc>
          <w:tcPr>
            <w:tcW w:w="6096" w:type="dxa"/>
            <w:gridSpan w:val="3"/>
            <w:tcBorders>
              <w:top w:val="nil"/>
              <w:left w:val="nil"/>
              <w:bottom w:val="nil"/>
              <w:right w:val="nil"/>
            </w:tcBorders>
            <w:shd w:val="clear" w:color="000000" w:fill="C0C0C0"/>
            <w:vAlign w:val="center"/>
            <w:hideMark/>
          </w:tcPr>
          <w:p w14:paraId="161B2F77" w14:textId="77777777" w:rsidR="002A0604" w:rsidRPr="002A0604" w:rsidRDefault="002A0604" w:rsidP="002A0604">
            <w:pPr>
              <w:spacing w:line="240" w:lineRule="auto"/>
              <w:jc w:val="left"/>
              <w:rPr>
                <w:rFonts w:cs="Arial"/>
                <w:b/>
                <w:bCs/>
                <w:color w:val="auto"/>
                <w:sz w:val="20"/>
                <w:szCs w:val="20"/>
                <w:lang w:val="en-NZ" w:eastAsia="en-NZ"/>
              </w:rPr>
            </w:pPr>
            <w:bookmarkStart w:id="0" w:name="_Hlk205189821"/>
            <w:r w:rsidRPr="002A0604">
              <w:rPr>
                <w:rFonts w:cs="Arial"/>
                <w:b/>
                <w:bCs/>
                <w:color w:val="auto"/>
                <w:sz w:val="20"/>
                <w:szCs w:val="20"/>
                <w:lang w:val="en-NZ" w:eastAsia="en-NZ"/>
              </w:rPr>
              <w:t>WORLDLINE All Cards underlying* spending for CORE RETAIL merchants for July 2025</w:t>
            </w:r>
          </w:p>
        </w:tc>
      </w:tr>
      <w:tr w:rsidR="002A0604" w:rsidRPr="002A0604" w14:paraId="62E503BF" w14:textId="77777777" w:rsidTr="002A0604">
        <w:trPr>
          <w:trHeight w:val="290"/>
          <w:jc w:val="center"/>
        </w:trPr>
        <w:tc>
          <w:tcPr>
            <w:tcW w:w="2300" w:type="dxa"/>
            <w:tcBorders>
              <w:top w:val="nil"/>
              <w:left w:val="nil"/>
              <w:bottom w:val="nil"/>
              <w:right w:val="nil"/>
            </w:tcBorders>
            <w:shd w:val="clear" w:color="000000" w:fill="C0C0C0"/>
            <w:noWrap/>
            <w:vAlign w:val="bottom"/>
            <w:hideMark/>
          </w:tcPr>
          <w:p w14:paraId="7AD947AA" w14:textId="77777777" w:rsidR="002A0604" w:rsidRPr="002A0604" w:rsidRDefault="002A0604" w:rsidP="002A0604">
            <w:pPr>
              <w:spacing w:line="240" w:lineRule="auto"/>
              <w:jc w:val="left"/>
              <w:rPr>
                <w:rFonts w:cs="Arial"/>
                <w:color w:val="auto"/>
                <w:sz w:val="20"/>
                <w:szCs w:val="20"/>
                <w:lang w:val="en-NZ" w:eastAsia="en-NZ"/>
              </w:rPr>
            </w:pPr>
            <w:r w:rsidRPr="002A0604">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7C9F451B"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Value</w:t>
            </w:r>
          </w:p>
        </w:tc>
        <w:tc>
          <w:tcPr>
            <w:tcW w:w="2076" w:type="dxa"/>
            <w:tcBorders>
              <w:top w:val="nil"/>
              <w:left w:val="nil"/>
              <w:bottom w:val="nil"/>
              <w:right w:val="nil"/>
            </w:tcBorders>
            <w:shd w:val="clear" w:color="000000" w:fill="C0C0C0"/>
            <w:noWrap/>
            <w:vAlign w:val="bottom"/>
            <w:hideMark/>
          </w:tcPr>
          <w:p w14:paraId="052B22DC"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Underlying value*</w:t>
            </w:r>
          </w:p>
        </w:tc>
      </w:tr>
      <w:tr w:rsidR="002A0604" w:rsidRPr="002A0604" w14:paraId="60673EDA" w14:textId="77777777" w:rsidTr="002A0604">
        <w:trPr>
          <w:trHeight w:val="421"/>
          <w:jc w:val="center"/>
        </w:trPr>
        <w:tc>
          <w:tcPr>
            <w:tcW w:w="2300" w:type="dxa"/>
            <w:tcBorders>
              <w:top w:val="nil"/>
              <w:left w:val="nil"/>
              <w:bottom w:val="nil"/>
              <w:right w:val="nil"/>
            </w:tcBorders>
            <w:shd w:val="clear" w:color="000000" w:fill="C0C0C0"/>
            <w:vAlign w:val="bottom"/>
            <w:hideMark/>
          </w:tcPr>
          <w:p w14:paraId="06CDAE93" w14:textId="77777777" w:rsidR="002A0604" w:rsidRPr="002A0604" w:rsidRDefault="002A0604" w:rsidP="002A0604">
            <w:pPr>
              <w:spacing w:line="240" w:lineRule="auto"/>
              <w:jc w:val="left"/>
              <w:rPr>
                <w:rFonts w:cs="Arial"/>
                <w:color w:val="auto"/>
                <w:sz w:val="20"/>
                <w:szCs w:val="20"/>
                <w:lang w:val="en-NZ" w:eastAsia="en-NZ"/>
              </w:rPr>
            </w:pPr>
            <w:r w:rsidRPr="002A0604">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1BAEFE5E"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transactions $millions</w:t>
            </w:r>
          </w:p>
        </w:tc>
        <w:tc>
          <w:tcPr>
            <w:tcW w:w="2076" w:type="dxa"/>
            <w:tcBorders>
              <w:top w:val="nil"/>
              <w:left w:val="nil"/>
              <w:bottom w:val="nil"/>
              <w:right w:val="nil"/>
            </w:tcBorders>
            <w:shd w:val="clear" w:color="000000" w:fill="C0C0C0"/>
            <w:vAlign w:val="bottom"/>
            <w:hideMark/>
          </w:tcPr>
          <w:p w14:paraId="23612222" w14:textId="0F68C58C"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 xml:space="preserve">Annual % change </w:t>
            </w:r>
            <w:proofErr w:type="gramStart"/>
            <w:r w:rsidRPr="002A0604">
              <w:rPr>
                <w:rFonts w:cs="Arial"/>
                <w:color w:val="auto"/>
                <w:sz w:val="20"/>
                <w:szCs w:val="20"/>
                <w:lang w:val="en-NZ" w:eastAsia="en-NZ"/>
              </w:rPr>
              <w:t>on</w:t>
            </w:r>
            <w:proofErr w:type="gramEnd"/>
            <w:r>
              <w:rPr>
                <w:rFonts w:cs="Arial"/>
                <w:color w:val="auto"/>
                <w:sz w:val="20"/>
                <w:szCs w:val="20"/>
                <w:lang w:val="en-NZ" w:eastAsia="en-NZ"/>
              </w:rPr>
              <w:t xml:space="preserve"> </w:t>
            </w:r>
            <w:r w:rsidRPr="002A0604">
              <w:rPr>
                <w:rFonts w:cs="Arial"/>
                <w:color w:val="auto"/>
                <w:sz w:val="20"/>
                <w:szCs w:val="20"/>
                <w:lang w:val="en-NZ" w:eastAsia="en-NZ"/>
              </w:rPr>
              <w:t>2024</w:t>
            </w:r>
          </w:p>
        </w:tc>
      </w:tr>
      <w:tr w:rsidR="002A0604" w:rsidRPr="002A0604" w14:paraId="7F1E59F6" w14:textId="77777777" w:rsidTr="002A0604">
        <w:trPr>
          <w:trHeight w:val="290"/>
          <w:jc w:val="center"/>
        </w:trPr>
        <w:tc>
          <w:tcPr>
            <w:tcW w:w="2300" w:type="dxa"/>
            <w:tcBorders>
              <w:top w:val="nil"/>
              <w:left w:val="nil"/>
              <w:bottom w:val="nil"/>
              <w:right w:val="nil"/>
            </w:tcBorders>
            <w:noWrap/>
            <w:vAlign w:val="bottom"/>
            <w:hideMark/>
          </w:tcPr>
          <w:p w14:paraId="73E31C7D"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Auckland/Northland</w:t>
            </w:r>
          </w:p>
        </w:tc>
        <w:tc>
          <w:tcPr>
            <w:tcW w:w="1720" w:type="dxa"/>
            <w:tcBorders>
              <w:top w:val="nil"/>
              <w:left w:val="nil"/>
              <w:bottom w:val="nil"/>
              <w:right w:val="nil"/>
            </w:tcBorders>
            <w:noWrap/>
            <w:vAlign w:val="bottom"/>
            <w:hideMark/>
          </w:tcPr>
          <w:p w14:paraId="6AC8EBCE"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1,378</w:t>
            </w:r>
          </w:p>
        </w:tc>
        <w:tc>
          <w:tcPr>
            <w:tcW w:w="2076" w:type="dxa"/>
            <w:tcBorders>
              <w:top w:val="nil"/>
              <w:left w:val="nil"/>
              <w:bottom w:val="nil"/>
              <w:right w:val="nil"/>
            </w:tcBorders>
            <w:noWrap/>
            <w:vAlign w:val="bottom"/>
            <w:hideMark/>
          </w:tcPr>
          <w:p w14:paraId="390B3C8A"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1.6%</w:t>
            </w:r>
          </w:p>
        </w:tc>
      </w:tr>
      <w:tr w:rsidR="002A0604" w:rsidRPr="002A0604" w14:paraId="5E502D49" w14:textId="77777777" w:rsidTr="002A0604">
        <w:trPr>
          <w:trHeight w:val="290"/>
          <w:jc w:val="center"/>
        </w:trPr>
        <w:tc>
          <w:tcPr>
            <w:tcW w:w="2300" w:type="dxa"/>
            <w:tcBorders>
              <w:top w:val="nil"/>
              <w:left w:val="nil"/>
              <w:bottom w:val="nil"/>
              <w:right w:val="nil"/>
            </w:tcBorders>
            <w:noWrap/>
            <w:vAlign w:val="bottom"/>
            <w:hideMark/>
          </w:tcPr>
          <w:p w14:paraId="4A6E3EC8"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Waikato</w:t>
            </w:r>
          </w:p>
        </w:tc>
        <w:tc>
          <w:tcPr>
            <w:tcW w:w="1720" w:type="dxa"/>
            <w:tcBorders>
              <w:top w:val="nil"/>
              <w:left w:val="nil"/>
              <w:bottom w:val="nil"/>
              <w:right w:val="nil"/>
            </w:tcBorders>
            <w:noWrap/>
            <w:vAlign w:val="bottom"/>
            <w:hideMark/>
          </w:tcPr>
          <w:p w14:paraId="026B67C9"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311</w:t>
            </w:r>
          </w:p>
        </w:tc>
        <w:tc>
          <w:tcPr>
            <w:tcW w:w="2076" w:type="dxa"/>
            <w:tcBorders>
              <w:top w:val="nil"/>
              <w:left w:val="nil"/>
              <w:bottom w:val="nil"/>
              <w:right w:val="nil"/>
            </w:tcBorders>
            <w:noWrap/>
            <w:vAlign w:val="bottom"/>
            <w:hideMark/>
          </w:tcPr>
          <w:p w14:paraId="6D79376C"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5.8%</w:t>
            </w:r>
          </w:p>
        </w:tc>
      </w:tr>
      <w:tr w:rsidR="002A0604" w:rsidRPr="002A0604" w14:paraId="573E2A68" w14:textId="77777777" w:rsidTr="002A0604">
        <w:trPr>
          <w:trHeight w:val="290"/>
          <w:jc w:val="center"/>
        </w:trPr>
        <w:tc>
          <w:tcPr>
            <w:tcW w:w="2300" w:type="dxa"/>
            <w:tcBorders>
              <w:top w:val="nil"/>
              <w:left w:val="nil"/>
              <w:bottom w:val="nil"/>
              <w:right w:val="nil"/>
            </w:tcBorders>
            <w:noWrap/>
            <w:vAlign w:val="bottom"/>
            <w:hideMark/>
          </w:tcPr>
          <w:p w14:paraId="44E62E73"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BOP</w:t>
            </w:r>
          </w:p>
        </w:tc>
        <w:tc>
          <w:tcPr>
            <w:tcW w:w="1720" w:type="dxa"/>
            <w:tcBorders>
              <w:top w:val="nil"/>
              <w:left w:val="nil"/>
              <w:bottom w:val="nil"/>
              <w:right w:val="nil"/>
            </w:tcBorders>
            <w:noWrap/>
            <w:vAlign w:val="bottom"/>
            <w:hideMark/>
          </w:tcPr>
          <w:p w14:paraId="4D90BEF4"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251</w:t>
            </w:r>
          </w:p>
        </w:tc>
        <w:tc>
          <w:tcPr>
            <w:tcW w:w="2076" w:type="dxa"/>
            <w:tcBorders>
              <w:top w:val="nil"/>
              <w:left w:val="nil"/>
              <w:bottom w:val="nil"/>
              <w:right w:val="nil"/>
            </w:tcBorders>
            <w:noWrap/>
            <w:vAlign w:val="bottom"/>
            <w:hideMark/>
          </w:tcPr>
          <w:p w14:paraId="44FA73ED"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1.2%</w:t>
            </w:r>
          </w:p>
        </w:tc>
      </w:tr>
      <w:tr w:rsidR="002A0604" w:rsidRPr="002A0604" w14:paraId="54CA7092" w14:textId="77777777" w:rsidTr="002A0604">
        <w:trPr>
          <w:trHeight w:val="290"/>
          <w:jc w:val="center"/>
        </w:trPr>
        <w:tc>
          <w:tcPr>
            <w:tcW w:w="2300" w:type="dxa"/>
            <w:tcBorders>
              <w:top w:val="nil"/>
              <w:left w:val="nil"/>
              <w:bottom w:val="nil"/>
              <w:right w:val="nil"/>
            </w:tcBorders>
            <w:noWrap/>
            <w:vAlign w:val="bottom"/>
            <w:hideMark/>
          </w:tcPr>
          <w:p w14:paraId="06EDB36C"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Gisborne</w:t>
            </w:r>
          </w:p>
        </w:tc>
        <w:tc>
          <w:tcPr>
            <w:tcW w:w="1720" w:type="dxa"/>
            <w:tcBorders>
              <w:top w:val="nil"/>
              <w:left w:val="nil"/>
              <w:bottom w:val="nil"/>
              <w:right w:val="nil"/>
            </w:tcBorders>
            <w:noWrap/>
            <w:vAlign w:val="bottom"/>
            <w:hideMark/>
          </w:tcPr>
          <w:p w14:paraId="6808EF54"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34</w:t>
            </w:r>
          </w:p>
        </w:tc>
        <w:tc>
          <w:tcPr>
            <w:tcW w:w="2076" w:type="dxa"/>
            <w:tcBorders>
              <w:top w:val="nil"/>
              <w:left w:val="nil"/>
              <w:bottom w:val="nil"/>
              <w:right w:val="nil"/>
            </w:tcBorders>
            <w:noWrap/>
            <w:vAlign w:val="bottom"/>
            <w:hideMark/>
          </w:tcPr>
          <w:p w14:paraId="39D25317"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2.0%</w:t>
            </w:r>
          </w:p>
        </w:tc>
      </w:tr>
      <w:tr w:rsidR="002A0604" w:rsidRPr="002A0604" w14:paraId="153DC659" w14:textId="77777777" w:rsidTr="002A0604">
        <w:trPr>
          <w:trHeight w:val="290"/>
          <w:jc w:val="center"/>
        </w:trPr>
        <w:tc>
          <w:tcPr>
            <w:tcW w:w="2300" w:type="dxa"/>
            <w:tcBorders>
              <w:top w:val="nil"/>
              <w:left w:val="nil"/>
              <w:bottom w:val="nil"/>
              <w:right w:val="nil"/>
            </w:tcBorders>
            <w:noWrap/>
            <w:vAlign w:val="bottom"/>
            <w:hideMark/>
          </w:tcPr>
          <w:p w14:paraId="754D7B5C"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Taranaki</w:t>
            </w:r>
          </w:p>
        </w:tc>
        <w:tc>
          <w:tcPr>
            <w:tcW w:w="1720" w:type="dxa"/>
            <w:tcBorders>
              <w:top w:val="nil"/>
              <w:left w:val="nil"/>
              <w:bottom w:val="nil"/>
              <w:right w:val="nil"/>
            </w:tcBorders>
            <w:noWrap/>
            <w:vAlign w:val="bottom"/>
            <w:hideMark/>
          </w:tcPr>
          <w:p w14:paraId="38826EF6"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89</w:t>
            </w:r>
          </w:p>
        </w:tc>
        <w:tc>
          <w:tcPr>
            <w:tcW w:w="2076" w:type="dxa"/>
            <w:tcBorders>
              <w:top w:val="nil"/>
              <w:left w:val="nil"/>
              <w:bottom w:val="nil"/>
              <w:right w:val="nil"/>
            </w:tcBorders>
            <w:noWrap/>
            <w:vAlign w:val="bottom"/>
            <w:hideMark/>
          </w:tcPr>
          <w:p w14:paraId="7EE794A0"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4.4%</w:t>
            </w:r>
          </w:p>
        </w:tc>
      </w:tr>
      <w:tr w:rsidR="002A0604" w:rsidRPr="002A0604" w14:paraId="6FA8E1E7" w14:textId="77777777" w:rsidTr="002A0604">
        <w:trPr>
          <w:trHeight w:val="290"/>
          <w:jc w:val="center"/>
        </w:trPr>
        <w:tc>
          <w:tcPr>
            <w:tcW w:w="2300" w:type="dxa"/>
            <w:tcBorders>
              <w:top w:val="nil"/>
              <w:left w:val="nil"/>
              <w:bottom w:val="nil"/>
              <w:right w:val="nil"/>
            </w:tcBorders>
            <w:noWrap/>
            <w:vAlign w:val="bottom"/>
            <w:hideMark/>
          </w:tcPr>
          <w:p w14:paraId="7DEF007F"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Hawke's Bay</w:t>
            </w:r>
          </w:p>
        </w:tc>
        <w:tc>
          <w:tcPr>
            <w:tcW w:w="1720" w:type="dxa"/>
            <w:tcBorders>
              <w:top w:val="nil"/>
              <w:left w:val="nil"/>
              <w:bottom w:val="nil"/>
              <w:right w:val="nil"/>
            </w:tcBorders>
            <w:noWrap/>
            <w:vAlign w:val="bottom"/>
            <w:hideMark/>
          </w:tcPr>
          <w:p w14:paraId="54F302DE"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131</w:t>
            </w:r>
          </w:p>
        </w:tc>
        <w:tc>
          <w:tcPr>
            <w:tcW w:w="2076" w:type="dxa"/>
            <w:tcBorders>
              <w:top w:val="nil"/>
              <w:left w:val="nil"/>
              <w:bottom w:val="nil"/>
              <w:right w:val="nil"/>
            </w:tcBorders>
            <w:noWrap/>
            <w:vAlign w:val="bottom"/>
            <w:hideMark/>
          </w:tcPr>
          <w:p w14:paraId="09C1ECDF"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4.4%</w:t>
            </w:r>
          </w:p>
        </w:tc>
      </w:tr>
      <w:tr w:rsidR="002A0604" w:rsidRPr="002A0604" w14:paraId="7DB0AD2B" w14:textId="77777777" w:rsidTr="002A0604">
        <w:trPr>
          <w:trHeight w:val="290"/>
          <w:jc w:val="center"/>
        </w:trPr>
        <w:tc>
          <w:tcPr>
            <w:tcW w:w="2300" w:type="dxa"/>
            <w:tcBorders>
              <w:top w:val="nil"/>
              <w:left w:val="nil"/>
              <w:bottom w:val="nil"/>
              <w:right w:val="nil"/>
            </w:tcBorders>
            <w:noWrap/>
            <w:vAlign w:val="bottom"/>
            <w:hideMark/>
          </w:tcPr>
          <w:p w14:paraId="3CEF5247"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Whanganui</w:t>
            </w:r>
          </w:p>
        </w:tc>
        <w:tc>
          <w:tcPr>
            <w:tcW w:w="1720" w:type="dxa"/>
            <w:tcBorders>
              <w:top w:val="nil"/>
              <w:left w:val="nil"/>
              <w:bottom w:val="nil"/>
              <w:right w:val="nil"/>
            </w:tcBorders>
            <w:noWrap/>
            <w:vAlign w:val="bottom"/>
            <w:hideMark/>
          </w:tcPr>
          <w:p w14:paraId="44345545"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53</w:t>
            </w:r>
          </w:p>
        </w:tc>
        <w:tc>
          <w:tcPr>
            <w:tcW w:w="2076" w:type="dxa"/>
            <w:tcBorders>
              <w:top w:val="nil"/>
              <w:left w:val="nil"/>
              <w:bottom w:val="nil"/>
              <w:right w:val="nil"/>
            </w:tcBorders>
            <w:noWrap/>
            <w:vAlign w:val="bottom"/>
            <w:hideMark/>
          </w:tcPr>
          <w:p w14:paraId="26B80BFD"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5.8%</w:t>
            </w:r>
          </w:p>
        </w:tc>
      </w:tr>
      <w:tr w:rsidR="002A0604" w:rsidRPr="002A0604" w14:paraId="7B9BF6D3" w14:textId="77777777" w:rsidTr="002A0604">
        <w:trPr>
          <w:trHeight w:val="290"/>
          <w:jc w:val="center"/>
        </w:trPr>
        <w:tc>
          <w:tcPr>
            <w:tcW w:w="2300" w:type="dxa"/>
            <w:tcBorders>
              <w:top w:val="nil"/>
              <w:left w:val="nil"/>
              <w:bottom w:val="nil"/>
              <w:right w:val="nil"/>
            </w:tcBorders>
            <w:noWrap/>
            <w:vAlign w:val="bottom"/>
            <w:hideMark/>
          </w:tcPr>
          <w:p w14:paraId="7DF036AA"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Palmerston North</w:t>
            </w:r>
          </w:p>
        </w:tc>
        <w:tc>
          <w:tcPr>
            <w:tcW w:w="1720" w:type="dxa"/>
            <w:tcBorders>
              <w:top w:val="nil"/>
              <w:left w:val="nil"/>
              <w:bottom w:val="nil"/>
              <w:right w:val="nil"/>
            </w:tcBorders>
            <w:noWrap/>
            <w:vAlign w:val="bottom"/>
            <w:hideMark/>
          </w:tcPr>
          <w:p w14:paraId="036E1544"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117</w:t>
            </w:r>
          </w:p>
        </w:tc>
        <w:tc>
          <w:tcPr>
            <w:tcW w:w="2076" w:type="dxa"/>
            <w:tcBorders>
              <w:top w:val="nil"/>
              <w:left w:val="nil"/>
              <w:bottom w:val="nil"/>
              <w:right w:val="nil"/>
            </w:tcBorders>
            <w:noWrap/>
            <w:vAlign w:val="bottom"/>
            <w:hideMark/>
          </w:tcPr>
          <w:p w14:paraId="31328EC5"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4.4%</w:t>
            </w:r>
          </w:p>
        </w:tc>
      </w:tr>
      <w:tr w:rsidR="002A0604" w:rsidRPr="002A0604" w14:paraId="579AE681" w14:textId="77777777" w:rsidTr="002A0604">
        <w:trPr>
          <w:trHeight w:val="290"/>
          <w:jc w:val="center"/>
        </w:trPr>
        <w:tc>
          <w:tcPr>
            <w:tcW w:w="2300" w:type="dxa"/>
            <w:tcBorders>
              <w:top w:val="nil"/>
              <w:left w:val="nil"/>
              <w:bottom w:val="nil"/>
              <w:right w:val="nil"/>
            </w:tcBorders>
            <w:noWrap/>
            <w:vAlign w:val="bottom"/>
            <w:hideMark/>
          </w:tcPr>
          <w:p w14:paraId="295905FF"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Wairarapa</w:t>
            </w:r>
          </w:p>
        </w:tc>
        <w:tc>
          <w:tcPr>
            <w:tcW w:w="1720" w:type="dxa"/>
            <w:tcBorders>
              <w:top w:val="nil"/>
              <w:left w:val="nil"/>
              <w:bottom w:val="nil"/>
              <w:right w:val="nil"/>
            </w:tcBorders>
            <w:noWrap/>
            <w:vAlign w:val="bottom"/>
            <w:hideMark/>
          </w:tcPr>
          <w:p w14:paraId="5747DF87"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43</w:t>
            </w:r>
          </w:p>
        </w:tc>
        <w:tc>
          <w:tcPr>
            <w:tcW w:w="2076" w:type="dxa"/>
            <w:tcBorders>
              <w:top w:val="nil"/>
              <w:left w:val="nil"/>
              <w:bottom w:val="nil"/>
              <w:right w:val="nil"/>
            </w:tcBorders>
            <w:noWrap/>
            <w:vAlign w:val="bottom"/>
            <w:hideMark/>
          </w:tcPr>
          <w:p w14:paraId="7B571A5A"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5.1%</w:t>
            </w:r>
          </w:p>
        </w:tc>
      </w:tr>
      <w:tr w:rsidR="002A0604" w:rsidRPr="002A0604" w14:paraId="78A3B929" w14:textId="77777777" w:rsidTr="002A0604">
        <w:trPr>
          <w:trHeight w:val="290"/>
          <w:jc w:val="center"/>
        </w:trPr>
        <w:tc>
          <w:tcPr>
            <w:tcW w:w="2300" w:type="dxa"/>
            <w:tcBorders>
              <w:top w:val="nil"/>
              <w:left w:val="nil"/>
              <w:bottom w:val="nil"/>
              <w:right w:val="nil"/>
            </w:tcBorders>
            <w:noWrap/>
            <w:vAlign w:val="bottom"/>
            <w:hideMark/>
          </w:tcPr>
          <w:p w14:paraId="6C89CDC9"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Wellington</w:t>
            </w:r>
          </w:p>
        </w:tc>
        <w:tc>
          <w:tcPr>
            <w:tcW w:w="1720" w:type="dxa"/>
            <w:tcBorders>
              <w:top w:val="nil"/>
              <w:left w:val="nil"/>
              <w:bottom w:val="nil"/>
              <w:right w:val="nil"/>
            </w:tcBorders>
            <w:noWrap/>
            <w:vAlign w:val="bottom"/>
            <w:hideMark/>
          </w:tcPr>
          <w:p w14:paraId="7DA87993"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323</w:t>
            </w:r>
          </w:p>
        </w:tc>
        <w:tc>
          <w:tcPr>
            <w:tcW w:w="2076" w:type="dxa"/>
            <w:tcBorders>
              <w:top w:val="nil"/>
              <w:left w:val="nil"/>
              <w:bottom w:val="nil"/>
              <w:right w:val="nil"/>
            </w:tcBorders>
            <w:noWrap/>
            <w:vAlign w:val="bottom"/>
            <w:hideMark/>
          </w:tcPr>
          <w:p w14:paraId="434CE96C"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2.2%</w:t>
            </w:r>
          </w:p>
        </w:tc>
      </w:tr>
      <w:tr w:rsidR="002A0604" w:rsidRPr="002A0604" w14:paraId="3E68679A" w14:textId="77777777" w:rsidTr="002A0604">
        <w:trPr>
          <w:trHeight w:val="290"/>
          <w:jc w:val="center"/>
        </w:trPr>
        <w:tc>
          <w:tcPr>
            <w:tcW w:w="2300" w:type="dxa"/>
            <w:tcBorders>
              <w:top w:val="nil"/>
              <w:left w:val="nil"/>
              <w:bottom w:val="nil"/>
              <w:right w:val="nil"/>
            </w:tcBorders>
            <w:noWrap/>
            <w:vAlign w:val="bottom"/>
            <w:hideMark/>
          </w:tcPr>
          <w:p w14:paraId="3C034D6F"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Nelson</w:t>
            </w:r>
          </w:p>
        </w:tc>
        <w:tc>
          <w:tcPr>
            <w:tcW w:w="1720" w:type="dxa"/>
            <w:tcBorders>
              <w:top w:val="nil"/>
              <w:left w:val="nil"/>
              <w:bottom w:val="nil"/>
              <w:right w:val="nil"/>
            </w:tcBorders>
            <w:noWrap/>
            <w:vAlign w:val="bottom"/>
            <w:hideMark/>
          </w:tcPr>
          <w:p w14:paraId="65BE78C2"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73</w:t>
            </w:r>
          </w:p>
        </w:tc>
        <w:tc>
          <w:tcPr>
            <w:tcW w:w="2076" w:type="dxa"/>
            <w:tcBorders>
              <w:top w:val="nil"/>
              <w:left w:val="nil"/>
              <w:bottom w:val="nil"/>
              <w:right w:val="nil"/>
            </w:tcBorders>
            <w:noWrap/>
            <w:vAlign w:val="bottom"/>
            <w:hideMark/>
          </w:tcPr>
          <w:p w14:paraId="572B97B9"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5.2%</w:t>
            </w:r>
          </w:p>
        </w:tc>
      </w:tr>
      <w:tr w:rsidR="002A0604" w:rsidRPr="002A0604" w14:paraId="4554A0C3" w14:textId="77777777" w:rsidTr="002A0604">
        <w:trPr>
          <w:trHeight w:val="290"/>
          <w:jc w:val="center"/>
        </w:trPr>
        <w:tc>
          <w:tcPr>
            <w:tcW w:w="2300" w:type="dxa"/>
            <w:tcBorders>
              <w:top w:val="nil"/>
              <w:left w:val="nil"/>
              <w:bottom w:val="nil"/>
              <w:right w:val="nil"/>
            </w:tcBorders>
            <w:noWrap/>
            <w:vAlign w:val="bottom"/>
            <w:hideMark/>
          </w:tcPr>
          <w:p w14:paraId="465B5F27"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Marlborough</w:t>
            </w:r>
          </w:p>
        </w:tc>
        <w:tc>
          <w:tcPr>
            <w:tcW w:w="1720" w:type="dxa"/>
            <w:tcBorders>
              <w:top w:val="nil"/>
              <w:left w:val="nil"/>
              <w:bottom w:val="nil"/>
              <w:right w:val="nil"/>
            </w:tcBorders>
            <w:noWrap/>
            <w:vAlign w:val="bottom"/>
            <w:hideMark/>
          </w:tcPr>
          <w:p w14:paraId="3A5E3DB3"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46</w:t>
            </w:r>
          </w:p>
        </w:tc>
        <w:tc>
          <w:tcPr>
            <w:tcW w:w="2076" w:type="dxa"/>
            <w:tcBorders>
              <w:top w:val="nil"/>
              <w:left w:val="nil"/>
              <w:bottom w:val="nil"/>
              <w:right w:val="nil"/>
            </w:tcBorders>
            <w:noWrap/>
            <w:vAlign w:val="bottom"/>
            <w:hideMark/>
          </w:tcPr>
          <w:p w14:paraId="4C71D065"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-2.8%</w:t>
            </w:r>
          </w:p>
        </w:tc>
      </w:tr>
      <w:tr w:rsidR="002A0604" w:rsidRPr="002A0604" w14:paraId="5188E75C" w14:textId="77777777" w:rsidTr="002A0604">
        <w:trPr>
          <w:trHeight w:val="290"/>
          <w:jc w:val="center"/>
        </w:trPr>
        <w:tc>
          <w:tcPr>
            <w:tcW w:w="2300" w:type="dxa"/>
            <w:tcBorders>
              <w:top w:val="nil"/>
              <w:left w:val="nil"/>
              <w:bottom w:val="nil"/>
              <w:right w:val="nil"/>
            </w:tcBorders>
            <w:noWrap/>
            <w:vAlign w:val="bottom"/>
            <w:hideMark/>
          </w:tcPr>
          <w:p w14:paraId="5AA82C29"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West Coast</w:t>
            </w:r>
          </w:p>
        </w:tc>
        <w:tc>
          <w:tcPr>
            <w:tcW w:w="1720" w:type="dxa"/>
            <w:tcBorders>
              <w:top w:val="nil"/>
              <w:left w:val="nil"/>
              <w:bottom w:val="nil"/>
              <w:right w:val="nil"/>
            </w:tcBorders>
            <w:noWrap/>
            <w:vAlign w:val="bottom"/>
            <w:hideMark/>
          </w:tcPr>
          <w:p w14:paraId="00B2FA23"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26</w:t>
            </w:r>
          </w:p>
        </w:tc>
        <w:tc>
          <w:tcPr>
            <w:tcW w:w="2076" w:type="dxa"/>
            <w:tcBorders>
              <w:top w:val="nil"/>
              <w:left w:val="nil"/>
              <w:bottom w:val="nil"/>
              <w:right w:val="nil"/>
            </w:tcBorders>
            <w:noWrap/>
            <w:vAlign w:val="bottom"/>
            <w:hideMark/>
          </w:tcPr>
          <w:p w14:paraId="6D32D100"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3.6%</w:t>
            </w:r>
          </w:p>
        </w:tc>
      </w:tr>
      <w:tr w:rsidR="002A0604" w:rsidRPr="002A0604" w14:paraId="6340D2CC" w14:textId="77777777" w:rsidTr="002A0604">
        <w:trPr>
          <w:trHeight w:val="290"/>
          <w:jc w:val="center"/>
        </w:trPr>
        <w:tc>
          <w:tcPr>
            <w:tcW w:w="2300" w:type="dxa"/>
            <w:tcBorders>
              <w:top w:val="nil"/>
              <w:left w:val="nil"/>
              <w:bottom w:val="nil"/>
              <w:right w:val="nil"/>
            </w:tcBorders>
            <w:noWrap/>
            <w:vAlign w:val="bottom"/>
            <w:hideMark/>
          </w:tcPr>
          <w:p w14:paraId="0C208B44"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Canterbury</w:t>
            </w:r>
          </w:p>
        </w:tc>
        <w:tc>
          <w:tcPr>
            <w:tcW w:w="1720" w:type="dxa"/>
            <w:tcBorders>
              <w:top w:val="nil"/>
              <w:left w:val="nil"/>
              <w:bottom w:val="nil"/>
              <w:right w:val="nil"/>
            </w:tcBorders>
            <w:noWrap/>
            <w:vAlign w:val="bottom"/>
            <w:hideMark/>
          </w:tcPr>
          <w:p w14:paraId="578B772F"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450</w:t>
            </w:r>
          </w:p>
        </w:tc>
        <w:tc>
          <w:tcPr>
            <w:tcW w:w="2076" w:type="dxa"/>
            <w:tcBorders>
              <w:top w:val="nil"/>
              <w:left w:val="nil"/>
              <w:bottom w:val="nil"/>
              <w:right w:val="nil"/>
            </w:tcBorders>
            <w:noWrap/>
            <w:vAlign w:val="bottom"/>
            <w:hideMark/>
          </w:tcPr>
          <w:p w14:paraId="1C682ADB"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3.4%</w:t>
            </w:r>
          </w:p>
        </w:tc>
      </w:tr>
      <w:tr w:rsidR="002A0604" w:rsidRPr="002A0604" w14:paraId="068F80FB" w14:textId="77777777" w:rsidTr="002A0604">
        <w:trPr>
          <w:trHeight w:val="290"/>
          <w:jc w:val="center"/>
        </w:trPr>
        <w:tc>
          <w:tcPr>
            <w:tcW w:w="2300" w:type="dxa"/>
            <w:tcBorders>
              <w:top w:val="nil"/>
              <w:left w:val="nil"/>
              <w:bottom w:val="nil"/>
              <w:right w:val="nil"/>
            </w:tcBorders>
            <w:noWrap/>
            <w:vAlign w:val="bottom"/>
            <w:hideMark/>
          </w:tcPr>
          <w:p w14:paraId="48E3C1A3"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South Canterbury</w:t>
            </w:r>
          </w:p>
        </w:tc>
        <w:tc>
          <w:tcPr>
            <w:tcW w:w="1720" w:type="dxa"/>
            <w:tcBorders>
              <w:top w:val="nil"/>
              <w:left w:val="nil"/>
              <w:bottom w:val="nil"/>
              <w:right w:val="nil"/>
            </w:tcBorders>
            <w:noWrap/>
            <w:vAlign w:val="bottom"/>
            <w:hideMark/>
          </w:tcPr>
          <w:p w14:paraId="648868C6"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61</w:t>
            </w:r>
          </w:p>
        </w:tc>
        <w:tc>
          <w:tcPr>
            <w:tcW w:w="2076" w:type="dxa"/>
            <w:tcBorders>
              <w:top w:val="nil"/>
              <w:left w:val="nil"/>
              <w:bottom w:val="nil"/>
              <w:right w:val="nil"/>
            </w:tcBorders>
            <w:noWrap/>
            <w:vAlign w:val="bottom"/>
            <w:hideMark/>
          </w:tcPr>
          <w:p w14:paraId="6028569C"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6.0%</w:t>
            </w:r>
          </w:p>
        </w:tc>
      </w:tr>
      <w:tr w:rsidR="002A0604" w:rsidRPr="002A0604" w14:paraId="3BD17758" w14:textId="77777777" w:rsidTr="002A0604">
        <w:trPr>
          <w:trHeight w:val="290"/>
          <w:jc w:val="center"/>
        </w:trPr>
        <w:tc>
          <w:tcPr>
            <w:tcW w:w="2300" w:type="dxa"/>
            <w:tcBorders>
              <w:top w:val="nil"/>
              <w:left w:val="nil"/>
              <w:bottom w:val="nil"/>
              <w:right w:val="nil"/>
            </w:tcBorders>
            <w:noWrap/>
            <w:vAlign w:val="bottom"/>
            <w:hideMark/>
          </w:tcPr>
          <w:p w14:paraId="4A53DCA6"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Otago</w:t>
            </w:r>
          </w:p>
        </w:tc>
        <w:tc>
          <w:tcPr>
            <w:tcW w:w="1720" w:type="dxa"/>
            <w:tcBorders>
              <w:top w:val="nil"/>
              <w:left w:val="nil"/>
              <w:bottom w:val="nil"/>
              <w:right w:val="nil"/>
            </w:tcBorders>
            <w:noWrap/>
            <w:vAlign w:val="bottom"/>
            <w:hideMark/>
          </w:tcPr>
          <w:p w14:paraId="0E44A061"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239</w:t>
            </w:r>
          </w:p>
        </w:tc>
        <w:tc>
          <w:tcPr>
            <w:tcW w:w="2076" w:type="dxa"/>
            <w:tcBorders>
              <w:top w:val="nil"/>
              <w:left w:val="nil"/>
              <w:bottom w:val="nil"/>
              <w:right w:val="nil"/>
            </w:tcBorders>
            <w:noWrap/>
            <w:vAlign w:val="bottom"/>
            <w:hideMark/>
          </w:tcPr>
          <w:p w14:paraId="79C95511"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4.2%</w:t>
            </w:r>
          </w:p>
        </w:tc>
      </w:tr>
      <w:tr w:rsidR="002A0604" w:rsidRPr="002A0604" w14:paraId="1F8645B6" w14:textId="77777777" w:rsidTr="002A0604">
        <w:trPr>
          <w:trHeight w:val="290"/>
          <w:jc w:val="center"/>
        </w:trPr>
        <w:tc>
          <w:tcPr>
            <w:tcW w:w="2300" w:type="dxa"/>
            <w:tcBorders>
              <w:top w:val="nil"/>
              <w:left w:val="nil"/>
              <w:bottom w:val="nil"/>
              <w:right w:val="nil"/>
            </w:tcBorders>
            <w:noWrap/>
            <w:vAlign w:val="bottom"/>
            <w:hideMark/>
          </w:tcPr>
          <w:p w14:paraId="6DDC42B5" w14:textId="77777777" w:rsidR="002A0604" w:rsidRPr="002A0604" w:rsidRDefault="002A0604" w:rsidP="002A0604">
            <w:pPr>
              <w:spacing w:line="240" w:lineRule="auto"/>
              <w:jc w:val="left"/>
              <w:rPr>
                <w:rFonts w:ascii="Calibri" w:hAnsi="Calibri" w:cs="Calibri"/>
                <w:color w:val="000000"/>
                <w:lang w:val="en-NZ" w:eastAsia="en-NZ"/>
              </w:rPr>
            </w:pPr>
            <w:r w:rsidRPr="002A0604">
              <w:rPr>
                <w:rFonts w:ascii="Calibri" w:hAnsi="Calibri" w:cs="Calibri"/>
                <w:color w:val="000000"/>
                <w:lang w:val="en-NZ" w:eastAsia="en-NZ"/>
              </w:rPr>
              <w:t>Southland</w:t>
            </w:r>
          </w:p>
        </w:tc>
        <w:tc>
          <w:tcPr>
            <w:tcW w:w="1720" w:type="dxa"/>
            <w:tcBorders>
              <w:top w:val="nil"/>
              <w:left w:val="nil"/>
              <w:bottom w:val="nil"/>
              <w:right w:val="nil"/>
            </w:tcBorders>
            <w:noWrap/>
            <w:vAlign w:val="bottom"/>
            <w:hideMark/>
          </w:tcPr>
          <w:p w14:paraId="35F80E7E" w14:textId="77777777" w:rsidR="002A0604" w:rsidRPr="002A0604" w:rsidRDefault="002A0604" w:rsidP="002A0604">
            <w:pPr>
              <w:spacing w:line="240" w:lineRule="auto"/>
              <w:jc w:val="right"/>
              <w:rPr>
                <w:rFonts w:cs="Arial"/>
                <w:color w:val="auto"/>
                <w:sz w:val="20"/>
                <w:szCs w:val="20"/>
                <w:lang w:val="en-NZ" w:eastAsia="en-NZ"/>
              </w:rPr>
            </w:pPr>
            <w:r w:rsidRPr="002A0604">
              <w:rPr>
                <w:rFonts w:cs="Arial"/>
                <w:color w:val="auto"/>
                <w:sz w:val="20"/>
                <w:szCs w:val="20"/>
                <w:lang w:val="en-NZ" w:eastAsia="en-NZ"/>
              </w:rPr>
              <w:t>88</w:t>
            </w:r>
          </w:p>
        </w:tc>
        <w:tc>
          <w:tcPr>
            <w:tcW w:w="2076" w:type="dxa"/>
            <w:tcBorders>
              <w:top w:val="nil"/>
              <w:left w:val="nil"/>
              <w:bottom w:val="nil"/>
              <w:right w:val="nil"/>
            </w:tcBorders>
            <w:noWrap/>
            <w:vAlign w:val="bottom"/>
            <w:hideMark/>
          </w:tcPr>
          <w:p w14:paraId="0850D19E" w14:textId="77777777" w:rsidR="002A0604" w:rsidRPr="002A0604" w:rsidRDefault="002A0604" w:rsidP="002A0604">
            <w:pPr>
              <w:spacing w:line="240" w:lineRule="auto"/>
              <w:jc w:val="right"/>
              <w:rPr>
                <w:rFonts w:cs="Arial"/>
                <w:color w:val="FF0000"/>
                <w:sz w:val="20"/>
                <w:szCs w:val="20"/>
                <w:lang w:val="en-NZ" w:eastAsia="en-NZ"/>
              </w:rPr>
            </w:pPr>
            <w:r w:rsidRPr="002A0604">
              <w:rPr>
                <w:rFonts w:cs="Arial"/>
                <w:color w:val="FF0000"/>
                <w:sz w:val="20"/>
                <w:szCs w:val="20"/>
                <w:lang w:val="en-NZ" w:eastAsia="en-NZ"/>
              </w:rPr>
              <w:t>1.1%</w:t>
            </w:r>
          </w:p>
        </w:tc>
      </w:tr>
      <w:tr w:rsidR="002A0604" w:rsidRPr="002A0604" w14:paraId="3FD34F5A" w14:textId="77777777" w:rsidTr="002A0604">
        <w:trPr>
          <w:trHeight w:val="290"/>
          <w:jc w:val="center"/>
        </w:trPr>
        <w:tc>
          <w:tcPr>
            <w:tcW w:w="2300" w:type="dxa"/>
            <w:tcBorders>
              <w:top w:val="nil"/>
              <w:left w:val="nil"/>
              <w:bottom w:val="nil"/>
              <w:right w:val="nil"/>
            </w:tcBorders>
            <w:noWrap/>
            <w:vAlign w:val="bottom"/>
            <w:hideMark/>
          </w:tcPr>
          <w:p w14:paraId="7D2D0A24" w14:textId="77777777" w:rsidR="002A0604" w:rsidRPr="002A0604" w:rsidRDefault="002A0604" w:rsidP="002A0604">
            <w:pPr>
              <w:spacing w:line="240" w:lineRule="auto"/>
              <w:jc w:val="left"/>
              <w:rPr>
                <w:rFonts w:cs="Arial"/>
                <w:b/>
                <w:bCs/>
                <w:color w:val="auto"/>
                <w:sz w:val="20"/>
                <w:szCs w:val="20"/>
                <w:lang w:val="en-NZ" w:eastAsia="en-NZ"/>
              </w:rPr>
            </w:pPr>
            <w:r w:rsidRPr="002A0604">
              <w:rPr>
                <w:rFonts w:cs="Arial"/>
                <w:b/>
                <w:bCs/>
                <w:color w:val="auto"/>
                <w:sz w:val="20"/>
                <w:szCs w:val="20"/>
                <w:lang w:val="en-NZ" w:eastAsia="en-NZ"/>
              </w:rPr>
              <w:t>New Zealand</w:t>
            </w:r>
          </w:p>
        </w:tc>
        <w:tc>
          <w:tcPr>
            <w:tcW w:w="1720" w:type="dxa"/>
            <w:tcBorders>
              <w:top w:val="nil"/>
              <w:left w:val="nil"/>
              <w:bottom w:val="nil"/>
              <w:right w:val="nil"/>
            </w:tcBorders>
            <w:noWrap/>
            <w:vAlign w:val="bottom"/>
            <w:hideMark/>
          </w:tcPr>
          <w:p w14:paraId="43EAFBAB" w14:textId="77777777" w:rsidR="002A0604" w:rsidRPr="002A0604" w:rsidRDefault="002A0604" w:rsidP="002A0604">
            <w:pPr>
              <w:spacing w:line="240" w:lineRule="auto"/>
              <w:jc w:val="right"/>
              <w:rPr>
                <w:rFonts w:cs="Arial"/>
                <w:b/>
                <w:bCs/>
                <w:color w:val="auto"/>
                <w:sz w:val="20"/>
                <w:szCs w:val="20"/>
                <w:lang w:val="en-NZ" w:eastAsia="en-NZ"/>
              </w:rPr>
            </w:pPr>
            <w:r w:rsidRPr="002A0604">
              <w:rPr>
                <w:rFonts w:cs="Arial"/>
                <w:b/>
                <w:bCs/>
                <w:color w:val="auto"/>
                <w:sz w:val="20"/>
                <w:szCs w:val="20"/>
                <w:lang w:val="en-NZ" w:eastAsia="en-NZ"/>
              </w:rPr>
              <w:t>3,717</w:t>
            </w:r>
          </w:p>
        </w:tc>
        <w:tc>
          <w:tcPr>
            <w:tcW w:w="2076" w:type="dxa"/>
            <w:tcBorders>
              <w:top w:val="nil"/>
              <w:left w:val="nil"/>
              <w:bottom w:val="nil"/>
              <w:right w:val="nil"/>
            </w:tcBorders>
            <w:noWrap/>
            <w:vAlign w:val="bottom"/>
            <w:hideMark/>
          </w:tcPr>
          <w:p w14:paraId="28C59AE0" w14:textId="77777777" w:rsidR="002A0604" w:rsidRPr="002A0604" w:rsidRDefault="002A0604" w:rsidP="002A0604">
            <w:pPr>
              <w:spacing w:line="240" w:lineRule="auto"/>
              <w:jc w:val="right"/>
              <w:rPr>
                <w:rFonts w:cs="Arial"/>
                <w:b/>
                <w:bCs/>
                <w:color w:val="FF0000"/>
                <w:sz w:val="20"/>
                <w:szCs w:val="20"/>
                <w:lang w:val="en-NZ" w:eastAsia="en-NZ"/>
              </w:rPr>
            </w:pPr>
            <w:r w:rsidRPr="002A0604">
              <w:rPr>
                <w:rFonts w:cs="Arial"/>
                <w:b/>
                <w:bCs/>
                <w:color w:val="FF0000"/>
                <w:sz w:val="20"/>
                <w:szCs w:val="20"/>
                <w:lang w:val="en-NZ" w:eastAsia="en-NZ"/>
              </w:rPr>
              <w:t>2.9%</w:t>
            </w:r>
          </w:p>
        </w:tc>
      </w:tr>
    </w:tbl>
    <w:bookmarkEnd w:id="0"/>
    <w:p w14:paraId="23188E49" w14:textId="5CD3746D" w:rsidR="00AC2C8F" w:rsidRDefault="007B4DC2" w:rsidP="00AC2C8F">
      <w:pPr>
        <w:pStyle w:val="BodytextWorldline"/>
        <w:rPr>
          <w:rFonts w:cs="Arial"/>
          <w:color w:val="auto"/>
          <w:sz w:val="16"/>
          <w:szCs w:val="16"/>
          <w:lang w:val="en-NZ" w:eastAsia="en-NZ"/>
        </w:rPr>
      </w:pPr>
      <w:r w:rsidRPr="00710DF2">
        <w:rPr>
          <w:sz w:val="16"/>
          <w:szCs w:val="16"/>
        </w:rPr>
        <w:t xml:space="preserve">Figure </w:t>
      </w:r>
      <w:r w:rsidR="00770A01">
        <w:rPr>
          <w:sz w:val="16"/>
          <w:szCs w:val="16"/>
        </w:rPr>
        <w:t>2</w:t>
      </w:r>
      <w:r w:rsidRPr="00710DF2">
        <w:rPr>
          <w:sz w:val="16"/>
          <w:szCs w:val="16"/>
        </w:rPr>
        <w:t xml:space="preserve">: All Cards NZ underlying* spending through Worldline </w:t>
      </w:r>
      <w:r>
        <w:rPr>
          <w:sz w:val="16"/>
          <w:szCs w:val="16"/>
        </w:rPr>
        <w:t xml:space="preserve">in </w:t>
      </w:r>
      <w:r w:rsidR="00D4177E">
        <w:rPr>
          <w:sz w:val="16"/>
          <w:szCs w:val="16"/>
        </w:rPr>
        <w:t>Ju</w:t>
      </w:r>
      <w:r w:rsidR="002A0604">
        <w:rPr>
          <w:sz w:val="16"/>
          <w:szCs w:val="16"/>
        </w:rPr>
        <w:t>ly</w:t>
      </w:r>
      <w:r w:rsidR="00F2033B">
        <w:rPr>
          <w:sz w:val="16"/>
          <w:szCs w:val="16"/>
        </w:rPr>
        <w:t xml:space="preserve"> </w:t>
      </w:r>
      <w:r w:rsidR="000A7D99">
        <w:rPr>
          <w:sz w:val="16"/>
          <w:szCs w:val="16"/>
        </w:rPr>
        <w:t>2025</w:t>
      </w:r>
      <w:r>
        <w:rPr>
          <w:sz w:val="16"/>
          <w:szCs w:val="16"/>
        </w:rPr>
        <w:t xml:space="preserve"> </w:t>
      </w:r>
      <w:r w:rsidRPr="00710DF2">
        <w:rPr>
          <w:sz w:val="16"/>
          <w:szCs w:val="16"/>
        </w:rPr>
        <w:t>for core retail merchants</w:t>
      </w:r>
      <w:r>
        <w:rPr>
          <w:sz w:val="16"/>
          <w:szCs w:val="16"/>
        </w:rPr>
        <w:t xml:space="preserve"> </w:t>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00175C2B" w14:textId="77777777" w:rsidR="00AC2C8F" w:rsidRPr="008F7A9D" w:rsidRDefault="00AC2C8F" w:rsidP="00AC2C8F">
      <w:pPr>
        <w:pStyle w:val="BodytextWorldline"/>
        <w:spacing w:before="120"/>
        <w:jc w:val="center"/>
      </w:pPr>
      <w:r>
        <w:t>- ENDS -</w:t>
      </w:r>
    </w:p>
    <w:p w14:paraId="1F40E430" w14:textId="322DDFA0" w:rsidR="005348A3" w:rsidRDefault="005348A3" w:rsidP="005348A3">
      <w:pPr>
        <w:pStyle w:val="BodyAA"/>
        <w:spacing w:before="240" w:after="120"/>
        <w:rPr>
          <w:b/>
          <w:bCs/>
        </w:rPr>
      </w:pPr>
      <w:r>
        <w:rPr>
          <w:b/>
          <w:bCs/>
        </w:rPr>
        <w:t>Note to editors:</w:t>
      </w:r>
    </w:p>
    <w:p w14:paraId="276043BE" w14:textId="46DB4B42" w:rsidR="00182572" w:rsidRDefault="005348A3" w:rsidP="005E6A8B">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4EDEBD0C" w14:textId="77777777" w:rsidR="005E6A8B" w:rsidRPr="005E6A8B" w:rsidRDefault="005E6A8B" w:rsidP="005E6A8B">
      <w:pPr>
        <w:pStyle w:val="BodyA"/>
        <w:spacing w:after="120"/>
        <w:rPr>
          <w:lang w:val="de-DE"/>
        </w:rPr>
      </w:pPr>
    </w:p>
    <w:p w14:paraId="75111906" w14:textId="7B7089B8" w:rsidR="005348A3" w:rsidRPr="00D37E2E" w:rsidRDefault="005348A3" w:rsidP="005348A3">
      <w:pPr>
        <w:pStyle w:val="BodytextWorldline"/>
        <w:rPr>
          <w:lang w:val="en-US"/>
        </w:rPr>
      </w:pPr>
      <w:r>
        <w:rPr>
          <w:lang w:val="en-US"/>
        </w:rPr>
        <w:t xml:space="preserve">For more information, contact: </w:t>
      </w:r>
    </w:p>
    <w:p w14:paraId="2BF9F4AD" w14:textId="4A4B1688"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00FE31B0">
        <w:rPr>
          <w:sz w:val="22"/>
          <w:lang w:val="en-US"/>
        </w:rPr>
        <w:t>M:</w:t>
      </w:r>
      <w:r w:rsidRPr="00117867">
        <w:rPr>
          <w:sz w:val="22"/>
          <w:lang w:val="en-US"/>
        </w:rPr>
        <w:t xml:space="preserve"> 027 839 6044</w:t>
      </w:r>
    </w:p>
    <w:p w14:paraId="2F2C6BE3" w14:textId="0A2E50AC" w:rsidR="005348A3" w:rsidRPr="00A37553" w:rsidRDefault="005348A3" w:rsidP="005348A3">
      <w:pPr>
        <w:pStyle w:val="WorldlineBodyCopy"/>
        <w:rPr>
          <w:rStyle w:val="Hyperlink"/>
          <w:sz w:val="22"/>
          <w:lang w:val="de-AT"/>
        </w:rPr>
      </w:pPr>
      <w:r w:rsidRPr="001E0C14">
        <w:rPr>
          <w:sz w:val="22"/>
          <w:lang w:val="de-AT"/>
        </w:rPr>
        <w:t>E</w:t>
      </w:r>
      <w:r w:rsidR="00FE31B0">
        <w:rPr>
          <w:sz w:val="22"/>
          <w:lang w:val="de-AT"/>
        </w:rPr>
        <w:t>:</w:t>
      </w:r>
      <w:r w:rsidRPr="001E0C14">
        <w:rPr>
          <w:sz w:val="22"/>
          <w:lang w:val="de-AT"/>
        </w:rPr>
        <w:t xml:space="preserve"> </w:t>
      </w:r>
      <w:hyperlink r:id="rId12"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3"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lastRenderedPageBreak/>
        <w:t>About Worldline</w:t>
      </w:r>
    </w:p>
    <w:p w14:paraId="3C9475E8" w14:textId="3AAF0620" w:rsidR="005348A3" w:rsidRDefault="00D449FF" w:rsidP="005348A3">
      <w:pPr>
        <w:pStyle w:val="BodytextWorldline"/>
        <w:rPr>
          <w:sz w:val="19"/>
          <w:szCs w:val="19"/>
          <w:u w:val="single"/>
          <w:lang w:val="en-US"/>
        </w:rPr>
      </w:pPr>
      <w:r w:rsidRPr="00D449FF">
        <w:rPr>
          <w:rFonts w:cs="Arial"/>
          <w:color w:val="000000"/>
          <w:sz w:val="19"/>
          <w:szCs w:val="19"/>
          <w:bdr w:val="none" w:sz="0" w:space="0" w:color="auto" w:frame="1"/>
          <w:shd w:val="clear" w:color="auto" w:fill="FFFFFF"/>
        </w:rPr>
        <w:t>Worldline [Euronext: WLN] helps businesses of all shapes and sizes to accelerate their growth journey – quickly, simply, and securely. With advanced payments technology, local expertise and solutions customised for hundreds of markets and industries, Worldline powers the growth of over one million businesses around the world. Worldline generated a 4.6 billion euros revenue in 2024</w:t>
      </w:r>
      <w:r w:rsidR="0001425F">
        <w:rPr>
          <w:rFonts w:cs="Arial"/>
          <w:color w:val="000000"/>
          <w:sz w:val="19"/>
          <w:szCs w:val="19"/>
          <w:bdr w:val="none" w:sz="0" w:space="0" w:color="auto" w:frame="1"/>
          <w:shd w:val="clear" w:color="auto" w:fill="FFFFFF"/>
        </w:rPr>
        <w:t>. </w:t>
      </w:r>
      <w:hyperlink r:id="rId14" w:history="1">
        <w:r w:rsidR="0001425F">
          <w:rPr>
            <w:rStyle w:val="Hyperlink"/>
            <w:rFonts w:cs="Arial"/>
            <w:color w:val="46BEAA"/>
            <w:sz w:val="19"/>
            <w:szCs w:val="19"/>
            <w:bdr w:val="none" w:sz="0" w:space="0" w:color="auto" w:frame="1"/>
            <w:shd w:val="clear" w:color="auto" w:fill="FFFFFF"/>
          </w:rPr>
          <w:t>worldline.com</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1511CE0"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612F08A"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345D86E"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1553B90"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2CCA1A7"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389C0EF"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D86C3E">
      <w:headerReference w:type="first" r:id="rId21"/>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2CF3" w14:textId="77777777" w:rsidR="00F61EBC" w:rsidRPr="00A1281B" w:rsidRDefault="00F61EBC" w:rsidP="00A1281B">
      <w:pPr>
        <w:pStyle w:val="Footer"/>
      </w:pPr>
    </w:p>
  </w:endnote>
  <w:endnote w:type="continuationSeparator" w:id="0">
    <w:p w14:paraId="54FB0166" w14:textId="77777777" w:rsidR="00F61EBC" w:rsidRPr="00A1281B" w:rsidRDefault="00F61EBC"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AF07A" w14:textId="77777777" w:rsidR="00F61EBC" w:rsidRPr="00A1281B" w:rsidRDefault="00F61EBC" w:rsidP="00A1281B">
      <w:pPr>
        <w:pStyle w:val="Footer"/>
      </w:pPr>
    </w:p>
  </w:footnote>
  <w:footnote w:type="continuationSeparator" w:id="0">
    <w:p w14:paraId="130A75E9" w14:textId="77777777" w:rsidR="00F61EBC" w:rsidRPr="00A1281B" w:rsidRDefault="00F61EBC"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6B8CDF"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56114"/>
    <w:multiLevelType w:val="hybridMultilevel"/>
    <w:tmpl w:val="00DA2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3"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4"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5"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6"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7"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285A33E8"/>
    <w:multiLevelType w:val="multilevel"/>
    <w:tmpl w:val="4B30069E"/>
    <w:numStyleLink w:val="AnnexnumberingWorldline"/>
  </w:abstractNum>
  <w:abstractNum w:abstractNumId="25" w15:restartNumberingAfterBreak="0">
    <w:nsid w:val="2DB40624"/>
    <w:multiLevelType w:val="multilevel"/>
    <w:tmpl w:val="4D6EFB24"/>
    <w:numStyleLink w:val="ListnumbercoloredWorldline"/>
  </w:abstractNum>
  <w:abstractNum w:abstractNumId="26" w15:restartNumberingAfterBreak="0">
    <w:nsid w:val="33BD05E5"/>
    <w:multiLevelType w:val="hybridMultilevel"/>
    <w:tmpl w:val="82FA3E9C"/>
    <w:lvl w:ilvl="0" w:tplc="D9C862CC">
      <w:numFmt w:val="bullet"/>
      <w:lvlText w:val=""/>
      <w:lvlJc w:val="left"/>
      <w:pPr>
        <w:ind w:left="720" w:hanging="360"/>
      </w:pPr>
      <w:rPr>
        <w:rFonts w:ascii="Symbol" w:eastAsia="Times New Roman" w:hAnsi="Symbol" w:cs="Maiandra G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8"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30"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31"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9334B73"/>
    <w:multiLevelType w:val="multilevel"/>
    <w:tmpl w:val="AE800798"/>
    <w:numStyleLink w:val="HeadingnumberingWorldline"/>
  </w:abstractNum>
  <w:abstractNum w:abstractNumId="35"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6" w15:restartNumberingAfterBreak="0">
    <w:nsid w:val="5C6859E2"/>
    <w:multiLevelType w:val="multilevel"/>
    <w:tmpl w:val="29B687AE"/>
    <w:numStyleLink w:val="ListWorldline"/>
  </w:abstractNum>
  <w:abstractNum w:abstractNumId="37"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8"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30"/>
  </w:num>
  <w:num w:numId="2" w16cid:durableId="479880156">
    <w:abstractNumId w:val="31"/>
  </w:num>
  <w:num w:numId="3" w16cid:durableId="1665081955">
    <w:abstractNumId w:val="18"/>
  </w:num>
  <w:num w:numId="4" w16cid:durableId="1023095243">
    <w:abstractNumId w:val="17"/>
  </w:num>
  <w:num w:numId="5" w16cid:durableId="346446738">
    <w:abstractNumId w:val="29"/>
  </w:num>
  <w:num w:numId="6" w16cid:durableId="1528983723">
    <w:abstractNumId w:val="13"/>
  </w:num>
  <w:num w:numId="7" w16cid:durableId="820929604">
    <w:abstractNumId w:val="15"/>
  </w:num>
  <w:num w:numId="8" w16cid:durableId="875628956">
    <w:abstractNumId w:val="14"/>
  </w:num>
  <w:num w:numId="9" w16cid:durableId="2066023730">
    <w:abstractNumId w:val="37"/>
  </w:num>
  <w:num w:numId="10" w16cid:durableId="742604148">
    <w:abstractNumId w:val="33"/>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1"/>
  </w:num>
  <w:num w:numId="22" w16cid:durableId="1698265283">
    <w:abstractNumId w:val="24"/>
  </w:num>
  <w:num w:numId="23" w16cid:durableId="1771318733">
    <w:abstractNumId w:val="34"/>
  </w:num>
  <w:num w:numId="24" w16cid:durableId="1686055377">
    <w:abstractNumId w:val="27"/>
  </w:num>
  <w:num w:numId="25" w16cid:durableId="34354925">
    <w:abstractNumId w:val="35"/>
  </w:num>
  <w:num w:numId="26" w16cid:durableId="632830594">
    <w:abstractNumId w:val="13"/>
  </w:num>
  <w:num w:numId="27" w16cid:durableId="704599796">
    <w:abstractNumId w:val="36"/>
  </w:num>
  <w:num w:numId="28" w16cid:durableId="1722829852">
    <w:abstractNumId w:val="14"/>
  </w:num>
  <w:num w:numId="29" w16cid:durableId="752704304">
    <w:abstractNumId w:val="16"/>
  </w:num>
  <w:num w:numId="30" w16cid:durableId="1954362302">
    <w:abstractNumId w:val="12"/>
  </w:num>
  <w:num w:numId="31" w16cid:durableId="1688748498">
    <w:abstractNumId w:val="23"/>
  </w:num>
  <w:num w:numId="32" w16cid:durableId="140118287">
    <w:abstractNumId w:val="16"/>
  </w:num>
  <w:num w:numId="33" w16cid:durableId="593318956">
    <w:abstractNumId w:val="23"/>
  </w:num>
  <w:num w:numId="34" w16cid:durableId="1207984266">
    <w:abstractNumId w:val="25"/>
  </w:num>
  <w:num w:numId="35" w16cid:durableId="838929264">
    <w:abstractNumId w:val="39"/>
  </w:num>
  <w:num w:numId="36" w16cid:durableId="1356426320">
    <w:abstractNumId w:val="32"/>
  </w:num>
  <w:num w:numId="37" w16cid:durableId="497771364">
    <w:abstractNumId w:val="38"/>
  </w:num>
  <w:num w:numId="38" w16cid:durableId="1327246163">
    <w:abstractNumId w:val="22"/>
  </w:num>
  <w:num w:numId="39" w16cid:durableId="1220244711">
    <w:abstractNumId w:val="19"/>
  </w:num>
  <w:num w:numId="40" w16cid:durableId="1531187679">
    <w:abstractNumId w:val="11"/>
  </w:num>
  <w:num w:numId="41" w16cid:durableId="1297881079">
    <w:abstractNumId w:val="20"/>
  </w:num>
  <w:num w:numId="42" w16cid:durableId="936256802">
    <w:abstractNumId w:val="28"/>
  </w:num>
  <w:num w:numId="43" w16cid:durableId="1601642180">
    <w:abstractNumId w:val="10"/>
  </w:num>
  <w:num w:numId="44" w16cid:durableId="100925554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0607"/>
    <w:rsid w:val="00001254"/>
    <w:rsid w:val="000028C5"/>
    <w:rsid w:val="00002B44"/>
    <w:rsid w:val="00002E58"/>
    <w:rsid w:val="00003B31"/>
    <w:rsid w:val="000047F9"/>
    <w:rsid w:val="0000552D"/>
    <w:rsid w:val="00005D91"/>
    <w:rsid w:val="0000663D"/>
    <w:rsid w:val="00006723"/>
    <w:rsid w:val="00006B14"/>
    <w:rsid w:val="00006F53"/>
    <w:rsid w:val="00007326"/>
    <w:rsid w:val="00007FF2"/>
    <w:rsid w:val="0001062A"/>
    <w:rsid w:val="00010D95"/>
    <w:rsid w:val="00010DFA"/>
    <w:rsid w:val="00011BFA"/>
    <w:rsid w:val="0001226E"/>
    <w:rsid w:val="0001243C"/>
    <w:rsid w:val="00013D63"/>
    <w:rsid w:val="0001425F"/>
    <w:rsid w:val="000143D2"/>
    <w:rsid w:val="0001461A"/>
    <w:rsid w:val="00014717"/>
    <w:rsid w:val="00014E7F"/>
    <w:rsid w:val="00015339"/>
    <w:rsid w:val="0001542B"/>
    <w:rsid w:val="00015687"/>
    <w:rsid w:val="00017BBB"/>
    <w:rsid w:val="00021CCB"/>
    <w:rsid w:val="00021EDA"/>
    <w:rsid w:val="00022269"/>
    <w:rsid w:val="00022306"/>
    <w:rsid w:val="000224C9"/>
    <w:rsid w:val="00022966"/>
    <w:rsid w:val="000238E2"/>
    <w:rsid w:val="00023F4D"/>
    <w:rsid w:val="000241E7"/>
    <w:rsid w:val="00024A8F"/>
    <w:rsid w:val="00024D1A"/>
    <w:rsid w:val="000251B2"/>
    <w:rsid w:val="0002609F"/>
    <w:rsid w:val="0002649C"/>
    <w:rsid w:val="00027FF9"/>
    <w:rsid w:val="000304CF"/>
    <w:rsid w:val="00030F21"/>
    <w:rsid w:val="00031E34"/>
    <w:rsid w:val="00033B4E"/>
    <w:rsid w:val="00033C5F"/>
    <w:rsid w:val="00033E91"/>
    <w:rsid w:val="00033F01"/>
    <w:rsid w:val="00033F83"/>
    <w:rsid w:val="00034B95"/>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364"/>
    <w:rsid w:val="00045CA2"/>
    <w:rsid w:val="000466C5"/>
    <w:rsid w:val="00047511"/>
    <w:rsid w:val="0004753F"/>
    <w:rsid w:val="0005120A"/>
    <w:rsid w:val="0005205D"/>
    <w:rsid w:val="00052A54"/>
    <w:rsid w:val="00052FF4"/>
    <w:rsid w:val="00053257"/>
    <w:rsid w:val="0005327A"/>
    <w:rsid w:val="00053B17"/>
    <w:rsid w:val="00053C85"/>
    <w:rsid w:val="00053E43"/>
    <w:rsid w:val="000540E7"/>
    <w:rsid w:val="0005430B"/>
    <w:rsid w:val="000551A4"/>
    <w:rsid w:val="00055708"/>
    <w:rsid w:val="0005583E"/>
    <w:rsid w:val="00055F74"/>
    <w:rsid w:val="0005610E"/>
    <w:rsid w:val="00056265"/>
    <w:rsid w:val="000565AD"/>
    <w:rsid w:val="00056A49"/>
    <w:rsid w:val="00060CA3"/>
    <w:rsid w:val="00060D92"/>
    <w:rsid w:val="00061A9F"/>
    <w:rsid w:val="00061D36"/>
    <w:rsid w:val="00062F91"/>
    <w:rsid w:val="000634AE"/>
    <w:rsid w:val="00063851"/>
    <w:rsid w:val="00063935"/>
    <w:rsid w:val="000639DF"/>
    <w:rsid w:val="00064592"/>
    <w:rsid w:val="00064736"/>
    <w:rsid w:val="0006509B"/>
    <w:rsid w:val="00065AF0"/>
    <w:rsid w:val="00065BAC"/>
    <w:rsid w:val="00065EBB"/>
    <w:rsid w:val="0006606B"/>
    <w:rsid w:val="0006732A"/>
    <w:rsid w:val="000675B5"/>
    <w:rsid w:val="00070B85"/>
    <w:rsid w:val="00070C13"/>
    <w:rsid w:val="00071567"/>
    <w:rsid w:val="00071571"/>
    <w:rsid w:val="00071592"/>
    <w:rsid w:val="000715D3"/>
    <w:rsid w:val="000720A2"/>
    <w:rsid w:val="0007232F"/>
    <w:rsid w:val="000732F4"/>
    <w:rsid w:val="00073913"/>
    <w:rsid w:val="00074D07"/>
    <w:rsid w:val="00074DAC"/>
    <w:rsid w:val="00074FB4"/>
    <w:rsid w:val="000752AC"/>
    <w:rsid w:val="000757D4"/>
    <w:rsid w:val="000758B9"/>
    <w:rsid w:val="00075A62"/>
    <w:rsid w:val="00076185"/>
    <w:rsid w:val="00076563"/>
    <w:rsid w:val="00076C3C"/>
    <w:rsid w:val="0007716D"/>
    <w:rsid w:val="00077318"/>
    <w:rsid w:val="00077575"/>
    <w:rsid w:val="00077C07"/>
    <w:rsid w:val="00080780"/>
    <w:rsid w:val="00082115"/>
    <w:rsid w:val="00082809"/>
    <w:rsid w:val="00083CC4"/>
    <w:rsid w:val="00084A3F"/>
    <w:rsid w:val="00084F2F"/>
    <w:rsid w:val="000852BF"/>
    <w:rsid w:val="00085627"/>
    <w:rsid w:val="00085AC8"/>
    <w:rsid w:val="00085CA4"/>
    <w:rsid w:val="00085F93"/>
    <w:rsid w:val="00086E73"/>
    <w:rsid w:val="00090277"/>
    <w:rsid w:val="00090ACB"/>
    <w:rsid w:val="00090B26"/>
    <w:rsid w:val="00090B29"/>
    <w:rsid w:val="00091142"/>
    <w:rsid w:val="00093B09"/>
    <w:rsid w:val="00094907"/>
    <w:rsid w:val="000953A0"/>
    <w:rsid w:val="0009575E"/>
    <w:rsid w:val="00095C9C"/>
    <w:rsid w:val="00096409"/>
    <w:rsid w:val="0009657F"/>
    <w:rsid w:val="0009664F"/>
    <w:rsid w:val="00096930"/>
    <w:rsid w:val="0009698A"/>
    <w:rsid w:val="0009735D"/>
    <w:rsid w:val="00097BC7"/>
    <w:rsid w:val="00097DB3"/>
    <w:rsid w:val="000A02EB"/>
    <w:rsid w:val="000A1012"/>
    <w:rsid w:val="000A112F"/>
    <w:rsid w:val="000A1998"/>
    <w:rsid w:val="000A1B78"/>
    <w:rsid w:val="000A2014"/>
    <w:rsid w:val="000A31A5"/>
    <w:rsid w:val="000A338D"/>
    <w:rsid w:val="000A3D96"/>
    <w:rsid w:val="000A552C"/>
    <w:rsid w:val="000A5E4C"/>
    <w:rsid w:val="000A7516"/>
    <w:rsid w:val="000A7D99"/>
    <w:rsid w:val="000B0A9E"/>
    <w:rsid w:val="000B0D82"/>
    <w:rsid w:val="000B1A99"/>
    <w:rsid w:val="000B1EB5"/>
    <w:rsid w:val="000B240A"/>
    <w:rsid w:val="000B2478"/>
    <w:rsid w:val="000B25BE"/>
    <w:rsid w:val="000B2835"/>
    <w:rsid w:val="000B3B7D"/>
    <w:rsid w:val="000B3C59"/>
    <w:rsid w:val="000B3DF3"/>
    <w:rsid w:val="000B4A67"/>
    <w:rsid w:val="000B4AC3"/>
    <w:rsid w:val="000B4C29"/>
    <w:rsid w:val="000B4EC4"/>
    <w:rsid w:val="000B6CA4"/>
    <w:rsid w:val="000B724B"/>
    <w:rsid w:val="000B7B86"/>
    <w:rsid w:val="000C18EE"/>
    <w:rsid w:val="000C1A1A"/>
    <w:rsid w:val="000C219A"/>
    <w:rsid w:val="000C21A5"/>
    <w:rsid w:val="000C280D"/>
    <w:rsid w:val="000C4603"/>
    <w:rsid w:val="000C4C18"/>
    <w:rsid w:val="000C4DC7"/>
    <w:rsid w:val="000C5510"/>
    <w:rsid w:val="000C5AD1"/>
    <w:rsid w:val="000C5DDB"/>
    <w:rsid w:val="000C5EBF"/>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46C"/>
    <w:rsid w:val="000D7923"/>
    <w:rsid w:val="000D7989"/>
    <w:rsid w:val="000E0164"/>
    <w:rsid w:val="000E0404"/>
    <w:rsid w:val="000E1BD6"/>
    <w:rsid w:val="000E281F"/>
    <w:rsid w:val="000E2FF7"/>
    <w:rsid w:val="000E3344"/>
    <w:rsid w:val="000E3F8F"/>
    <w:rsid w:val="000E413B"/>
    <w:rsid w:val="000E4687"/>
    <w:rsid w:val="000E499B"/>
    <w:rsid w:val="000E4A8A"/>
    <w:rsid w:val="000E4C90"/>
    <w:rsid w:val="000E51C7"/>
    <w:rsid w:val="000E55A1"/>
    <w:rsid w:val="000E634E"/>
    <w:rsid w:val="000E6E43"/>
    <w:rsid w:val="000E7447"/>
    <w:rsid w:val="000E7B29"/>
    <w:rsid w:val="000F0088"/>
    <w:rsid w:val="000F0453"/>
    <w:rsid w:val="000F09D9"/>
    <w:rsid w:val="000F0A69"/>
    <w:rsid w:val="000F0D21"/>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774"/>
    <w:rsid w:val="00102841"/>
    <w:rsid w:val="00102A0A"/>
    <w:rsid w:val="0010313D"/>
    <w:rsid w:val="00103402"/>
    <w:rsid w:val="00103AB8"/>
    <w:rsid w:val="001046AE"/>
    <w:rsid w:val="001046D9"/>
    <w:rsid w:val="00104E2B"/>
    <w:rsid w:val="00106301"/>
    <w:rsid w:val="00106503"/>
    <w:rsid w:val="00106601"/>
    <w:rsid w:val="00106A93"/>
    <w:rsid w:val="00107A63"/>
    <w:rsid w:val="00110122"/>
    <w:rsid w:val="001104B2"/>
    <w:rsid w:val="001105A3"/>
    <w:rsid w:val="001108E8"/>
    <w:rsid w:val="00110995"/>
    <w:rsid w:val="00110A9F"/>
    <w:rsid w:val="00110C3C"/>
    <w:rsid w:val="00110DF7"/>
    <w:rsid w:val="00111691"/>
    <w:rsid w:val="00111EFF"/>
    <w:rsid w:val="001123CF"/>
    <w:rsid w:val="00113457"/>
    <w:rsid w:val="00113CA3"/>
    <w:rsid w:val="00115B1B"/>
    <w:rsid w:val="0011608C"/>
    <w:rsid w:val="001170AE"/>
    <w:rsid w:val="00117867"/>
    <w:rsid w:val="00117A89"/>
    <w:rsid w:val="00117AD4"/>
    <w:rsid w:val="00117B4C"/>
    <w:rsid w:val="00117B73"/>
    <w:rsid w:val="00117F0C"/>
    <w:rsid w:val="00120A5A"/>
    <w:rsid w:val="0012181E"/>
    <w:rsid w:val="00121BF8"/>
    <w:rsid w:val="00121D86"/>
    <w:rsid w:val="001221FD"/>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5"/>
    <w:rsid w:val="00132626"/>
    <w:rsid w:val="00133373"/>
    <w:rsid w:val="001338E2"/>
    <w:rsid w:val="00133BBE"/>
    <w:rsid w:val="00133CF0"/>
    <w:rsid w:val="00133F35"/>
    <w:rsid w:val="001342E0"/>
    <w:rsid w:val="00135E7B"/>
    <w:rsid w:val="00136BE6"/>
    <w:rsid w:val="00137569"/>
    <w:rsid w:val="00137CBB"/>
    <w:rsid w:val="00137CE5"/>
    <w:rsid w:val="0014000D"/>
    <w:rsid w:val="0014108D"/>
    <w:rsid w:val="00141CED"/>
    <w:rsid w:val="00142C30"/>
    <w:rsid w:val="00142C46"/>
    <w:rsid w:val="00142CCC"/>
    <w:rsid w:val="00143515"/>
    <w:rsid w:val="00143C3B"/>
    <w:rsid w:val="00144110"/>
    <w:rsid w:val="001442BD"/>
    <w:rsid w:val="0014441E"/>
    <w:rsid w:val="0014472C"/>
    <w:rsid w:val="00144A76"/>
    <w:rsid w:val="00144E14"/>
    <w:rsid w:val="00145B8E"/>
    <w:rsid w:val="0014640F"/>
    <w:rsid w:val="001473C8"/>
    <w:rsid w:val="0015099C"/>
    <w:rsid w:val="0015197D"/>
    <w:rsid w:val="00151B16"/>
    <w:rsid w:val="0015240D"/>
    <w:rsid w:val="00154326"/>
    <w:rsid w:val="0015455D"/>
    <w:rsid w:val="00154A02"/>
    <w:rsid w:val="00154E3C"/>
    <w:rsid w:val="001561BC"/>
    <w:rsid w:val="00156478"/>
    <w:rsid w:val="00156606"/>
    <w:rsid w:val="001579D8"/>
    <w:rsid w:val="001617E8"/>
    <w:rsid w:val="00161E2C"/>
    <w:rsid w:val="00161E61"/>
    <w:rsid w:val="00161EBE"/>
    <w:rsid w:val="00162D8B"/>
    <w:rsid w:val="0016351C"/>
    <w:rsid w:val="00165D6D"/>
    <w:rsid w:val="001660AD"/>
    <w:rsid w:val="00166477"/>
    <w:rsid w:val="00166BA8"/>
    <w:rsid w:val="00167ABE"/>
    <w:rsid w:val="001708EB"/>
    <w:rsid w:val="00170BDD"/>
    <w:rsid w:val="00171F73"/>
    <w:rsid w:val="00172F43"/>
    <w:rsid w:val="00175D1E"/>
    <w:rsid w:val="00177464"/>
    <w:rsid w:val="00177CF1"/>
    <w:rsid w:val="0018013B"/>
    <w:rsid w:val="00180AEB"/>
    <w:rsid w:val="0018131E"/>
    <w:rsid w:val="00181E7E"/>
    <w:rsid w:val="0018202B"/>
    <w:rsid w:val="00182079"/>
    <w:rsid w:val="00182572"/>
    <w:rsid w:val="001825E4"/>
    <w:rsid w:val="001838C5"/>
    <w:rsid w:val="001840FD"/>
    <w:rsid w:val="00184ADA"/>
    <w:rsid w:val="00185202"/>
    <w:rsid w:val="00185332"/>
    <w:rsid w:val="00185D8D"/>
    <w:rsid w:val="001863A5"/>
    <w:rsid w:val="00186490"/>
    <w:rsid w:val="00186BBE"/>
    <w:rsid w:val="00186D05"/>
    <w:rsid w:val="00186EA6"/>
    <w:rsid w:val="00187A4B"/>
    <w:rsid w:val="00187CEB"/>
    <w:rsid w:val="00190946"/>
    <w:rsid w:val="00190CD4"/>
    <w:rsid w:val="00190F07"/>
    <w:rsid w:val="00192BD5"/>
    <w:rsid w:val="00192BD9"/>
    <w:rsid w:val="00193313"/>
    <w:rsid w:val="00193935"/>
    <w:rsid w:val="00193BD4"/>
    <w:rsid w:val="00194216"/>
    <w:rsid w:val="00194A2A"/>
    <w:rsid w:val="00194D20"/>
    <w:rsid w:val="00195E52"/>
    <w:rsid w:val="00195E96"/>
    <w:rsid w:val="001970DF"/>
    <w:rsid w:val="00197100"/>
    <w:rsid w:val="00197F76"/>
    <w:rsid w:val="001A0386"/>
    <w:rsid w:val="001A048E"/>
    <w:rsid w:val="001A080F"/>
    <w:rsid w:val="001A0907"/>
    <w:rsid w:val="001A0F0B"/>
    <w:rsid w:val="001A140F"/>
    <w:rsid w:val="001A29CB"/>
    <w:rsid w:val="001A2D62"/>
    <w:rsid w:val="001A3466"/>
    <w:rsid w:val="001A3587"/>
    <w:rsid w:val="001A3BDA"/>
    <w:rsid w:val="001A3D74"/>
    <w:rsid w:val="001A41B7"/>
    <w:rsid w:val="001A423F"/>
    <w:rsid w:val="001A4BB8"/>
    <w:rsid w:val="001A4BF9"/>
    <w:rsid w:val="001A4E46"/>
    <w:rsid w:val="001A5D3F"/>
    <w:rsid w:val="001A6A26"/>
    <w:rsid w:val="001A6BBF"/>
    <w:rsid w:val="001A738D"/>
    <w:rsid w:val="001A7684"/>
    <w:rsid w:val="001A772C"/>
    <w:rsid w:val="001A7808"/>
    <w:rsid w:val="001A7E27"/>
    <w:rsid w:val="001B059A"/>
    <w:rsid w:val="001B0E19"/>
    <w:rsid w:val="001B0E4A"/>
    <w:rsid w:val="001B1B37"/>
    <w:rsid w:val="001B2181"/>
    <w:rsid w:val="001B2F68"/>
    <w:rsid w:val="001B39D1"/>
    <w:rsid w:val="001B3A0C"/>
    <w:rsid w:val="001B3F25"/>
    <w:rsid w:val="001B4685"/>
    <w:rsid w:val="001B4C7E"/>
    <w:rsid w:val="001B5B18"/>
    <w:rsid w:val="001B5DE0"/>
    <w:rsid w:val="001B5F8C"/>
    <w:rsid w:val="001B6104"/>
    <w:rsid w:val="001B6615"/>
    <w:rsid w:val="001B7A9D"/>
    <w:rsid w:val="001C095A"/>
    <w:rsid w:val="001C11BE"/>
    <w:rsid w:val="001C12CA"/>
    <w:rsid w:val="001C152B"/>
    <w:rsid w:val="001C1645"/>
    <w:rsid w:val="001C1B83"/>
    <w:rsid w:val="001C1FBB"/>
    <w:rsid w:val="001C2722"/>
    <w:rsid w:val="001C2CF1"/>
    <w:rsid w:val="001C2D65"/>
    <w:rsid w:val="001C2D97"/>
    <w:rsid w:val="001C3095"/>
    <w:rsid w:val="001C494E"/>
    <w:rsid w:val="001C5C33"/>
    <w:rsid w:val="001C6573"/>
    <w:rsid w:val="001C6BDB"/>
    <w:rsid w:val="001C6F33"/>
    <w:rsid w:val="001C7DA4"/>
    <w:rsid w:val="001D1443"/>
    <w:rsid w:val="001D193B"/>
    <w:rsid w:val="001D2496"/>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341"/>
    <w:rsid w:val="001E4756"/>
    <w:rsid w:val="001E491A"/>
    <w:rsid w:val="001E4D61"/>
    <w:rsid w:val="001E5A32"/>
    <w:rsid w:val="001E5ADD"/>
    <w:rsid w:val="001E5D2D"/>
    <w:rsid w:val="001E665A"/>
    <w:rsid w:val="001E68F3"/>
    <w:rsid w:val="001E6AC1"/>
    <w:rsid w:val="001E72CC"/>
    <w:rsid w:val="001E7C20"/>
    <w:rsid w:val="001F00A5"/>
    <w:rsid w:val="001F095C"/>
    <w:rsid w:val="001F16FC"/>
    <w:rsid w:val="001F1D45"/>
    <w:rsid w:val="001F25EB"/>
    <w:rsid w:val="001F3282"/>
    <w:rsid w:val="001F35AB"/>
    <w:rsid w:val="001F376F"/>
    <w:rsid w:val="001F3BB3"/>
    <w:rsid w:val="001F407C"/>
    <w:rsid w:val="001F48AF"/>
    <w:rsid w:val="001F5B4F"/>
    <w:rsid w:val="001F5C42"/>
    <w:rsid w:val="001F6724"/>
    <w:rsid w:val="001F6A32"/>
    <w:rsid w:val="001F789B"/>
    <w:rsid w:val="001F7A8C"/>
    <w:rsid w:val="00200364"/>
    <w:rsid w:val="002004EC"/>
    <w:rsid w:val="0020080A"/>
    <w:rsid w:val="00200817"/>
    <w:rsid w:val="00201C6E"/>
    <w:rsid w:val="00201ED9"/>
    <w:rsid w:val="002030CD"/>
    <w:rsid w:val="002043DA"/>
    <w:rsid w:val="00204EFD"/>
    <w:rsid w:val="002052DA"/>
    <w:rsid w:val="002053D6"/>
    <w:rsid w:val="0020548B"/>
    <w:rsid w:val="00205A9E"/>
    <w:rsid w:val="00205EAA"/>
    <w:rsid w:val="0020607F"/>
    <w:rsid w:val="00206864"/>
    <w:rsid w:val="002074B2"/>
    <w:rsid w:val="002075EC"/>
    <w:rsid w:val="00207CBD"/>
    <w:rsid w:val="002101C8"/>
    <w:rsid w:val="0021047D"/>
    <w:rsid w:val="00210B68"/>
    <w:rsid w:val="00210C27"/>
    <w:rsid w:val="00211A8E"/>
    <w:rsid w:val="00211C4E"/>
    <w:rsid w:val="00211E9D"/>
    <w:rsid w:val="00211EDD"/>
    <w:rsid w:val="00212BAD"/>
    <w:rsid w:val="0021382D"/>
    <w:rsid w:val="00213C5F"/>
    <w:rsid w:val="002154D5"/>
    <w:rsid w:val="002155ED"/>
    <w:rsid w:val="0021572A"/>
    <w:rsid w:val="0021654B"/>
    <w:rsid w:val="002166BE"/>
    <w:rsid w:val="00217CBD"/>
    <w:rsid w:val="0022014F"/>
    <w:rsid w:val="00220A9C"/>
    <w:rsid w:val="002210A6"/>
    <w:rsid w:val="002210BD"/>
    <w:rsid w:val="00222248"/>
    <w:rsid w:val="00222543"/>
    <w:rsid w:val="002225C2"/>
    <w:rsid w:val="00223026"/>
    <w:rsid w:val="002230CF"/>
    <w:rsid w:val="002236FC"/>
    <w:rsid w:val="00224CF5"/>
    <w:rsid w:val="00224DCD"/>
    <w:rsid w:val="00226533"/>
    <w:rsid w:val="0022665B"/>
    <w:rsid w:val="00226CB6"/>
    <w:rsid w:val="002308A3"/>
    <w:rsid w:val="00230B64"/>
    <w:rsid w:val="00231580"/>
    <w:rsid w:val="00232C0D"/>
    <w:rsid w:val="002331E7"/>
    <w:rsid w:val="00233B11"/>
    <w:rsid w:val="00233F72"/>
    <w:rsid w:val="002343BE"/>
    <w:rsid w:val="00234B00"/>
    <w:rsid w:val="00235EDE"/>
    <w:rsid w:val="00236058"/>
    <w:rsid w:val="002360AE"/>
    <w:rsid w:val="002367DA"/>
    <w:rsid w:val="00236DE9"/>
    <w:rsid w:val="0023774C"/>
    <w:rsid w:val="00237D0C"/>
    <w:rsid w:val="00240382"/>
    <w:rsid w:val="00241EE1"/>
    <w:rsid w:val="0024200E"/>
    <w:rsid w:val="00242226"/>
    <w:rsid w:val="00243424"/>
    <w:rsid w:val="002439D4"/>
    <w:rsid w:val="00244818"/>
    <w:rsid w:val="00245119"/>
    <w:rsid w:val="00245680"/>
    <w:rsid w:val="00245CA0"/>
    <w:rsid w:val="002461C1"/>
    <w:rsid w:val="002468B4"/>
    <w:rsid w:val="00246FAB"/>
    <w:rsid w:val="00247522"/>
    <w:rsid w:val="00247AF4"/>
    <w:rsid w:val="002518D2"/>
    <w:rsid w:val="00251D63"/>
    <w:rsid w:val="00252491"/>
    <w:rsid w:val="00252868"/>
    <w:rsid w:val="0025295C"/>
    <w:rsid w:val="00252AA4"/>
    <w:rsid w:val="00252D22"/>
    <w:rsid w:val="002532B9"/>
    <w:rsid w:val="00253402"/>
    <w:rsid w:val="002539D1"/>
    <w:rsid w:val="002544E7"/>
    <w:rsid w:val="00254B74"/>
    <w:rsid w:val="0025506F"/>
    <w:rsid w:val="0025545A"/>
    <w:rsid w:val="00255666"/>
    <w:rsid w:val="00255964"/>
    <w:rsid w:val="00255E8E"/>
    <w:rsid w:val="002560D4"/>
    <w:rsid w:val="00256383"/>
    <w:rsid w:val="00256F88"/>
    <w:rsid w:val="002572DC"/>
    <w:rsid w:val="00257AA9"/>
    <w:rsid w:val="00257DA1"/>
    <w:rsid w:val="00257E25"/>
    <w:rsid w:val="002617F2"/>
    <w:rsid w:val="00261D53"/>
    <w:rsid w:val="00261E2A"/>
    <w:rsid w:val="0026239E"/>
    <w:rsid w:val="002623A4"/>
    <w:rsid w:val="0026269B"/>
    <w:rsid w:val="00263223"/>
    <w:rsid w:val="00263A97"/>
    <w:rsid w:val="002647F1"/>
    <w:rsid w:val="00264E04"/>
    <w:rsid w:val="00264E81"/>
    <w:rsid w:val="00265C83"/>
    <w:rsid w:val="00266A38"/>
    <w:rsid w:val="002679E4"/>
    <w:rsid w:val="00267E33"/>
    <w:rsid w:val="00270CA5"/>
    <w:rsid w:val="002712EA"/>
    <w:rsid w:val="00271498"/>
    <w:rsid w:val="00271CE5"/>
    <w:rsid w:val="0027233A"/>
    <w:rsid w:val="00273B10"/>
    <w:rsid w:val="002744A2"/>
    <w:rsid w:val="002750EA"/>
    <w:rsid w:val="002751E9"/>
    <w:rsid w:val="00276945"/>
    <w:rsid w:val="002770E9"/>
    <w:rsid w:val="00277F3D"/>
    <w:rsid w:val="00281126"/>
    <w:rsid w:val="00281135"/>
    <w:rsid w:val="0028122E"/>
    <w:rsid w:val="0028209C"/>
    <w:rsid w:val="00282456"/>
    <w:rsid w:val="0028248C"/>
    <w:rsid w:val="00282A0A"/>
    <w:rsid w:val="0028477F"/>
    <w:rsid w:val="00284E10"/>
    <w:rsid w:val="0028544C"/>
    <w:rsid w:val="002856B6"/>
    <w:rsid w:val="00285736"/>
    <w:rsid w:val="00285A13"/>
    <w:rsid w:val="00285B84"/>
    <w:rsid w:val="002866C7"/>
    <w:rsid w:val="00286914"/>
    <w:rsid w:val="00287581"/>
    <w:rsid w:val="00287D41"/>
    <w:rsid w:val="00287F8F"/>
    <w:rsid w:val="00291131"/>
    <w:rsid w:val="00291AD4"/>
    <w:rsid w:val="00292092"/>
    <w:rsid w:val="00292B96"/>
    <w:rsid w:val="00293672"/>
    <w:rsid w:val="00293D3E"/>
    <w:rsid w:val="002944BE"/>
    <w:rsid w:val="00294542"/>
    <w:rsid w:val="00294856"/>
    <w:rsid w:val="00294CF5"/>
    <w:rsid w:val="00296213"/>
    <w:rsid w:val="00296B15"/>
    <w:rsid w:val="002974EF"/>
    <w:rsid w:val="00297760"/>
    <w:rsid w:val="00297A87"/>
    <w:rsid w:val="002A0163"/>
    <w:rsid w:val="002A0604"/>
    <w:rsid w:val="002A0AB4"/>
    <w:rsid w:val="002A0C2D"/>
    <w:rsid w:val="002A0C6B"/>
    <w:rsid w:val="002A1445"/>
    <w:rsid w:val="002A288F"/>
    <w:rsid w:val="002A33B5"/>
    <w:rsid w:val="002A3D3F"/>
    <w:rsid w:val="002A3DA3"/>
    <w:rsid w:val="002A3F20"/>
    <w:rsid w:val="002A402A"/>
    <w:rsid w:val="002A4757"/>
    <w:rsid w:val="002A4C26"/>
    <w:rsid w:val="002A5D2B"/>
    <w:rsid w:val="002A616C"/>
    <w:rsid w:val="002A6391"/>
    <w:rsid w:val="002A67F2"/>
    <w:rsid w:val="002A7295"/>
    <w:rsid w:val="002A7977"/>
    <w:rsid w:val="002A7AD3"/>
    <w:rsid w:val="002B0945"/>
    <w:rsid w:val="002B094A"/>
    <w:rsid w:val="002B0D19"/>
    <w:rsid w:val="002B0E4F"/>
    <w:rsid w:val="002B0E56"/>
    <w:rsid w:val="002B1232"/>
    <w:rsid w:val="002B1E52"/>
    <w:rsid w:val="002B246D"/>
    <w:rsid w:val="002B2998"/>
    <w:rsid w:val="002B334B"/>
    <w:rsid w:val="002B3392"/>
    <w:rsid w:val="002B339C"/>
    <w:rsid w:val="002B34AC"/>
    <w:rsid w:val="002B44C0"/>
    <w:rsid w:val="002B45C5"/>
    <w:rsid w:val="002B49F9"/>
    <w:rsid w:val="002B5231"/>
    <w:rsid w:val="002B5244"/>
    <w:rsid w:val="002B56D1"/>
    <w:rsid w:val="002B64EE"/>
    <w:rsid w:val="002B7445"/>
    <w:rsid w:val="002B74D0"/>
    <w:rsid w:val="002B77EF"/>
    <w:rsid w:val="002C084E"/>
    <w:rsid w:val="002C1073"/>
    <w:rsid w:val="002C1729"/>
    <w:rsid w:val="002C1F01"/>
    <w:rsid w:val="002C21C7"/>
    <w:rsid w:val="002C384A"/>
    <w:rsid w:val="002C3A5E"/>
    <w:rsid w:val="002C3C3D"/>
    <w:rsid w:val="002C3ECF"/>
    <w:rsid w:val="002C427C"/>
    <w:rsid w:val="002C46FB"/>
    <w:rsid w:val="002C6198"/>
    <w:rsid w:val="002C6C2E"/>
    <w:rsid w:val="002C78C4"/>
    <w:rsid w:val="002D038C"/>
    <w:rsid w:val="002D04A8"/>
    <w:rsid w:val="002D0903"/>
    <w:rsid w:val="002D0E88"/>
    <w:rsid w:val="002D3D58"/>
    <w:rsid w:val="002D418A"/>
    <w:rsid w:val="002D4737"/>
    <w:rsid w:val="002D4CEF"/>
    <w:rsid w:val="002D50C3"/>
    <w:rsid w:val="002D52B2"/>
    <w:rsid w:val="002D546B"/>
    <w:rsid w:val="002D5574"/>
    <w:rsid w:val="002D5663"/>
    <w:rsid w:val="002D5ABF"/>
    <w:rsid w:val="002D6422"/>
    <w:rsid w:val="002D73F8"/>
    <w:rsid w:val="002E00B5"/>
    <w:rsid w:val="002E01C1"/>
    <w:rsid w:val="002E1532"/>
    <w:rsid w:val="002E198B"/>
    <w:rsid w:val="002E1C93"/>
    <w:rsid w:val="002E24BE"/>
    <w:rsid w:val="002E274E"/>
    <w:rsid w:val="002E2AF1"/>
    <w:rsid w:val="002E2D7C"/>
    <w:rsid w:val="002E2D8E"/>
    <w:rsid w:val="002E4437"/>
    <w:rsid w:val="002E57D3"/>
    <w:rsid w:val="002E7109"/>
    <w:rsid w:val="002E7A17"/>
    <w:rsid w:val="002F1E1B"/>
    <w:rsid w:val="002F26B7"/>
    <w:rsid w:val="002F2914"/>
    <w:rsid w:val="002F2A80"/>
    <w:rsid w:val="002F2DE5"/>
    <w:rsid w:val="002F3592"/>
    <w:rsid w:val="002F391F"/>
    <w:rsid w:val="002F418E"/>
    <w:rsid w:val="002F53B1"/>
    <w:rsid w:val="002F5671"/>
    <w:rsid w:val="002F642B"/>
    <w:rsid w:val="002F6E6D"/>
    <w:rsid w:val="002F7077"/>
    <w:rsid w:val="002F7275"/>
    <w:rsid w:val="002F7388"/>
    <w:rsid w:val="002F74A3"/>
    <w:rsid w:val="002F7B77"/>
    <w:rsid w:val="002F7C3F"/>
    <w:rsid w:val="003000CC"/>
    <w:rsid w:val="00300F57"/>
    <w:rsid w:val="0030139D"/>
    <w:rsid w:val="00301A9E"/>
    <w:rsid w:val="00302156"/>
    <w:rsid w:val="00302577"/>
    <w:rsid w:val="00302D95"/>
    <w:rsid w:val="00302F18"/>
    <w:rsid w:val="00303DA3"/>
    <w:rsid w:val="003040CD"/>
    <w:rsid w:val="003045DF"/>
    <w:rsid w:val="00306441"/>
    <w:rsid w:val="00306791"/>
    <w:rsid w:val="00306D46"/>
    <w:rsid w:val="00306F3C"/>
    <w:rsid w:val="0030772F"/>
    <w:rsid w:val="003077B4"/>
    <w:rsid w:val="00307AC5"/>
    <w:rsid w:val="00307C34"/>
    <w:rsid w:val="003109D2"/>
    <w:rsid w:val="003116A8"/>
    <w:rsid w:val="003118E6"/>
    <w:rsid w:val="00312690"/>
    <w:rsid w:val="003126A7"/>
    <w:rsid w:val="00313D94"/>
    <w:rsid w:val="00314A67"/>
    <w:rsid w:val="00315FFF"/>
    <w:rsid w:val="0031642D"/>
    <w:rsid w:val="00316EA1"/>
    <w:rsid w:val="00316EEF"/>
    <w:rsid w:val="00317BEC"/>
    <w:rsid w:val="00317DEA"/>
    <w:rsid w:val="0032025A"/>
    <w:rsid w:val="00320620"/>
    <w:rsid w:val="0032089A"/>
    <w:rsid w:val="00321B79"/>
    <w:rsid w:val="00321DBB"/>
    <w:rsid w:val="00321E1B"/>
    <w:rsid w:val="003225BF"/>
    <w:rsid w:val="00322A19"/>
    <w:rsid w:val="00323121"/>
    <w:rsid w:val="003232BA"/>
    <w:rsid w:val="00323859"/>
    <w:rsid w:val="00323ABF"/>
    <w:rsid w:val="00324892"/>
    <w:rsid w:val="00325508"/>
    <w:rsid w:val="003258F8"/>
    <w:rsid w:val="00325906"/>
    <w:rsid w:val="00325952"/>
    <w:rsid w:val="003259FC"/>
    <w:rsid w:val="003261BC"/>
    <w:rsid w:val="00326438"/>
    <w:rsid w:val="00326804"/>
    <w:rsid w:val="003277C9"/>
    <w:rsid w:val="0032790E"/>
    <w:rsid w:val="00330C9F"/>
    <w:rsid w:val="003314BA"/>
    <w:rsid w:val="00331617"/>
    <w:rsid w:val="003317AB"/>
    <w:rsid w:val="00332B54"/>
    <w:rsid w:val="0033412C"/>
    <w:rsid w:val="00334CCE"/>
    <w:rsid w:val="003353B1"/>
    <w:rsid w:val="00335500"/>
    <w:rsid w:val="00335682"/>
    <w:rsid w:val="00335A0B"/>
    <w:rsid w:val="00335B5E"/>
    <w:rsid w:val="00335B70"/>
    <w:rsid w:val="00337281"/>
    <w:rsid w:val="00337DDE"/>
    <w:rsid w:val="00340EA3"/>
    <w:rsid w:val="00341691"/>
    <w:rsid w:val="00344391"/>
    <w:rsid w:val="00344E62"/>
    <w:rsid w:val="00345F5A"/>
    <w:rsid w:val="003464E0"/>
    <w:rsid w:val="00346631"/>
    <w:rsid w:val="0034677D"/>
    <w:rsid w:val="00346AE9"/>
    <w:rsid w:val="003478A1"/>
    <w:rsid w:val="00347C33"/>
    <w:rsid w:val="00350245"/>
    <w:rsid w:val="00350AB2"/>
    <w:rsid w:val="00350DC1"/>
    <w:rsid w:val="00351E07"/>
    <w:rsid w:val="00351EDA"/>
    <w:rsid w:val="003522A9"/>
    <w:rsid w:val="00352598"/>
    <w:rsid w:val="00353524"/>
    <w:rsid w:val="003536C1"/>
    <w:rsid w:val="00353FD2"/>
    <w:rsid w:val="00356D5D"/>
    <w:rsid w:val="00357B3C"/>
    <w:rsid w:val="0036025F"/>
    <w:rsid w:val="00360495"/>
    <w:rsid w:val="00360726"/>
    <w:rsid w:val="00361295"/>
    <w:rsid w:val="00361ABF"/>
    <w:rsid w:val="00361BF3"/>
    <w:rsid w:val="003622FA"/>
    <w:rsid w:val="00362A7A"/>
    <w:rsid w:val="00362EE6"/>
    <w:rsid w:val="00364AD4"/>
    <w:rsid w:val="00364F63"/>
    <w:rsid w:val="00365254"/>
    <w:rsid w:val="00365327"/>
    <w:rsid w:val="0036588A"/>
    <w:rsid w:val="00365D29"/>
    <w:rsid w:val="00365E07"/>
    <w:rsid w:val="003679DD"/>
    <w:rsid w:val="00367EB8"/>
    <w:rsid w:val="00370078"/>
    <w:rsid w:val="003705FD"/>
    <w:rsid w:val="003706B3"/>
    <w:rsid w:val="00370890"/>
    <w:rsid w:val="0037128A"/>
    <w:rsid w:val="00371F0E"/>
    <w:rsid w:val="00372696"/>
    <w:rsid w:val="00373329"/>
    <w:rsid w:val="00373640"/>
    <w:rsid w:val="003748D6"/>
    <w:rsid w:val="00374FB9"/>
    <w:rsid w:val="003752F1"/>
    <w:rsid w:val="00375EEA"/>
    <w:rsid w:val="00377612"/>
    <w:rsid w:val="003778E5"/>
    <w:rsid w:val="00377CB5"/>
    <w:rsid w:val="00377E12"/>
    <w:rsid w:val="0038041D"/>
    <w:rsid w:val="00380756"/>
    <w:rsid w:val="00380BED"/>
    <w:rsid w:val="00380E97"/>
    <w:rsid w:val="0038100C"/>
    <w:rsid w:val="003819F2"/>
    <w:rsid w:val="00381A60"/>
    <w:rsid w:val="00382E9A"/>
    <w:rsid w:val="00382EC1"/>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DAE"/>
    <w:rsid w:val="00393FB7"/>
    <w:rsid w:val="003940B7"/>
    <w:rsid w:val="00394257"/>
    <w:rsid w:val="00394E96"/>
    <w:rsid w:val="0039505E"/>
    <w:rsid w:val="003951DB"/>
    <w:rsid w:val="003952EB"/>
    <w:rsid w:val="003955BC"/>
    <w:rsid w:val="00395A7C"/>
    <w:rsid w:val="00395E43"/>
    <w:rsid w:val="00395FAC"/>
    <w:rsid w:val="0039624C"/>
    <w:rsid w:val="00396273"/>
    <w:rsid w:val="0039656A"/>
    <w:rsid w:val="003969AA"/>
    <w:rsid w:val="00396B89"/>
    <w:rsid w:val="00396D74"/>
    <w:rsid w:val="00396DCA"/>
    <w:rsid w:val="00397202"/>
    <w:rsid w:val="00397866"/>
    <w:rsid w:val="00397EA3"/>
    <w:rsid w:val="003A0E33"/>
    <w:rsid w:val="003A1220"/>
    <w:rsid w:val="003A1ACA"/>
    <w:rsid w:val="003A1F88"/>
    <w:rsid w:val="003A24C6"/>
    <w:rsid w:val="003A3712"/>
    <w:rsid w:val="003A40BC"/>
    <w:rsid w:val="003A4331"/>
    <w:rsid w:val="003A4478"/>
    <w:rsid w:val="003A451D"/>
    <w:rsid w:val="003A5ED3"/>
    <w:rsid w:val="003A7026"/>
    <w:rsid w:val="003A7928"/>
    <w:rsid w:val="003A79F8"/>
    <w:rsid w:val="003B0887"/>
    <w:rsid w:val="003B11FC"/>
    <w:rsid w:val="003B14A0"/>
    <w:rsid w:val="003B1596"/>
    <w:rsid w:val="003B160D"/>
    <w:rsid w:val="003B26BB"/>
    <w:rsid w:val="003B2DAE"/>
    <w:rsid w:val="003B3506"/>
    <w:rsid w:val="003B375E"/>
    <w:rsid w:val="003B4693"/>
    <w:rsid w:val="003B47DC"/>
    <w:rsid w:val="003B48C9"/>
    <w:rsid w:val="003B5386"/>
    <w:rsid w:val="003B551F"/>
    <w:rsid w:val="003B56F8"/>
    <w:rsid w:val="003B5EB5"/>
    <w:rsid w:val="003B6C31"/>
    <w:rsid w:val="003B6E7C"/>
    <w:rsid w:val="003C00F1"/>
    <w:rsid w:val="003C0B1C"/>
    <w:rsid w:val="003C0F10"/>
    <w:rsid w:val="003C11BD"/>
    <w:rsid w:val="003C1345"/>
    <w:rsid w:val="003C135E"/>
    <w:rsid w:val="003C16AD"/>
    <w:rsid w:val="003C1C12"/>
    <w:rsid w:val="003C1CDF"/>
    <w:rsid w:val="003C1EEF"/>
    <w:rsid w:val="003C223B"/>
    <w:rsid w:val="003C22DA"/>
    <w:rsid w:val="003C3367"/>
    <w:rsid w:val="003C37C7"/>
    <w:rsid w:val="003C3A24"/>
    <w:rsid w:val="003C41BB"/>
    <w:rsid w:val="003C442F"/>
    <w:rsid w:val="003C46A4"/>
    <w:rsid w:val="003C5074"/>
    <w:rsid w:val="003C5925"/>
    <w:rsid w:val="003C5A8D"/>
    <w:rsid w:val="003C5C42"/>
    <w:rsid w:val="003C6442"/>
    <w:rsid w:val="003C6F96"/>
    <w:rsid w:val="003D007D"/>
    <w:rsid w:val="003D019C"/>
    <w:rsid w:val="003D1B31"/>
    <w:rsid w:val="003D25A7"/>
    <w:rsid w:val="003D27D8"/>
    <w:rsid w:val="003D2D28"/>
    <w:rsid w:val="003D2DC3"/>
    <w:rsid w:val="003D41A5"/>
    <w:rsid w:val="003D4433"/>
    <w:rsid w:val="003D443D"/>
    <w:rsid w:val="003D4FBD"/>
    <w:rsid w:val="003D5D5C"/>
    <w:rsid w:val="003D6688"/>
    <w:rsid w:val="003E059B"/>
    <w:rsid w:val="003E0740"/>
    <w:rsid w:val="003E0851"/>
    <w:rsid w:val="003E121B"/>
    <w:rsid w:val="003E1E35"/>
    <w:rsid w:val="003E2864"/>
    <w:rsid w:val="003E3AC1"/>
    <w:rsid w:val="003E3B7D"/>
    <w:rsid w:val="003E3B95"/>
    <w:rsid w:val="003E3F22"/>
    <w:rsid w:val="003E47F0"/>
    <w:rsid w:val="003E4B0D"/>
    <w:rsid w:val="003E6411"/>
    <w:rsid w:val="003E67C5"/>
    <w:rsid w:val="003E724F"/>
    <w:rsid w:val="003E741E"/>
    <w:rsid w:val="003F0A04"/>
    <w:rsid w:val="003F1376"/>
    <w:rsid w:val="003F1BAD"/>
    <w:rsid w:val="003F225F"/>
    <w:rsid w:val="003F2AF3"/>
    <w:rsid w:val="003F3A19"/>
    <w:rsid w:val="003F3FC4"/>
    <w:rsid w:val="003F4233"/>
    <w:rsid w:val="003F4EC5"/>
    <w:rsid w:val="003F516E"/>
    <w:rsid w:val="003F7786"/>
    <w:rsid w:val="003F7913"/>
    <w:rsid w:val="00400D82"/>
    <w:rsid w:val="00401042"/>
    <w:rsid w:val="00401D65"/>
    <w:rsid w:val="00401EE4"/>
    <w:rsid w:val="0040260E"/>
    <w:rsid w:val="0040294F"/>
    <w:rsid w:val="00403073"/>
    <w:rsid w:val="00403140"/>
    <w:rsid w:val="00403543"/>
    <w:rsid w:val="004041C5"/>
    <w:rsid w:val="0040439A"/>
    <w:rsid w:val="0040551D"/>
    <w:rsid w:val="00405B4F"/>
    <w:rsid w:val="00406BD4"/>
    <w:rsid w:val="00406E79"/>
    <w:rsid w:val="00407198"/>
    <w:rsid w:val="0040732C"/>
    <w:rsid w:val="004073C6"/>
    <w:rsid w:val="0040787C"/>
    <w:rsid w:val="00410398"/>
    <w:rsid w:val="0041153B"/>
    <w:rsid w:val="00411978"/>
    <w:rsid w:val="00413064"/>
    <w:rsid w:val="0041346F"/>
    <w:rsid w:val="004134FE"/>
    <w:rsid w:val="004139BB"/>
    <w:rsid w:val="00414BC5"/>
    <w:rsid w:val="00415272"/>
    <w:rsid w:val="00415DF0"/>
    <w:rsid w:val="00416155"/>
    <w:rsid w:val="0041674F"/>
    <w:rsid w:val="004170FE"/>
    <w:rsid w:val="00417111"/>
    <w:rsid w:val="004172A0"/>
    <w:rsid w:val="00417904"/>
    <w:rsid w:val="00417F6F"/>
    <w:rsid w:val="00420F81"/>
    <w:rsid w:val="00421485"/>
    <w:rsid w:val="004214AC"/>
    <w:rsid w:val="00422004"/>
    <w:rsid w:val="00422155"/>
    <w:rsid w:val="0042354D"/>
    <w:rsid w:val="0042379B"/>
    <w:rsid w:val="00423C20"/>
    <w:rsid w:val="004249CD"/>
    <w:rsid w:val="004250D2"/>
    <w:rsid w:val="00425289"/>
    <w:rsid w:val="004255E1"/>
    <w:rsid w:val="00425895"/>
    <w:rsid w:val="004262AB"/>
    <w:rsid w:val="0042683A"/>
    <w:rsid w:val="00426A49"/>
    <w:rsid w:val="00426F78"/>
    <w:rsid w:val="0042748E"/>
    <w:rsid w:val="00430EE8"/>
    <w:rsid w:val="00431E63"/>
    <w:rsid w:val="004329A4"/>
    <w:rsid w:val="00432BF2"/>
    <w:rsid w:val="0043408A"/>
    <w:rsid w:val="004350B4"/>
    <w:rsid w:val="00436C76"/>
    <w:rsid w:val="00436FD8"/>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2A45"/>
    <w:rsid w:val="00452A74"/>
    <w:rsid w:val="004534DD"/>
    <w:rsid w:val="004536F0"/>
    <w:rsid w:val="00453A78"/>
    <w:rsid w:val="00453B29"/>
    <w:rsid w:val="00453D72"/>
    <w:rsid w:val="00453F5E"/>
    <w:rsid w:val="00454276"/>
    <w:rsid w:val="00454E70"/>
    <w:rsid w:val="00455146"/>
    <w:rsid w:val="004564A6"/>
    <w:rsid w:val="00457869"/>
    <w:rsid w:val="00457FBB"/>
    <w:rsid w:val="00460A47"/>
    <w:rsid w:val="00460B6C"/>
    <w:rsid w:val="00460C97"/>
    <w:rsid w:val="004615C6"/>
    <w:rsid w:val="0046163C"/>
    <w:rsid w:val="004624CC"/>
    <w:rsid w:val="00462E1C"/>
    <w:rsid w:val="00463AD6"/>
    <w:rsid w:val="00463D0A"/>
    <w:rsid w:val="004640D1"/>
    <w:rsid w:val="004648BD"/>
    <w:rsid w:val="00464CC3"/>
    <w:rsid w:val="004654B1"/>
    <w:rsid w:val="00465CDA"/>
    <w:rsid w:val="00466A07"/>
    <w:rsid w:val="00467F8F"/>
    <w:rsid w:val="0047058F"/>
    <w:rsid w:val="00470C6C"/>
    <w:rsid w:val="00470D90"/>
    <w:rsid w:val="00471225"/>
    <w:rsid w:val="0047156E"/>
    <w:rsid w:val="0047164F"/>
    <w:rsid w:val="00471F2A"/>
    <w:rsid w:val="00472ED7"/>
    <w:rsid w:val="004731C2"/>
    <w:rsid w:val="00473658"/>
    <w:rsid w:val="00473D6E"/>
    <w:rsid w:val="0047518D"/>
    <w:rsid w:val="00475688"/>
    <w:rsid w:val="00480ABA"/>
    <w:rsid w:val="00480C7E"/>
    <w:rsid w:val="0048114B"/>
    <w:rsid w:val="0048120B"/>
    <w:rsid w:val="00481CD1"/>
    <w:rsid w:val="00482117"/>
    <w:rsid w:val="00482B59"/>
    <w:rsid w:val="00482BF8"/>
    <w:rsid w:val="004839ED"/>
    <w:rsid w:val="00483BA8"/>
    <w:rsid w:val="00483D81"/>
    <w:rsid w:val="00484833"/>
    <w:rsid w:val="00486738"/>
    <w:rsid w:val="00486C2C"/>
    <w:rsid w:val="00487395"/>
    <w:rsid w:val="00487543"/>
    <w:rsid w:val="004875E2"/>
    <w:rsid w:val="00487818"/>
    <w:rsid w:val="004915E6"/>
    <w:rsid w:val="00491F03"/>
    <w:rsid w:val="004920FF"/>
    <w:rsid w:val="004924C5"/>
    <w:rsid w:val="0049264C"/>
    <w:rsid w:val="00493C4D"/>
    <w:rsid w:val="00494BE7"/>
    <w:rsid w:val="00495556"/>
    <w:rsid w:val="004965A0"/>
    <w:rsid w:val="004968F4"/>
    <w:rsid w:val="00496D8A"/>
    <w:rsid w:val="0049792B"/>
    <w:rsid w:val="00497CEE"/>
    <w:rsid w:val="00497F77"/>
    <w:rsid w:val="00497FE6"/>
    <w:rsid w:val="004A0C8F"/>
    <w:rsid w:val="004A1200"/>
    <w:rsid w:val="004A1C6E"/>
    <w:rsid w:val="004A2704"/>
    <w:rsid w:val="004A29A5"/>
    <w:rsid w:val="004A2BBB"/>
    <w:rsid w:val="004A2E72"/>
    <w:rsid w:val="004A3AE2"/>
    <w:rsid w:val="004A3BB9"/>
    <w:rsid w:val="004A4543"/>
    <w:rsid w:val="004A57BC"/>
    <w:rsid w:val="004A5C89"/>
    <w:rsid w:val="004A616C"/>
    <w:rsid w:val="004A61C7"/>
    <w:rsid w:val="004A6E94"/>
    <w:rsid w:val="004A732B"/>
    <w:rsid w:val="004A78CD"/>
    <w:rsid w:val="004B033D"/>
    <w:rsid w:val="004B067F"/>
    <w:rsid w:val="004B0B9A"/>
    <w:rsid w:val="004B0CCB"/>
    <w:rsid w:val="004B0CE1"/>
    <w:rsid w:val="004B310F"/>
    <w:rsid w:val="004B3B1F"/>
    <w:rsid w:val="004B3B99"/>
    <w:rsid w:val="004B4C46"/>
    <w:rsid w:val="004B5502"/>
    <w:rsid w:val="004B592E"/>
    <w:rsid w:val="004B5DFE"/>
    <w:rsid w:val="004B7210"/>
    <w:rsid w:val="004B76BB"/>
    <w:rsid w:val="004C03EB"/>
    <w:rsid w:val="004C0D4D"/>
    <w:rsid w:val="004C0DC1"/>
    <w:rsid w:val="004C17F1"/>
    <w:rsid w:val="004C1F41"/>
    <w:rsid w:val="004C295C"/>
    <w:rsid w:val="004C2A42"/>
    <w:rsid w:val="004C368A"/>
    <w:rsid w:val="004C3F75"/>
    <w:rsid w:val="004C4CFE"/>
    <w:rsid w:val="004C4EF2"/>
    <w:rsid w:val="004C52DC"/>
    <w:rsid w:val="004C5F8F"/>
    <w:rsid w:val="004C6148"/>
    <w:rsid w:val="004C6464"/>
    <w:rsid w:val="004C679D"/>
    <w:rsid w:val="004C6BEC"/>
    <w:rsid w:val="004C7515"/>
    <w:rsid w:val="004D0323"/>
    <w:rsid w:val="004D116F"/>
    <w:rsid w:val="004D1206"/>
    <w:rsid w:val="004D1722"/>
    <w:rsid w:val="004D1F43"/>
    <w:rsid w:val="004D22BC"/>
    <w:rsid w:val="004D259B"/>
    <w:rsid w:val="004D32FF"/>
    <w:rsid w:val="004D4931"/>
    <w:rsid w:val="004D4E9B"/>
    <w:rsid w:val="004D556E"/>
    <w:rsid w:val="004D7771"/>
    <w:rsid w:val="004D78DE"/>
    <w:rsid w:val="004E0806"/>
    <w:rsid w:val="004E083C"/>
    <w:rsid w:val="004E1505"/>
    <w:rsid w:val="004E1A6C"/>
    <w:rsid w:val="004E26A9"/>
    <w:rsid w:val="004E29B5"/>
    <w:rsid w:val="004E2ABD"/>
    <w:rsid w:val="004E2DA9"/>
    <w:rsid w:val="004E327F"/>
    <w:rsid w:val="004E3367"/>
    <w:rsid w:val="004E37CA"/>
    <w:rsid w:val="004E3A9A"/>
    <w:rsid w:val="004E4DB1"/>
    <w:rsid w:val="004E5E68"/>
    <w:rsid w:val="004E6EFC"/>
    <w:rsid w:val="004E78F6"/>
    <w:rsid w:val="004F03FB"/>
    <w:rsid w:val="004F0CD7"/>
    <w:rsid w:val="004F12CB"/>
    <w:rsid w:val="004F1313"/>
    <w:rsid w:val="004F1597"/>
    <w:rsid w:val="004F24ED"/>
    <w:rsid w:val="004F253E"/>
    <w:rsid w:val="004F2732"/>
    <w:rsid w:val="004F3B11"/>
    <w:rsid w:val="004F3BEC"/>
    <w:rsid w:val="004F3D82"/>
    <w:rsid w:val="004F456D"/>
    <w:rsid w:val="004F45A6"/>
    <w:rsid w:val="004F4CC5"/>
    <w:rsid w:val="004F5036"/>
    <w:rsid w:val="004F51EB"/>
    <w:rsid w:val="004F52AA"/>
    <w:rsid w:val="004F5601"/>
    <w:rsid w:val="004F5ADC"/>
    <w:rsid w:val="004F5C3A"/>
    <w:rsid w:val="004F67BD"/>
    <w:rsid w:val="004F6843"/>
    <w:rsid w:val="004F7361"/>
    <w:rsid w:val="004F74FF"/>
    <w:rsid w:val="004F7DFF"/>
    <w:rsid w:val="00500036"/>
    <w:rsid w:val="00500494"/>
    <w:rsid w:val="00500C95"/>
    <w:rsid w:val="00500FB7"/>
    <w:rsid w:val="00501A64"/>
    <w:rsid w:val="00502277"/>
    <w:rsid w:val="005024B7"/>
    <w:rsid w:val="00502639"/>
    <w:rsid w:val="00502F13"/>
    <w:rsid w:val="00502FC8"/>
    <w:rsid w:val="005036D1"/>
    <w:rsid w:val="00504D8B"/>
    <w:rsid w:val="00505E33"/>
    <w:rsid w:val="005073DD"/>
    <w:rsid w:val="005074B3"/>
    <w:rsid w:val="00507E21"/>
    <w:rsid w:val="005102D7"/>
    <w:rsid w:val="0051090E"/>
    <w:rsid w:val="00510F0F"/>
    <w:rsid w:val="00511654"/>
    <w:rsid w:val="005117F2"/>
    <w:rsid w:val="00511B01"/>
    <w:rsid w:val="00512129"/>
    <w:rsid w:val="005130A2"/>
    <w:rsid w:val="005133C9"/>
    <w:rsid w:val="005133D0"/>
    <w:rsid w:val="005134E1"/>
    <w:rsid w:val="00514D3F"/>
    <w:rsid w:val="0051526C"/>
    <w:rsid w:val="005152B2"/>
    <w:rsid w:val="00515578"/>
    <w:rsid w:val="0051586B"/>
    <w:rsid w:val="00515E2F"/>
    <w:rsid w:val="00515F39"/>
    <w:rsid w:val="00516967"/>
    <w:rsid w:val="00516CBC"/>
    <w:rsid w:val="00517161"/>
    <w:rsid w:val="005171CA"/>
    <w:rsid w:val="00517331"/>
    <w:rsid w:val="005179A0"/>
    <w:rsid w:val="00521726"/>
    <w:rsid w:val="00521980"/>
    <w:rsid w:val="00522686"/>
    <w:rsid w:val="0052397A"/>
    <w:rsid w:val="005242A4"/>
    <w:rsid w:val="00524A62"/>
    <w:rsid w:val="0052540B"/>
    <w:rsid w:val="00525D57"/>
    <w:rsid w:val="00526520"/>
    <w:rsid w:val="00526530"/>
    <w:rsid w:val="005268E2"/>
    <w:rsid w:val="00526B72"/>
    <w:rsid w:val="00527942"/>
    <w:rsid w:val="00531750"/>
    <w:rsid w:val="00532035"/>
    <w:rsid w:val="00532450"/>
    <w:rsid w:val="00532DC4"/>
    <w:rsid w:val="00532E26"/>
    <w:rsid w:val="00532FAC"/>
    <w:rsid w:val="00533EB1"/>
    <w:rsid w:val="005346F2"/>
    <w:rsid w:val="005348A3"/>
    <w:rsid w:val="00534B37"/>
    <w:rsid w:val="00535A74"/>
    <w:rsid w:val="00535AA7"/>
    <w:rsid w:val="00535D3A"/>
    <w:rsid w:val="00535F91"/>
    <w:rsid w:val="00536046"/>
    <w:rsid w:val="0053645C"/>
    <w:rsid w:val="00536AB5"/>
    <w:rsid w:val="00540A4A"/>
    <w:rsid w:val="00540CAF"/>
    <w:rsid w:val="00540CE9"/>
    <w:rsid w:val="00540EDD"/>
    <w:rsid w:val="0054276B"/>
    <w:rsid w:val="00542CEB"/>
    <w:rsid w:val="00542D86"/>
    <w:rsid w:val="0054413E"/>
    <w:rsid w:val="00546095"/>
    <w:rsid w:val="00546300"/>
    <w:rsid w:val="00546594"/>
    <w:rsid w:val="005471A9"/>
    <w:rsid w:val="00547C9A"/>
    <w:rsid w:val="005506B4"/>
    <w:rsid w:val="00550895"/>
    <w:rsid w:val="0055113B"/>
    <w:rsid w:val="005518BF"/>
    <w:rsid w:val="00551A55"/>
    <w:rsid w:val="00551A76"/>
    <w:rsid w:val="00552678"/>
    <w:rsid w:val="0055272B"/>
    <w:rsid w:val="00552E16"/>
    <w:rsid w:val="00553642"/>
    <w:rsid w:val="00553801"/>
    <w:rsid w:val="00554E65"/>
    <w:rsid w:val="00556D59"/>
    <w:rsid w:val="0055752F"/>
    <w:rsid w:val="00557AD8"/>
    <w:rsid w:val="00557C00"/>
    <w:rsid w:val="00560A19"/>
    <w:rsid w:val="00560A4F"/>
    <w:rsid w:val="00561514"/>
    <w:rsid w:val="005615BE"/>
    <w:rsid w:val="00562339"/>
    <w:rsid w:val="005627C8"/>
    <w:rsid w:val="00562D03"/>
    <w:rsid w:val="00562D27"/>
    <w:rsid w:val="00562E3D"/>
    <w:rsid w:val="00563DF7"/>
    <w:rsid w:val="00564B08"/>
    <w:rsid w:val="00564E43"/>
    <w:rsid w:val="00565A68"/>
    <w:rsid w:val="00565B74"/>
    <w:rsid w:val="00565BF6"/>
    <w:rsid w:val="00565D72"/>
    <w:rsid w:val="005667E0"/>
    <w:rsid w:val="00566DC1"/>
    <w:rsid w:val="00567B47"/>
    <w:rsid w:val="00567D21"/>
    <w:rsid w:val="00567F35"/>
    <w:rsid w:val="005701C7"/>
    <w:rsid w:val="005706B2"/>
    <w:rsid w:val="0057098E"/>
    <w:rsid w:val="0057199F"/>
    <w:rsid w:val="0057268F"/>
    <w:rsid w:val="00572838"/>
    <w:rsid w:val="005730A8"/>
    <w:rsid w:val="0057362B"/>
    <w:rsid w:val="00574150"/>
    <w:rsid w:val="00574AFA"/>
    <w:rsid w:val="00575FFC"/>
    <w:rsid w:val="0057628E"/>
    <w:rsid w:val="00576AEF"/>
    <w:rsid w:val="00576BB4"/>
    <w:rsid w:val="00576EEA"/>
    <w:rsid w:val="0057749C"/>
    <w:rsid w:val="00580221"/>
    <w:rsid w:val="0058024C"/>
    <w:rsid w:val="00580C44"/>
    <w:rsid w:val="00581B80"/>
    <w:rsid w:val="00581DC2"/>
    <w:rsid w:val="005821DD"/>
    <w:rsid w:val="00582660"/>
    <w:rsid w:val="00582743"/>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70"/>
    <w:rsid w:val="00591CFD"/>
    <w:rsid w:val="00591D02"/>
    <w:rsid w:val="0059294A"/>
    <w:rsid w:val="00592BB4"/>
    <w:rsid w:val="00593454"/>
    <w:rsid w:val="00593505"/>
    <w:rsid w:val="005939F0"/>
    <w:rsid w:val="00594E39"/>
    <w:rsid w:val="00594E4E"/>
    <w:rsid w:val="00595461"/>
    <w:rsid w:val="00596B63"/>
    <w:rsid w:val="00596EFE"/>
    <w:rsid w:val="0059734E"/>
    <w:rsid w:val="00597555"/>
    <w:rsid w:val="00597A91"/>
    <w:rsid w:val="00597AAC"/>
    <w:rsid w:val="005A02BD"/>
    <w:rsid w:val="005A0482"/>
    <w:rsid w:val="005A0513"/>
    <w:rsid w:val="005A0B60"/>
    <w:rsid w:val="005A0EA7"/>
    <w:rsid w:val="005A114A"/>
    <w:rsid w:val="005A2BEC"/>
    <w:rsid w:val="005A2EDF"/>
    <w:rsid w:val="005A36EE"/>
    <w:rsid w:val="005A379F"/>
    <w:rsid w:val="005A3C04"/>
    <w:rsid w:val="005A41E9"/>
    <w:rsid w:val="005A5C22"/>
    <w:rsid w:val="005A6361"/>
    <w:rsid w:val="005A63BF"/>
    <w:rsid w:val="005A6413"/>
    <w:rsid w:val="005A66C3"/>
    <w:rsid w:val="005A787A"/>
    <w:rsid w:val="005B02F1"/>
    <w:rsid w:val="005B0482"/>
    <w:rsid w:val="005B06DF"/>
    <w:rsid w:val="005B0719"/>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C00ED"/>
    <w:rsid w:val="005C0247"/>
    <w:rsid w:val="005C02BB"/>
    <w:rsid w:val="005C0A32"/>
    <w:rsid w:val="005C0ED4"/>
    <w:rsid w:val="005C0F3C"/>
    <w:rsid w:val="005C1472"/>
    <w:rsid w:val="005C1D6C"/>
    <w:rsid w:val="005C2330"/>
    <w:rsid w:val="005C2349"/>
    <w:rsid w:val="005C24C2"/>
    <w:rsid w:val="005C30F8"/>
    <w:rsid w:val="005C3158"/>
    <w:rsid w:val="005C33A0"/>
    <w:rsid w:val="005C4A11"/>
    <w:rsid w:val="005C5CC8"/>
    <w:rsid w:val="005C5F4F"/>
    <w:rsid w:val="005C6668"/>
    <w:rsid w:val="005C6E02"/>
    <w:rsid w:val="005D03B1"/>
    <w:rsid w:val="005D043F"/>
    <w:rsid w:val="005D12B7"/>
    <w:rsid w:val="005D2D2C"/>
    <w:rsid w:val="005D3358"/>
    <w:rsid w:val="005D3646"/>
    <w:rsid w:val="005D3796"/>
    <w:rsid w:val="005D3E72"/>
    <w:rsid w:val="005D4151"/>
    <w:rsid w:val="005D45EB"/>
    <w:rsid w:val="005D4DC8"/>
    <w:rsid w:val="005D5E21"/>
    <w:rsid w:val="005D62B8"/>
    <w:rsid w:val="005D6A4E"/>
    <w:rsid w:val="005D6DEB"/>
    <w:rsid w:val="005D7296"/>
    <w:rsid w:val="005E122D"/>
    <w:rsid w:val="005E1332"/>
    <w:rsid w:val="005E1739"/>
    <w:rsid w:val="005E19D8"/>
    <w:rsid w:val="005E1B51"/>
    <w:rsid w:val="005E2013"/>
    <w:rsid w:val="005E26C1"/>
    <w:rsid w:val="005E3A32"/>
    <w:rsid w:val="005E40E6"/>
    <w:rsid w:val="005E4288"/>
    <w:rsid w:val="005E4AEF"/>
    <w:rsid w:val="005E52C1"/>
    <w:rsid w:val="005E5FEA"/>
    <w:rsid w:val="005E60EF"/>
    <w:rsid w:val="005E6789"/>
    <w:rsid w:val="005E685B"/>
    <w:rsid w:val="005E6A8B"/>
    <w:rsid w:val="005E7CF5"/>
    <w:rsid w:val="005E7E2A"/>
    <w:rsid w:val="005F0391"/>
    <w:rsid w:val="005F1040"/>
    <w:rsid w:val="005F1433"/>
    <w:rsid w:val="005F1DA4"/>
    <w:rsid w:val="005F1EA8"/>
    <w:rsid w:val="005F21D0"/>
    <w:rsid w:val="005F2A24"/>
    <w:rsid w:val="005F32EE"/>
    <w:rsid w:val="005F3D0F"/>
    <w:rsid w:val="005F3D40"/>
    <w:rsid w:val="005F4C98"/>
    <w:rsid w:val="005F5842"/>
    <w:rsid w:val="005F5996"/>
    <w:rsid w:val="005F6F8C"/>
    <w:rsid w:val="006007C7"/>
    <w:rsid w:val="00601198"/>
    <w:rsid w:val="00602382"/>
    <w:rsid w:val="006024C0"/>
    <w:rsid w:val="00602856"/>
    <w:rsid w:val="00603735"/>
    <w:rsid w:val="00603EAB"/>
    <w:rsid w:val="006040DB"/>
    <w:rsid w:val="00604460"/>
    <w:rsid w:val="006048F3"/>
    <w:rsid w:val="0060494B"/>
    <w:rsid w:val="00605D29"/>
    <w:rsid w:val="00605E76"/>
    <w:rsid w:val="00606241"/>
    <w:rsid w:val="00606A0C"/>
    <w:rsid w:val="006070C1"/>
    <w:rsid w:val="00607630"/>
    <w:rsid w:val="00607699"/>
    <w:rsid w:val="006076E5"/>
    <w:rsid w:val="0060773B"/>
    <w:rsid w:val="006111C6"/>
    <w:rsid w:val="0061163E"/>
    <w:rsid w:val="00611931"/>
    <w:rsid w:val="00611F55"/>
    <w:rsid w:val="006128F2"/>
    <w:rsid w:val="0061291A"/>
    <w:rsid w:val="00612951"/>
    <w:rsid w:val="00612C22"/>
    <w:rsid w:val="00612CB2"/>
    <w:rsid w:val="00613B9B"/>
    <w:rsid w:val="006142B3"/>
    <w:rsid w:val="00614961"/>
    <w:rsid w:val="006151D5"/>
    <w:rsid w:val="00615331"/>
    <w:rsid w:val="0061542D"/>
    <w:rsid w:val="00616986"/>
    <w:rsid w:val="00616ED8"/>
    <w:rsid w:val="00617546"/>
    <w:rsid w:val="00617599"/>
    <w:rsid w:val="00620854"/>
    <w:rsid w:val="00620E0E"/>
    <w:rsid w:val="00621185"/>
    <w:rsid w:val="0062133A"/>
    <w:rsid w:val="00622264"/>
    <w:rsid w:val="0062281F"/>
    <w:rsid w:val="006242D9"/>
    <w:rsid w:val="00624505"/>
    <w:rsid w:val="00624B1D"/>
    <w:rsid w:val="00624EB8"/>
    <w:rsid w:val="0062573E"/>
    <w:rsid w:val="00625ADD"/>
    <w:rsid w:val="00625FFE"/>
    <w:rsid w:val="00626C99"/>
    <w:rsid w:val="0062768F"/>
    <w:rsid w:val="00627D19"/>
    <w:rsid w:val="00627E68"/>
    <w:rsid w:val="006300DA"/>
    <w:rsid w:val="00630359"/>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7F"/>
    <w:rsid w:val="00642381"/>
    <w:rsid w:val="006426CA"/>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0EBD"/>
    <w:rsid w:val="006512B8"/>
    <w:rsid w:val="00651621"/>
    <w:rsid w:val="00651933"/>
    <w:rsid w:val="00651E8E"/>
    <w:rsid w:val="006528D8"/>
    <w:rsid w:val="00655503"/>
    <w:rsid w:val="00656690"/>
    <w:rsid w:val="00656767"/>
    <w:rsid w:val="0065690A"/>
    <w:rsid w:val="00656A12"/>
    <w:rsid w:val="00656DCF"/>
    <w:rsid w:val="00657AFC"/>
    <w:rsid w:val="00660CEE"/>
    <w:rsid w:val="006615D0"/>
    <w:rsid w:val="00662352"/>
    <w:rsid w:val="006635DE"/>
    <w:rsid w:val="0066454E"/>
    <w:rsid w:val="006646D9"/>
    <w:rsid w:val="00665601"/>
    <w:rsid w:val="006663E9"/>
    <w:rsid w:val="00666C2C"/>
    <w:rsid w:val="006708BD"/>
    <w:rsid w:val="00671611"/>
    <w:rsid w:val="00671909"/>
    <w:rsid w:val="00671BE5"/>
    <w:rsid w:val="006722C6"/>
    <w:rsid w:val="00672BAA"/>
    <w:rsid w:val="00672D03"/>
    <w:rsid w:val="0067318B"/>
    <w:rsid w:val="00674355"/>
    <w:rsid w:val="00674CC0"/>
    <w:rsid w:val="006752FC"/>
    <w:rsid w:val="00675F67"/>
    <w:rsid w:val="006767B2"/>
    <w:rsid w:val="00680C71"/>
    <w:rsid w:val="00681579"/>
    <w:rsid w:val="006817AD"/>
    <w:rsid w:val="00681D6B"/>
    <w:rsid w:val="00682357"/>
    <w:rsid w:val="00682463"/>
    <w:rsid w:val="00682541"/>
    <w:rsid w:val="006831B1"/>
    <w:rsid w:val="006847E4"/>
    <w:rsid w:val="00684D03"/>
    <w:rsid w:val="00684DD1"/>
    <w:rsid w:val="00685EED"/>
    <w:rsid w:val="00685F37"/>
    <w:rsid w:val="0068618F"/>
    <w:rsid w:val="006863F5"/>
    <w:rsid w:val="00686824"/>
    <w:rsid w:val="00686C62"/>
    <w:rsid w:val="00686D21"/>
    <w:rsid w:val="00686EFD"/>
    <w:rsid w:val="00687D33"/>
    <w:rsid w:val="0069050E"/>
    <w:rsid w:val="006914A0"/>
    <w:rsid w:val="00692607"/>
    <w:rsid w:val="006929A5"/>
    <w:rsid w:val="00694744"/>
    <w:rsid w:val="00694CF3"/>
    <w:rsid w:val="006953A2"/>
    <w:rsid w:val="006959A4"/>
    <w:rsid w:val="00695AB7"/>
    <w:rsid w:val="006A05A3"/>
    <w:rsid w:val="006A1391"/>
    <w:rsid w:val="006A164A"/>
    <w:rsid w:val="006A1E15"/>
    <w:rsid w:val="006A2848"/>
    <w:rsid w:val="006A3437"/>
    <w:rsid w:val="006A43AD"/>
    <w:rsid w:val="006A440C"/>
    <w:rsid w:val="006A469B"/>
    <w:rsid w:val="006A4B4F"/>
    <w:rsid w:val="006A4C0A"/>
    <w:rsid w:val="006A6B46"/>
    <w:rsid w:val="006A6C24"/>
    <w:rsid w:val="006A7051"/>
    <w:rsid w:val="006A74DB"/>
    <w:rsid w:val="006A7D5E"/>
    <w:rsid w:val="006B163E"/>
    <w:rsid w:val="006B18B1"/>
    <w:rsid w:val="006B23AB"/>
    <w:rsid w:val="006B2723"/>
    <w:rsid w:val="006B28B3"/>
    <w:rsid w:val="006B2B83"/>
    <w:rsid w:val="006B2BE9"/>
    <w:rsid w:val="006B318A"/>
    <w:rsid w:val="006B39EA"/>
    <w:rsid w:val="006B4A75"/>
    <w:rsid w:val="006B4D79"/>
    <w:rsid w:val="006B66D3"/>
    <w:rsid w:val="006B694D"/>
    <w:rsid w:val="006B765E"/>
    <w:rsid w:val="006B7662"/>
    <w:rsid w:val="006B777A"/>
    <w:rsid w:val="006B78A5"/>
    <w:rsid w:val="006B78D6"/>
    <w:rsid w:val="006B7A7B"/>
    <w:rsid w:val="006C04DE"/>
    <w:rsid w:val="006C0985"/>
    <w:rsid w:val="006C0C4B"/>
    <w:rsid w:val="006C0FFE"/>
    <w:rsid w:val="006C27D2"/>
    <w:rsid w:val="006C4D35"/>
    <w:rsid w:val="006C4E7E"/>
    <w:rsid w:val="006C4F2C"/>
    <w:rsid w:val="006C4FE5"/>
    <w:rsid w:val="006C53C7"/>
    <w:rsid w:val="006C5C91"/>
    <w:rsid w:val="006C62D0"/>
    <w:rsid w:val="006C6C94"/>
    <w:rsid w:val="006C7593"/>
    <w:rsid w:val="006D02B6"/>
    <w:rsid w:val="006D060D"/>
    <w:rsid w:val="006D0C1A"/>
    <w:rsid w:val="006D14D3"/>
    <w:rsid w:val="006D1942"/>
    <w:rsid w:val="006D1BEB"/>
    <w:rsid w:val="006D1E64"/>
    <w:rsid w:val="006D2014"/>
    <w:rsid w:val="006D29A6"/>
    <w:rsid w:val="006D2C28"/>
    <w:rsid w:val="006D2ECD"/>
    <w:rsid w:val="006D348C"/>
    <w:rsid w:val="006D3910"/>
    <w:rsid w:val="006D40FB"/>
    <w:rsid w:val="006D49ED"/>
    <w:rsid w:val="006D542C"/>
    <w:rsid w:val="006D6C36"/>
    <w:rsid w:val="006D6DDC"/>
    <w:rsid w:val="006D7AEB"/>
    <w:rsid w:val="006E00BB"/>
    <w:rsid w:val="006E02FD"/>
    <w:rsid w:val="006E0CBF"/>
    <w:rsid w:val="006E0FB2"/>
    <w:rsid w:val="006E1629"/>
    <w:rsid w:val="006E1BE7"/>
    <w:rsid w:val="006E1CA1"/>
    <w:rsid w:val="006E1D8C"/>
    <w:rsid w:val="006E1F6B"/>
    <w:rsid w:val="006E2121"/>
    <w:rsid w:val="006E239F"/>
    <w:rsid w:val="006E2992"/>
    <w:rsid w:val="006E3F98"/>
    <w:rsid w:val="006E4DA4"/>
    <w:rsid w:val="006E4FCB"/>
    <w:rsid w:val="006E52A1"/>
    <w:rsid w:val="006E52DE"/>
    <w:rsid w:val="006E5C60"/>
    <w:rsid w:val="006E5D98"/>
    <w:rsid w:val="006E6D56"/>
    <w:rsid w:val="006F0FC5"/>
    <w:rsid w:val="006F2B62"/>
    <w:rsid w:val="006F35F9"/>
    <w:rsid w:val="006F5BDE"/>
    <w:rsid w:val="006F6340"/>
    <w:rsid w:val="006F69F8"/>
    <w:rsid w:val="006F74C4"/>
    <w:rsid w:val="006F755E"/>
    <w:rsid w:val="006F773A"/>
    <w:rsid w:val="006F783D"/>
    <w:rsid w:val="006F7F88"/>
    <w:rsid w:val="007002F8"/>
    <w:rsid w:val="00700323"/>
    <w:rsid w:val="007006B7"/>
    <w:rsid w:val="0070134D"/>
    <w:rsid w:val="007018E3"/>
    <w:rsid w:val="00701BB2"/>
    <w:rsid w:val="00701E17"/>
    <w:rsid w:val="00702FFE"/>
    <w:rsid w:val="007035E4"/>
    <w:rsid w:val="00703D13"/>
    <w:rsid w:val="00704B25"/>
    <w:rsid w:val="00705840"/>
    <w:rsid w:val="0070588F"/>
    <w:rsid w:val="00706308"/>
    <w:rsid w:val="00706962"/>
    <w:rsid w:val="00706CD8"/>
    <w:rsid w:val="00706E7F"/>
    <w:rsid w:val="007072DE"/>
    <w:rsid w:val="007101F1"/>
    <w:rsid w:val="0071071E"/>
    <w:rsid w:val="00710970"/>
    <w:rsid w:val="00710DF2"/>
    <w:rsid w:val="00711396"/>
    <w:rsid w:val="0071167D"/>
    <w:rsid w:val="00712E0B"/>
    <w:rsid w:val="0071386B"/>
    <w:rsid w:val="00713FB5"/>
    <w:rsid w:val="007145EF"/>
    <w:rsid w:val="00714F23"/>
    <w:rsid w:val="00715152"/>
    <w:rsid w:val="007156B4"/>
    <w:rsid w:val="007156C3"/>
    <w:rsid w:val="00715D6D"/>
    <w:rsid w:val="0071604F"/>
    <w:rsid w:val="00717D8E"/>
    <w:rsid w:val="00717DD3"/>
    <w:rsid w:val="00720142"/>
    <w:rsid w:val="00720532"/>
    <w:rsid w:val="007205C7"/>
    <w:rsid w:val="0072111B"/>
    <w:rsid w:val="00721142"/>
    <w:rsid w:val="00721957"/>
    <w:rsid w:val="00721995"/>
    <w:rsid w:val="00722809"/>
    <w:rsid w:val="0072479C"/>
    <w:rsid w:val="007250D1"/>
    <w:rsid w:val="0072523B"/>
    <w:rsid w:val="007258CC"/>
    <w:rsid w:val="00725F8D"/>
    <w:rsid w:val="00726533"/>
    <w:rsid w:val="00727306"/>
    <w:rsid w:val="00727EA5"/>
    <w:rsid w:val="007301ED"/>
    <w:rsid w:val="007310D6"/>
    <w:rsid w:val="0073197A"/>
    <w:rsid w:val="0073217B"/>
    <w:rsid w:val="0073296A"/>
    <w:rsid w:val="00732A1D"/>
    <w:rsid w:val="007332CC"/>
    <w:rsid w:val="00733812"/>
    <w:rsid w:val="00734316"/>
    <w:rsid w:val="00734A17"/>
    <w:rsid w:val="00734B4A"/>
    <w:rsid w:val="00734E5C"/>
    <w:rsid w:val="00734F3F"/>
    <w:rsid w:val="0073516F"/>
    <w:rsid w:val="00735700"/>
    <w:rsid w:val="007358BA"/>
    <w:rsid w:val="007361EE"/>
    <w:rsid w:val="00737A31"/>
    <w:rsid w:val="00740265"/>
    <w:rsid w:val="00741308"/>
    <w:rsid w:val="00741CC3"/>
    <w:rsid w:val="00741E2F"/>
    <w:rsid w:val="00741E43"/>
    <w:rsid w:val="0074278B"/>
    <w:rsid w:val="00742897"/>
    <w:rsid w:val="00742A30"/>
    <w:rsid w:val="00742CAC"/>
    <w:rsid w:val="00742CD8"/>
    <w:rsid w:val="0074340B"/>
    <w:rsid w:val="00743834"/>
    <w:rsid w:val="00743A51"/>
    <w:rsid w:val="00744366"/>
    <w:rsid w:val="007444F5"/>
    <w:rsid w:val="0074581D"/>
    <w:rsid w:val="00745D07"/>
    <w:rsid w:val="00745D16"/>
    <w:rsid w:val="00745F85"/>
    <w:rsid w:val="007466AE"/>
    <w:rsid w:val="00746A4F"/>
    <w:rsid w:val="0074791F"/>
    <w:rsid w:val="0074799E"/>
    <w:rsid w:val="007501FF"/>
    <w:rsid w:val="00750327"/>
    <w:rsid w:val="007505EA"/>
    <w:rsid w:val="00750BD6"/>
    <w:rsid w:val="00750E8A"/>
    <w:rsid w:val="00751002"/>
    <w:rsid w:val="00751149"/>
    <w:rsid w:val="00751813"/>
    <w:rsid w:val="00751CE5"/>
    <w:rsid w:val="00751DF0"/>
    <w:rsid w:val="007520A1"/>
    <w:rsid w:val="00752D1B"/>
    <w:rsid w:val="00752E31"/>
    <w:rsid w:val="00754422"/>
    <w:rsid w:val="0075479A"/>
    <w:rsid w:val="00755187"/>
    <w:rsid w:val="007566DA"/>
    <w:rsid w:val="00756C31"/>
    <w:rsid w:val="00757522"/>
    <w:rsid w:val="00757DDB"/>
    <w:rsid w:val="007601A2"/>
    <w:rsid w:val="00760C27"/>
    <w:rsid w:val="00761602"/>
    <w:rsid w:val="00761A35"/>
    <w:rsid w:val="00762719"/>
    <w:rsid w:val="00762FEB"/>
    <w:rsid w:val="00763398"/>
    <w:rsid w:val="007638B7"/>
    <w:rsid w:val="00763B35"/>
    <w:rsid w:val="00763BD5"/>
    <w:rsid w:val="007645E7"/>
    <w:rsid w:val="007649B9"/>
    <w:rsid w:val="00764AA9"/>
    <w:rsid w:val="0076596C"/>
    <w:rsid w:val="00765C59"/>
    <w:rsid w:val="00766C85"/>
    <w:rsid w:val="00766E99"/>
    <w:rsid w:val="0076722D"/>
    <w:rsid w:val="00767BAF"/>
    <w:rsid w:val="00770676"/>
    <w:rsid w:val="00770A01"/>
    <w:rsid w:val="00770CE3"/>
    <w:rsid w:val="00770DC9"/>
    <w:rsid w:val="007712B9"/>
    <w:rsid w:val="00771622"/>
    <w:rsid w:val="00771C1A"/>
    <w:rsid w:val="0077228C"/>
    <w:rsid w:val="007726F1"/>
    <w:rsid w:val="00772D60"/>
    <w:rsid w:val="007730AC"/>
    <w:rsid w:val="0077357E"/>
    <w:rsid w:val="007735BA"/>
    <w:rsid w:val="007740A5"/>
    <w:rsid w:val="00774199"/>
    <w:rsid w:val="007741D2"/>
    <w:rsid w:val="007749A8"/>
    <w:rsid w:val="00774B56"/>
    <w:rsid w:val="00775DC9"/>
    <w:rsid w:val="00776618"/>
    <w:rsid w:val="00777B6E"/>
    <w:rsid w:val="00780154"/>
    <w:rsid w:val="00780DBB"/>
    <w:rsid w:val="0078351A"/>
    <w:rsid w:val="007835CD"/>
    <w:rsid w:val="00784146"/>
    <w:rsid w:val="00785624"/>
    <w:rsid w:val="0078597C"/>
    <w:rsid w:val="00785D28"/>
    <w:rsid w:val="00785D67"/>
    <w:rsid w:val="00785E4A"/>
    <w:rsid w:val="00786BC7"/>
    <w:rsid w:val="0078722E"/>
    <w:rsid w:val="007877E6"/>
    <w:rsid w:val="00787B55"/>
    <w:rsid w:val="007901D7"/>
    <w:rsid w:val="0079033A"/>
    <w:rsid w:val="00790654"/>
    <w:rsid w:val="00791846"/>
    <w:rsid w:val="00791BCD"/>
    <w:rsid w:val="00792676"/>
    <w:rsid w:val="00793702"/>
    <w:rsid w:val="00793A3D"/>
    <w:rsid w:val="00794AFC"/>
    <w:rsid w:val="0079507D"/>
    <w:rsid w:val="00795C8B"/>
    <w:rsid w:val="00796A8D"/>
    <w:rsid w:val="007A0013"/>
    <w:rsid w:val="007A031B"/>
    <w:rsid w:val="007A109F"/>
    <w:rsid w:val="007A18BE"/>
    <w:rsid w:val="007A286D"/>
    <w:rsid w:val="007A3936"/>
    <w:rsid w:val="007A39CB"/>
    <w:rsid w:val="007A3F24"/>
    <w:rsid w:val="007A5039"/>
    <w:rsid w:val="007A53E8"/>
    <w:rsid w:val="007A56AA"/>
    <w:rsid w:val="007A59CF"/>
    <w:rsid w:val="007A6324"/>
    <w:rsid w:val="007A6EC2"/>
    <w:rsid w:val="007A71E2"/>
    <w:rsid w:val="007A77AB"/>
    <w:rsid w:val="007B0A78"/>
    <w:rsid w:val="007B1166"/>
    <w:rsid w:val="007B1399"/>
    <w:rsid w:val="007B1783"/>
    <w:rsid w:val="007B2578"/>
    <w:rsid w:val="007B2C50"/>
    <w:rsid w:val="007B2CF0"/>
    <w:rsid w:val="007B3CD9"/>
    <w:rsid w:val="007B4AEB"/>
    <w:rsid w:val="007B4DC2"/>
    <w:rsid w:val="007B4E79"/>
    <w:rsid w:val="007B5047"/>
    <w:rsid w:val="007B527A"/>
    <w:rsid w:val="007B52B0"/>
    <w:rsid w:val="007B5373"/>
    <w:rsid w:val="007B59C8"/>
    <w:rsid w:val="007B5B2D"/>
    <w:rsid w:val="007B67A8"/>
    <w:rsid w:val="007B78DB"/>
    <w:rsid w:val="007B7A83"/>
    <w:rsid w:val="007B7BA8"/>
    <w:rsid w:val="007B7CC1"/>
    <w:rsid w:val="007C0010"/>
    <w:rsid w:val="007C037C"/>
    <w:rsid w:val="007C17A0"/>
    <w:rsid w:val="007C2B6B"/>
    <w:rsid w:val="007C3689"/>
    <w:rsid w:val="007C3CCB"/>
    <w:rsid w:val="007C46EA"/>
    <w:rsid w:val="007C5148"/>
    <w:rsid w:val="007C5397"/>
    <w:rsid w:val="007C55D4"/>
    <w:rsid w:val="007C5E65"/>
    <w:rsid w:val="007C60F0"/>
    <w:rsid w:val="007C6149"/>
    <w:rsid w:val="007C7174"/>
    <w:rsid w:val="007C725A"/>
    <w:rsid w:val="007C78A5"/>
    <w:rsid w:val="007D0232"/>
    <w:rsid w:val="007D10F7"/>
    <w:rsid w:val="007D1F29"/>
    <w:rsid w:val="007D2244"/>
    <w:rsid w:val="007D3908"/>
    <w:rsid w:val="007D3AE1"/>
    <w:rsid w:val="007D3C16"/>
    <w:rsid w:val="007D46C6"/>
    <w:rsid w:val="007D496F"/>
    <w:rsid w:val="007D4D34"/>
    <w:rsid w:val="007D539D"/>
    <w:rsid w:val="007D5FC8"/>
    <w:rsid w:val="007D6825"/>
    <w:rsid w:val="007D7D7C"/>
    <w:rsid w:val="007D7FE3"/>
    <w:rsid w:val="007E04AD"/>
    <w:rsid w:val="007E04AF"/>
    <w:rsid w:val="007E08B9"/>
    <w:rsid w:val="007E173C"/>
    <w:rsid w:val="007E20A0"/>
    <w:rsid w:val="007E2E6A"/>
    <w:rsid w:val="007E329C"/>
    <w:rsid w:val="007E32D5"/>
    <w:rsid w:val="007E379C"/>
    <w:rsid w:val="007E453E"/>
    <w:rsid w:val="007E4ECC"/>
    <w:rsid w:val="007E5660"/>
    <w:rsid w:val="007E7651"/>
    <w:rsid w:val="007E7724"/>
    <w:rsid w:val="007E7770"/>
    <w:rsid w:val="007E7879"/>
    <w:rsid w:val="007E7A56"/>
    <w:rsid w:val="007F0D4F"/>
    <w:rsid w:val="007F107E"/>
    <w:rsid w:val="007F16A4"/>
    <w:rsid w:val="007F3EC5"/>
    <w:rsid w:val="007F48F0"/>
    <w:rsid w:val="007F4A49"/>
    <w:rsid w:val="007F4F71"/>
    <w:rsid w:val="007F56AC"/>
    <w:rsid w:val="007F59E9"/>
    <w:rsid w:val="007F653F"/>
    <w:rsid w:val="007F6645"/>
    <w:rsid w:val="007F76DC"/>
    <w:rsid w:val="007F7956"/>
    <w:rsid w:val="007F7DF8"/>
    <w:rsid w:val="007F7F29"/>
    <w:rsid w:val="00800089"/>
    <w:rsid w:val="0080019A"/>
    <w:rsid w:val="008003BE"/>
    <w:rsid w:val="008016F3"/>
    <w:rsid w:val="0080203D"/>
    <w:rsid w:val="00802413"/>
    <w:rsid w:val="00802E39"/>
    <w:rsid w:val="008036B2"/>
    <w:rsid w:val="00803A0A"/>
    <w:rsid w:val="00803F12"/>
    <w:rsid w:val="00805B35"/>
    <w:rsid w:val="00805F80"/>
    <w:rsid w:val="00806340"/>
    <w:rsid w:val="008064EE"/>
    <w:rsid w:val="0080706C"/>
    <w:rsid w:val="008074EA"/>
    <w:rsid w:val="00807A36"/>
    <w:rsid w:val="00807B15"/>
    <w:rsid w:val="00810CE5"/>
    <w:rsid w:val="00811595"/>
    <w:rsid w:val="00811F70"/>
    <w:rsid w:val="0081249B"/>
    <w:rsid w:val="00813986"/>
    <w:rsid w:val="00814317"/>
    <w:rsid w:val="00814CED"/>
    <w:rsid w:val="00816747"/>
    <w:rsid w:val="00816A0D"/>
    <w:rsid w:val="00816ADA"/>
    <w:rsid w:val="00817065"/>
    <w:rsid w:val="00817A64"/>
    <w:rsid w:val="00817BD0"/>
    <w:rsid w:val="00817D8F"/>
    <w:rsid w:val="00817FA8"/>
    <w:rsid w:val="00817FC3"/>
    <w:rsid w:val="0082098C"/>
    <w:rsid w:val="008209A5"/>
    <w:rsid w:val="00820CC1"/>
    <w:rsid w:val="0082198A"/>
    <w:rsid w:val="00822051"/>
    <w:rsid w:val="008224CF"/>
    <w:rsid w:val="00823275"/>
    <w:rsid w:val="00823AAF"/>
    <w:rsid w:val="00823D23"/>
    <w:rsid w:val="008245F8"/>
    <w:rsid w:val="00824AF4"/>
    <w:rsid w:val="00824DD7"/>
    <w:rsid w:val="0082537E"/>
    <w:rsid w:val="008257CD"/>
    <w:rsid w:val="0082608B"/>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310D"/>
    <w:rsid w:val="008331A0"/>
    <w:rsid w:val="00833915"/>
    <w:rsid w:val="00833ABE"/>
    <w:rsid w:val="0083484B"/>
    <w:rsid w:val="00834974"/>
    <w:rsid w:val="008359A9"/>
    <w:rsid w:val="00836504"/>
    <w:rsid w:val="00837557"/>
    <w:rsid w:val="008401DA"/>
    <w:rsid w:val="0084034F"/>
    <w:rsid w:val="0084109D"/>
    <w:rsid w:val="00841572"/>
    <w:rsid w:val="00841CD5"/>
    <w:rsid w:val="008421B8"/>
    <w:rsid w:val="00842216"/>
    <w:rsid w:val="00842926"/>
    <w:rsid w:val="00842A62"/>
    <w:rsid w:val="00842DEB"/>
    <w:rsid w:val="00843A46"/>
    <w:rsid w:val="00844D9A"/>
    <w:rsid w:val="00845F7F"/>
    <w:rsid w:val="0084657F"/>
    <w:rsid w:val="008465C8"/>
    <w:rsid w:val="00847713"/>
    <w:rsid w:val="00847AEB"/>
    <w:rsid w:val="00850638"/>
    <w:rsid w:val="008529F9"/>
    <w:rsid w:val="00852AF1"/>
    <w:rsid w:val="00852C6E"/>
    <w:rsid w:val="00853DA7"/>
    <w:rsid w:val="00853FEC"/>
    <w:rsid w:val="0085430B"/>
    <w:rsid w:val="008543F7"/>
    <w:rsid w:val="00854B34"/>
    <w:rsid w:val="00855FAA"/>
    <w:rsid w:val="0085627E"/>
    <w:rsid w:val="00856655"/>
    <w:rsid w:val="0085676C"/>
    <w:rsid w:val="008569B3"/>
    <w:rsid w:val="00856DC0"/>
    <w:rsid w:val="008573DE"/>
    <w:rsid w:val="00857633"/>
    <w:rsid w:val="0085763A"/>
    <w:rsid w:val="0086014A"/>
    <w:rsid w:val="00860452"/>
    <w:rsid w:val="00860811"/>
    <w:rsid w:val="00860CA7"/>
    <w:rsid w:val="0086137E"/>
    <w:rsid w:val="0086180C"/>
    <w:rsid w:val="00861CE0"/>
    <w:rsid w:val="00861DA0"/>
    <w:rsid w:val="00861E4B"/>
    <w:rsid w:val="0086272A"/>
    <w:rsid w:val="00862E57"/>
    <w:rsid w:val="00863D9B"/>
    <w:rsid w:val="008641C6"/>
    <w:rsid w:val="0086434E"/>
    <w:rsid w:val="00864989"/>
    <w:rsid w:val="00864AD8"/>
    <w:rsid w:val="00865FCE"/>
    <w:rsid w:val="008666E3"/>
    <w:rsid w:val="00867476"/>
    <w:rsid w:val="0087002E"/>
    <w:rsid w:val="0087152A"/>
    <w:rsid w:val="00871606"/>
    <w:rsid w:val="008724FF"/>
    <w:rsid w:val="008727C7"/>
    <w:rsid w:val="00873168"/>
    <w:rsid w:val="0087460F"/>
    <w:rsid w:val="0087489A"/>
    <w:rsid w:val="008750B1"/>
    <w:rsid w:val="00875319"/>
    <w:rsid w:val="00875714"/>
    <w:rsid w:val="008764D9"/>
    <w:rsid w:val="00876719"/>
    <w:rsid w:val="008772F6"/>
    <w:rsid w:val="00877BF0"/>
    <w:rsid w:val="00880E17"/>
    <w:rsid w:val="008815D2"/>
    <w:rsid w:val="00883CCC"/>
    <w:rsid w:val="00884722"/>
    <w:rsid w:val="00884B0C"/>
    <w:rsid w:val="00884BBB"/>
    <w:rsid w:val="00884F42"/>
    <w:rsid w:val="00885C11"/>
    <w:rsid w:val="0088653A"/>
    <w:rsid w:val="00886AC1"/>
    <w:rsid w:val="00886BB9"/>
    <w:rsid w:val="008870F0"/>
    <w:rsid w:val="00887131"/>
    <w:rsid w:val="008876AE"/>
    <w:rsid w:val="00887B52"/>
    <w:rsid w:val="00887DC3"/>
    <w:rsid w:val="008903F3"/>
    <w:rsid w:val="0089044D"/>
    <w:rsid w:val="008906A1"/>
    <w:rsid w:val="00890F6C"/>
    <w:rsid w:val="00891298"/>
    <w:rsid w:val="008912B5"/>
    <w:rsid w:val="0089145D"/>
    <w:rsid w:val="00891492"/>
    <w:rsid w:val="008915C4"/>
    <w:rsid w:val="0089191E"/>
    <w:rsid w:val="00891F25"/>
    <w:rsid w:val="0089289F"/>
    <w:rsid w:val="008928AD"/>
    <w:rsid w:val="00892EEF"/>
    <w:rsid w:val="00893934"/>
    <w:rsid w:val="00893F2D"/>
    <w:rsid w:val="00894487"/>
    <w:rsid w:val="0089469D"/>
    <w:rsid w:val="00895FAA"/>
    <w:rsid w:val="00896208"/>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D7D"/>
    <w:rsid w:val="008A6FFC"/>
    <w:rsid w:val="008B08B0"/>
    <w:rsid w:val="008B0A8B"/>
    <w:rsid w:val="008B0AD6"/>
    <w:rsid w:val="008B13A0"/>
    <w:rsid w:val="008B13F7"/>
    <w:rsid w:val="008B15A4"/>
    <w:rsid w:val="008B164A"/>
    <w:rsid w:val="008B1B30"/>
    <w:rsid w:val="008B1F37"/>
    <w:rsid w:val="008B3016"/>
    <w:rsid w:val="008B430F"/>
    <w:rsid w:val="008B4B95"/>
    <w:rsid w:val="008B5CD1"/>
    <w:rsid w:val="008B6497"/>
    <w:rsid w:val="008B6EF1"/>
    <w:rsid w:val="008B72D1"/>
    <w:rsid w:val="008C00BD"/>
    <w:rsid w:val="008C0CCB"/>
    <w:rsid w:val="008C11EB"/>
    <w:rsid w:val="008C1568"/>
    <w:rsid w:val="008C20E8"/>
    <w:rsid w:val="008C32A1"/>
    <w:rsid w:val="008C3A04"/>
    <w:rsid w:val="008C3D8A"/>
    <w:rsid w:val="008C6595"/>
    <w:rsid w:val="008C6B25"/>
    <w:rsid w:val="008C6E89"/>
    <w:rsid w:val="008C7197"/>
    <w:rsid w:val="008C7A7E"/>
    <w:rsid w:val="008D23F0"/>
    <w:rsid w:val="008D2CB8"/>
    <w:rsid w:val="008D3077"/>
    <w:rsid w:val="008D3243"/>
    <w:rsid w:val="008D34B3"/>
    <w:rsid w:val="008D374C"/>
    <w:rsid w:val="008D4137"/>
    <w:rsid w:val="008D4293"/>
    <w:rsid w:val="008D4799"/>
    <w:rsid w:val="008D522D"/>
    <w:rsid w:val="008D616B"/>
    <w:rsid w:val="008D64E4"/>
    <w:rsid w:val="008D6CB0"/>
    <w:rsid w:val="008D7059"/>
    <w:rsid w:val="008D7A33"/>
    <w:rsid w:val="008D7BDD"/>
    <w:rsid w:val="008D7CD9"/>
    <w:rsid w:val="008E0008"/>
    <w:rsid w:val="008E01A1"/>
    <w:rsid w:val="008E133D"/>
    <w:rsid w:val="008E1D6F"/>
    <w:rsid w:val="008E2718"/>
    <w:rsid w:val="008E2904"/>
    <w:rsid w:val="008E2F07"/>
    <w:rsid w:val="008E3287"/>
    <w:rsid w:val="008E3671"/>
    <w:rsid w:val="008E3805"/>
    <w:rsid w:val="008E384D"/>
    <w:rsid w:val="008E3A82"/>
    <w:rsid w:val="008E405F"/>
    <w:rsid w:val="008E4770"/>
    <w:rsid w:val="008E526A"/>
    <w:rsid w:val="008E5571"/>
    <w:rsid w:val="008E57DE"/>
    <w:rsid w:val="008E703A"/>
    <w:rsid w:val="008E7DBB"/>
    <w:rsid w:val="008F051C"/>
    <w:rsid w:val="008F0725"/>
    <w:rsid w:val="008F0982"/>
    <w:rsid w:val="008F1052"/>
    <w:rsid w:val="008F1181"/>
    <w:rsid w:val="008F1337"/>
    <w:rsid w:val="008F1881"/>
    <w:rsid w:val="008F18C0"/>
    <w:rsid w:val="008F1BAB"/>
    <w:rsid w:val="008F2060"/>
    <w:rsid w:val="008F2D6B"/>
    <w:rsid w:val="008F32ED"/>
    <w:rsid w:val="008F3E69"/>
    <w:rsid w:val="008F43F8"/>
    <w:rsid w:val="008F4B45"/>
    <w:rsid w:val="008F646C"/>
    <w:rsid w:val="008F6EFE"/>
    <w:rsid w:val="008F76FC"/>
    <w:rsid w:val="008F7A9D"/>
    <w:rsid w:val="00900053"/>
    <w:rsid w:val="0090040D"/>
    <w:rsid w:val="0090081D"/>
    <w:rsid w:val="00900959"/>
    <w:rsid w:val="00902CA4"/>
    <w:rsid w:val="00902EFC"/>
    <w:rsid w:val="00903007"/>
    <w:rsid w:val="00903047"/>
    <w:rsid w:val="0090383D"/>
    <w:rsid w:val="00903F2B"/>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457"/>
    <w:rsid w:val="00914CA2"/>
    <w:rsid w:val="00915DEE"/>
    <w:rsid w:val="0091794B"/>
    <w:rsid w:val="00917A4D"/>
    <w:rsid w:val="00920233"/>
    <w:rsid w:val="00920322"/>
    <w:rsid w:val="00920389"/>
    <w:rsid w:val="009203DE"/>
    <w:rsid w:val="0092058C"/>
    <w:rsid w:val="00920EF8"/>
    <w:rsid w:val="00920F68"/>
    <w:rsid w:val="009218ED"/>
    <w:rsid w:val="009221AC"/>
    <w:rsid w:val="009224C7"/>
    <w:rsid w:val="009225D7"/>
    <w:rsid w:val="00922BAA"/>
    <w:rsid w:val="009235C2"/>
    <w:rsid w:val="00923775"/>
    <w:rsid w:val="00923BFD"/>
    <w:rsid w:val="00926F2E"/>
    <w:rsid w:val="0092747E"/>
    <w:rsid w:val="00930871"/>
    <w:rsid w:val="0093108A"/>
    <w:rsid w:val="00931701"/>
    <w:rsid w:val="0093171E"/>
    <w:rsid w:val="00931D88"/>
    <w:rsid w:val="00931F7F"/>
    <w:rsid w:val="00932D39"/>
    <w:rsid w:val="00932FAE"/>
    <w:rsid w:val="009335B6"/>
    <w:rsid w:val="009340E5"/>
    <w:rsid w:val="00934750"/>
    <w:rsid w:val="00934827"/>
    <w:rsid w:val="0093550A"/>
    <w:rsid w:val="00935F17"/>
    <w:rsid w:val="00935F5A"/>
    <w:rsid w:val="009361A4"/>
    <w:rsid w:val="00936808"/>
    <w:rsid w:val="00937569"/>
    <w:rsid w:val="0093776D"/>
    <w:rsid w:val="00940A42"/>
    <w:rsid w:val="00940E5C"/>
    <w:rsid w:val="00941631"/>
    <w:rsid w:val="009429F5"/>
    <w:rsid w:val="00942D4F"/>
    <w:rsid w:val="00942FDD"/>
    <w:rsid w:val="009430EA"/>
    <w:rsid w:val="00943EC8"/>
    <w:rsid w:val="009441C7"/>
    <w:rsid w:val="0094468C"/>
    <w:rsid w:val="00944DC0"/>
    <w:rsid w:val="0094509D"/>
    <w:rsid w:val="00945318"/>
    <w:rsid w:val="0094639A"/>
    <w:rsid w:val="009467BA"/>
    <w:rsid w:val="00947AE3"/>
    <w:rsid w:val="00950DB4"/>
    <w:rsid w:val="009521EE"/>
    <w:rsid w:val="0095331E"/>
    <w:rsid w:val="009534C6"/>
    <w:rsid w:val="00954115"/>
    <w:rsid w:val="0095416D"/>
    <w:rsid w:val="009541C8"/>
    <w:rsid w:val="00954EFD"/>
    <w:rsid w:val="00955022"/>
    <w:rsid w:val="009554D3"/>
    <w:rsid w:val="009560C7"/>
    <w:rsid w:val="0095617F"/>
    <w:rsid w:val="009571C4"/>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4EE9"/>
    <w:rsid w:val="009651BF"/>
    <w:rsid w:val="00966189"/>
    <w:rsid w:val="009672CC"/>
    <w:rsid w:val="009673ED"/>
    <w:rsid w:val="00967519"/>
    <w:rsid w:val="00967E42"/>
    <w:rsid w:val="009702C9"/>
    <w:rsid w:val="00970D98"/>
    <w:rsid w:val="00971121"/>
    <w:rsid w:val="00972052"/>
    <w:rsid w:val="0097225F"/>
    <w:rsid w:val="009726CE"/>
    <w:rsid w:val="009728B5"/>
    <w:rsid w:val="00973D15"/>
    <w:rsid w:val="00973DAD"/>
    <w:rsid w:val="009746D8"/>
    <w:rsid w:val="00975931"/>
    <w:rsid w:val="00975EDA"/>
    <w:rsid w:val="009770D8"/>
    <w:rsid w:val="009771C4"/>
    <w:rsid w:val="00980032"/>
    <w:rsid w:val="00980F05"/>
    <w:rsid w:val="00980FF9"/>
    <w:rsid w:val="0098104B"/>
    <w:rsid w:val="009817C6"/>
    <w:rsid w:val="009820FF"/>
    <w:rsid w:val="0098279E"/>
    <w:rsid w:val="00982DFB"/>
    <w:rsid w:val="00982F4B"/>
    <w:rsid w:val="00984D10"/>
    <w:rsid w:val="00985585"/>
    <w:rsid w:val="00986233"/>
    <w:rsid w:val="0098707E"/>
    <w:rsid w:val="00987F16"/>
    <w:rsid w:val="00987F52"/>
    <w:rsid w:val="0099007A"/>
    <w:rsid w:val="00991079"/>
    <w:rsid w:val="00991323"/>
    <w:rsid w:val="00991DF7"/>
    <w:rsid w:val="0099213E"/>
    <w:rsid w:val="0099284E"/>
    <w:rsid w:val="00994049"/>
    <w:rsid w:val="00994E50"/>
    <w:rsid w:val="00996BF2"/>
    <w:rsid w:val="009971EC"/>
    <w:rsid w:val="00997D27"/>
    <w:rsid w:val="009A033C"/>
    <w:rsid w:val="009A08AC"/>
    <w:rsid w:val="009A0B2C"/>
    <w:rsid w:val="009A1267"/>
    <w:rsid w:val="009A1439"/>
    <w:rsid w:val="009A1774"/>
    <w:rsid w:val="009A26FC"/>
    <w:rsid w:val="009A322B"/>
    <w:rsid w:val="009A5CE4"/>
    <w:rsid w:val="009A626F"/>
    <w:rsid w:val="009A636C"/>
    <w:rsid w:val="009A6AD9"/>
    <w:rsid w:val="009A6BC4"/>
    <w:rsid w:val="009A777B"/>
    <w:rsid w:val="009A7AC8"/>
    <w:rsid w:val="009B041A"/>
    <w:rsid w:val="009B0B85"/>
    <w:rsid w:val="009B1678"/>
    <w:rsid w:val="009B1B24"/>
    <w:rsid w:val="009B2093"/>
    <w:rsid w:val="009B213A"/>
    <w:rsid w:val="009B277E"/>
    <w:rsid w:val="009B29C5"/>
    <w:rsid w:val="009B2A04"/>
    <w:rsid w:val="009B3822"/>
    <w:rsid w:val="009B4219"/>
    <w:rsid w:val="009B47E2"/>
    <w:rsid w:val="009B4B1E"/>
    <w:rsid w:val="009B6AFB"/>
    <w:rsid w:val="009B71C0"/>
    <w:rsid w:val="009B753D"/>
    <w:rsid w:val="009C05BF"/>
    <w:rsid w:val="009C06B4"/>
    <w:rsid w:val="009C0AC0"/>
    <w:rsid w:val="009C11A5"/>
    <w:rsid w:val="009C24B5"/>
    <w:rsid w:val="009C2680"/>
    <w:rsid w:val="009C2967"/>
    <w:rsid w:val="009C33DF"/>
    <w:rsid w:val="009C3939"/>
    <w:rsid w:val="009C3A96"/>
    <w:rsid w:val="009C3FA7"/>
    <w:rsid w:val="009C4458"/>
    <w:rsid w:val="009C456A"/>
    <w:rsid w:val="009C5AF7"/>
    <w:rsid w:val="009C5B7A"/>
    <w:rsid w:val="009C68A0"/>
    <w:rsid w:val="009C7880"/>
    <w:rsid w:val="009C7909"/>
    <w:rsid w:val="009C7B50"/>
    <w:rsid w:val="009D07AC"/>
    <w:rsid w:val="009D147A"/>
    <w:rsid w:val="009D1A68"/>
    <w:rsid w:val="009D2117"/>
    <w:rsid w:val="009D27A4"/>
    <w:rsid w:val="009D388A"/>
    <w:rsid w:val="009D3E59"/>
    <w:rsid w:val="009D485A"/>
    <w:rsid w:val="009D5280"/>
    <w:rsid w:val="009D6542"/>
    <w:rsid w:val="009D68A9"/>
    <w:rsid w:val="009D72A1"/>
    <w:rsid w:val="009E03FF"/>
    <w:rsid w:val="009E0939"/>
    <w:rsid w:val="009E0971"/>
    <w:rsid w:val="009E179C"/>
    <w:rsid w:val="009E1AD5"/>
    <w:rsid w:val="009E2899"/>
    <w:rsid w:val="009E2C50"/>
    <w:rsid w:val="009E3612"/>
    <w:rsid w:val="009E3C08"/>
    <w:rsid w:val="009E3E93"/>
    <w:rsid w:val="009E5D02"/>
    <w:rsid w:val="009E60D1"/>
    <w:rsid w:val="009E6652"/>
    <w:rsid w:val="009E7F1A"/>
    <w:rsid w:val="009F0464"/>
    <w:rsid w:val="009F05D3"/>
    <w:rsid w:val="009F0E7C"/>
    <w:rsid w:val="009F1498"/>
    <w:rsid w:val="009F1905"/>
    <w:rsid w:val="009F2441"/>
    <w:rsid w:val="009F27B9"/>
    <w:rsid w:val="009F2836"/>
    <w:rsid w:val="009F28A4"/>
    <w:rsid w:val="009F2F9A"/>
    <w:rsid w:val="009F329D"/>
    <w:rsid w:val="009F330B"/>
    <w:rsid w:val="009F4548"/>
    <w:rsid w:val="009F5440"/>
    <w:rsid w:val="009F6611"/>
    <w:rsid w:val="009F7130"/>
    <w:rsid w:val="009F7919"/>
    <w:rsid w:val="009F799E"/>
    <w:rsid w:val="00A0014F"/>
    <w:rsid w:val="00A00201"/>
    <w:rsid w:val="00A00353"/>
    <w:rsid w:val="00A003C9"/>
    <w:rsid w:val="00A0047F"/>
    <w:rsid w:val="00A0135E"/>
    <w:rsid w:val="00A01896"/>
    <w:rsid w:val="00A02DDF"/>
    <w:rsid w:val="00A02ED5"/>
    <w:rsid w:val="00A03E81"/>
    <w:rsid w:val="00A047E8"/>
    <w:rsid w:val="00A0495C"/>
    <w:rsid w:val="00A053D1"/>
    <w:rsid w:val="00A054E8"/>
    <w:rsid w:val="00A05936"/>
    <w:rsid w:val="00A05AC9"/>
    <w:rsid w:val="00A061E3"/>
    <w:rsid w:val="00A067C7"/>
    <w:rsid w:val="00A0768A"/>
    <w:rsid w:val="00A07DE4"/>
    <w:rsid w:val="00A07F43"/>
    <w:rsid w:val="00A07FEF"/>
    <w:rsid w:val="00A113AD"/>
    <w:rsid w:val="00A1186C"/>
    <w:rsid w:val="00A125D6"/>
    <w:rsid w:val="00A1281B"/>
    <w:rsid w:val="00A12A29"/>
    <w:rsid w:val="00A131E3"/>
    <w:rsid w:val="00A1340D"/>
    <w:rsid w:val="00A15046"/>
    <w:rsid w:val="00A1594E"/>
    <w:rsid w:val="00A16307"/>
    <w:rsid w:val="00A16AF8"/>
    <w:rsid w:val="00A16F43"/>
    <w:rsid w:val="00A17496"/>
    <w:rsid w:val="00A17A0D"/>
    <w:rsid w:val="00A20975"/>
    <w:rsid w:val="00A21956"/>
    <w:rsid w:val="00A22D67"/>
    <w:rsid w:val="00A23616"/>
    <w:rsid w:val="00A24189"/>
    <w:rsid w:val="00A24A64"/>
    <w:rsid w:val="00A24C1C"/>
    <w:rsid w:val="00A25CB5"/>
    <w:rsid w:val="00A26C7F"/>
    <w:rsid w:val="00A2729F"/>
    <w:rsid w:val="00A272C3"/>
    <w:rsid w:val="00A2766B"/>
    <w:rsid w:val="00A2774F"/>
    <w:rsid w:val="00A278D8"/>
    <w:rsid w:val="00A27906"/>
    <w:rsid w:val="00A27E72"/>
    <w:rsid w:val="00A302BA"/>
    <w:rsid w:val="00A3055B"/>
    <w:rsid w:val="00A3069B"/>
    <w:rsid w:val="00A30AC2"/>
    <w:rsid w:val="00A31418"/>
    <w:rsid w:val="00A32198"/>
    <w:rsid w:val="00A32970"/>
    <w:rsid w:val="00A33191"/>
    <w:rsid w:val="00A33C6A"/>
    <w:rsid w:val="00A34386"/>
    <w:rsid w:val="00A343ED"/>
    <w:rsid w:val="00A3443E"/>
    <w:rsid w:val="00A3479C"/>
    <w:rsid w:val="00A350CA"/>
    <w:rsid w:val="00A3571B"/>
    <w:rsid w:val="00A365EE"/>
    <w:rsid w:val="00A3665B"/>
    <w:rsid w:val="00A36A97"/>
    <w:rsid w:val="00A371C0"/>
    <w:rsid w:val="00A37553"/>
    <w:rsid w:val="00A377AD"/>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370"/>
    <w:rsid w:val="00A46CF5"/>
    <w:rsid w:val="00A47265"/>
    <w:rsid w:val="00A5025B"/>
    <w:rsid w:val="00A502BA"/>
    <w:rsid w:val="00A50406"/>
    <w:rsid w:val="00A50C90"/>
    <w:rsid w:val="00A51BC2"/>
    <w:rsid w:val="00A528B0"/>
    <w:rsid w:val="00A528D5"/>
    <w:rsid w:val="00A53577"/>
    <w:rsid w:val="00A53806"/>
    <w:rsid w:val="00A53CE7"/>
    <w:rsid w:val="00A53D41"/>
    <w:rsid w:val="00A541A4"/>
    <w:rsid w:val="00A54D41"/>
    <w:rsid w:val="00A552F5"/>
    <w:rsid w:val="00A55A15"/>
    <w:rsid w:val="00A55B5A"/>
    <w:rsid w:val="00A5630F"/>
    <w:rsid w:val="00A564DA"/>
    <w:rsid w:val="00A56668"/>
    <w:rsid w:val="00A57BBA"/>
    <w:rsid w:val="00A60021"/>
    <w:rsid w:val="00A6016A"/>
    <w:rsid w:val="00A603B8"/>
    <w:rsid w:val="00A60B4E"/>
    <w:rsid w:val="00A60E17"/>
    <w:rsid w:val="00A623F0"/>
    <w:rsid w:val="00A624B7"/>
    <w:rsid w:val="00A629D2"/>
    <w:rsid w:val="00A6362F"/>
    <w:rsid w:val="00A6373B"/>
    <w:rsid w:val="00A65B09"/>
    <w:rsid w:val="00A65C09"/>
    <w:rsid w:val="00A65E0A"/>
    <w:rsid w:val="00A66572"/>
    <w:rsid w:val="00A669ED"/>
    <w:rsid w:val="00A669FA"/>
    <w:rsid w:val="00A669FC"/>
    <w:rsid w:val="00A675B6"/>
    <w:rsid w:val="00A67D1D"/>
    <w:rsid w:val="00A67DC9"/>
    <w:rsid w:val="00A67FE1"/>
    <w:rsid w:val="00A702D9"/>
    <w:rsid w:val="00A710BD"/>
    <w:rsid w:val="00A71791"/>
    <w:rsid w:val="00A717CC"/>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1D31"/>
    <w:rsid w:val="00A8213C"/>
    <w:rsid w:val="00A821BB"/>
    <w:rsid w:val="00A83360"/>
    <w:rsid w:val="00A833BB"/>
    <w:rsid w:val="00A84409"/>
    <w:rsid w:val="00A845D6"/>
    <w:rsid w:val="00A84AE3"/>
    <w:rsid w:val="00A84D14"/>
    <w:rsid w:val="00A857DB"/>
    <w:rsid w:val="00A85D62"/>
    <w:rsid w:val="00A868EB"/>
    <w:rsid w:val="00A87064"/>
    <w:rsid w:val="00A873CD"/>
    <w:rsid w:val="00A8760A"/>
    <w:rsid w:val="00A90140"/>
    <w:rsid w:val="00A90350"/>
    <w:rsid w:val="00A903B1"/>
    <w:rsid w:val="00A90608"/>
    <w:rsid w:val="00A90C47"/>
    <w:rsid w:val="00A90EAC"/>
    <w:rsid w:val="00A914F9"/>
    <w:rsid w:val="00A91FA2"/>
    <w:rsid w:val="00A922FC"/>
    <w:rsid w:val="00A924AA"/>
    <w:rsid w:val="00A92B6C"/>
    <w:rsid w:val="00A92C7A"/>
    <w:rsid w:val="00A92DF2"/>
    <w:rsid w:val="00A92EF8"/>
    <w:rsid w:val="00A93471"/>
    <w:rsid w:val="00A9356F"/>
    <w:rsid w:val="00A93678"/>
    <w:rsid w:val="00A939B8"/>
    <w:rsid w:val="00A93DFC"/>
    <w:rsid w:val="00A94D9C"/>
    <w:rsid w:val="00A954D4"/>
    <w:rsid w:val="00A96470"/>
    <w:rsid w:val="00A966E2"/>
    <w:rsid w:val="00A96C58"/>
    <w:rsid w:val="00A96FBE"/>
    <w:rsid w:val="00AA02AE"/>
    <w:rsid w:val="00AA0614"/>
    <w:rsid w:val="00AA1AD3"/>
    <w:rsid w:val="00AA1C21"/>
    <w:rsid w:val="00AA24A1"/>
    <w:rsid w:val="00AA3363"/>
    <w:rsid w:val="00AA46AC"/>
    <w:rsid w:val="00AA4847"/>
    <w:rsid w:val="00AA50E9"/>
    <w:rsid w:val="00AB014A"/>
    <w:rsid w:val="00AB1878"/>
    <w:rsid w:val="00AB1E21"/>
    <w:rsid w:val="00AB1E30"/>
    <w:rsid w:val="00AB2477"/>
    <w:rsid w:val="00AB24A1"/>
    <w:rsid w:val="00AB3BEC"/>
    <w:rsid w:val="00AB45B0"/>
    <w:rsid w:val="00AB48F7"/>
    <w:rsid w:val="00AB56F0"/>
    <w:rsid w:val="00AB5DBD"/>
    <w:rsid w:val="00AB64A1"/>
    <w:rsid w:val="00AB78D6"/>
    <w:rsid w:val="00AC0FC3"/>
    <w:rsid w:val="00AC1537"/>
    <w:rsid w:val="00AC1812"/>
    <w:rsid w:val="00AC1FC2"/>
    <w:rsid w:val="00AC2572"/>
    <w:rsid w:val="00AC2C8F"/>
    <w:rsid w:val="00AC34C4"/>
    <w:rsid w:val="00AC372E"/>
    <w:rsid w:val="00AC3B57"/>
    <w:rsid w:val="00AC3F0F"/>
    <w:rsid w:val="00AC3FC8"/>
    <w:rsid w:val="00AC40BA"/>
    <w:rsid w:val="00AC4DB8"/>
    <w:rsid w:val="00AC4DDD"/>
    <w:rsid w:val="00AC53CC"/>
    <w:rsid w:val="00AC56E3"/>
    <w:rsid w:val="00AC5CF0"/>
    <w:rsid w:val="00AC683D"/>
    <w:rsid w:val="00AC6B09"/>
    <w:rsid w:val="00AC72A7"/>
    <w:rsid w:val="00AD0825"/>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0A3"/>
    <w:rsid w:val="00AE02BB"/>
    <w:rsid w:val="00AE05FE"/>
    <w:rsid w:val="00AE1675"/>
    <w:rsid w:val="00AE198B"/>
    <w:rsid w:val="00AE3736"/>
    <w:rsid w:val="00AE40DE"/>
    <w:rsid w:val="00AE412F"/>
    <w:rsid w:val="00AE439E"/>
    <w:rsid w:val="00AE4481"/>
    <w:rsid w:val="00AE4B39"/>
    <w:rsid w:val="00AE5294"/>
    <w:rsid w:val="00AE5529"/>
    <w:rsid w:val="00AE5A82"/>
    <w:rsid w:val="00AE5D7E"/>
    <w:rsid w:val="00AE6198"/>
    <w:rsid w:val="00AE6D63"/>
    <w:rsid w:val="00AE72F0"/>
    <w:rsid w:val="00AE7BB7"/>
    <w:rsid w:val="00AF1469"/>
    <w:rsid w:val="00AF1BF6"/>
    <w:rsid w:val="00AF2D05"/>
    <w:rsid w:val="00AF2D3D"/>
    <w:rsid w:val="00AF31F1"/>
    <w:rsid w:val="00AF364C"/>
    <w:rsid w:val="00AF3723"/>
    <w:rsid w:val="00AF425A"/>
    <w:rsid w:val="00AF464D"/>
    <w:rsid w:val="00AF4E85"/>
    <w:rsid w:val="00AF570F"/>
    <w:rsid w:val="00AF633C"/>
    <w:rsid w:val="00AF635E"/>
    <w:rsid w:val="00AF6474"/>
    <w:rsid w:val="00AF703C"/>
    <w:rsid w:val="00AF728F"/>
    <w:rsid w:val="00AF7FD0"/>
    <w:rsid w:val="00B006AC"/>
    <w:rsid w:val="00B01491"/>
    <w:rsid w:val="00B01AFC"/>
    <w:rsid w:val="00B02139"/>
    <w:rsid w:val="00B0267C"/>
    <w:rsid w:val="00B030F0"/>
    <w:rsid w:val="00B031FE"/>
    <w:rsid w:val="00B03831"/>
    <w:rsid w:val="00B04642"/>
    <w:rsid w:val="00B0481B"/>
    <w:rsid w:val="00B0525E"/>
    <w:rsid w:val="00B056A3"/>
    <w:rsid w:val="00B05B56"/>
    <w:rsid w:val="00B05E83"/>
    <w:rsid w:val="00B0677C"/>
    <w:rsid w:val="00B10DD0"/>
    <w:rsid w:val="00B1134D"/>
    <w:rsid w:val="00B114A3"/>
    <w:rsid w:val="00B116FB"/>
    <w:rsid w:val="00B11A1F"/>
    <w:rsid w:val="00B11A76"/>
    <w:rsid w:val="00B12AC6"/>
    <w:rsid w:val="00B1321C"/>
    <w:rsid w:val="00B1402E"/>
    <w:rsid w:val="00B1415E"/>
    <w:rsid w:val="00B15724"/>
    <w:rsid w:val="00B17407"/>
    <w:rsid w:val="00B1766E"/>
    <w:rsid w:val="00B1798F"/>
    <w:rsid w:val="00B20422"/>
    <w:rsid w:val="00B204F7"/>
    <w:rsid w:val="00B218B0"/>
    <w:rsid w:val="00B21CDE"/>
    <w:rsid w:val="00B21F90"/>
    <w:rsid w:val="00B22AA3"/>
    <w:rsid w:val="00B22C04"/>
    <w:rsid w:val="00B23588"/>
    <w:rsid w:val="00B239FA"/>
    <w:rsid w:val="00B24080"/>
    <w:rsid w:val="00B24F62"/>
    <w:rsid w:val="00B25003"/>
    <w:rsid w:val="00B25617"/>
    <w:rsid w:val="00B25759"/>
    <w:rsid w:val="00B26253"/>
    <w:rsid w:val="00B26991"/>
    <w:rsid w:val="00B27098"/>
    <w:rsid w:val="00B2716F"/>
    <w:rsid w:val="00B279EC"/>
    <w:rsid w:val="00B27DA3"/>
    <w:rsid w:val="00B30498"/>
    <w:rsid w:val="00B314EA"/>
    <w:rsid w:val="00B319C9"/>
    <w:rsid w:val="00B322CD"/>
    <w:rsid w:val="00B32DEC"/>
    <w:rsid w:val="00B33967"/>
    <w:rsid w:val="00B33C5E"/>
    <w:rsid w:val="00B33E5E"/>
    <w:rsid w:val="00B349E5"/>
    <w:rsid w:val="00B3556B"/>
    <w:rsid w:val="00B35DB9"/>
    <w:rsid w:val="00B37DE3"/>
    <w:rsid w:val="00B37EE8"/>
    <w:rsid w:val="00B40625"/>
    <w:rsid w:val="00B40759"/>
    <w:rsid w:val="00B40980"/>
    <w:rsid w:val="00B4111E"/>
    <w:rsid w:val="00B41C55"/>
    <w:rsid w:val="00B423DA"/>
    <w:rsid w:val="00B42B90"/>
    <w:rsid w:val="00B4316B"/>
    <w:rsid w:val="00B43809"/>
    <w:rsid w:val="00B43AC8"/>
    <w:rsid w:val="00B4438B"/>
    <w:rsid w:val="00B4571F"/>
    <w:rsid w:val="00B45720"/>
    <w:rsid w:val="00B45CC1"/>
    <w:rsid w:val="00B4602F"/>
    <w:rsid w:val="00B460C2"/>
    <w:rsid w:val="00B46E5D"/>
    <w:rsid w:val="00B5061B"/>
    <w:rsid w:val="00B51848"/>
    <w:rsid w:val="00B52010"/>
    <w:rsid w:val="00B520AB"/>
    <w:rsid w:val="00B520EA"/>
    <w:rsid w:val="00B5210A"/>
    <w:rsid w:val="00B53784"/>
    <w:rsid w:val="00B537AD"/>
    <w:rsid w:val="00B5388C"/>
    <w:rsid w:val="00B539CC"/>
    <w:rsid w:val="00B53BBD"/>
    <w:rsid w:val="00B53F54"/>
    <w:rsid w:val="00B54FE4"/>
    <w:rsid w:val="00B56BD5"/>
    <w:rsid w:val="00B57004"/>
    <w:rsid w:val="00B5703B"/>
    <w:rsid w:val="00B5773A"/>
    <w:rsid w:val="00B60771"/>
    <w:rsid w:val="00B60AB0"/>
    <w:rsid w:val="00B60C22"/>
    <w:rsid w:val="00B6256F"/>
    <w:rsid w:val="00B6343B"/>
    <w:rsid w:val="00B63566"/>
    <w:rsid w:val="00B63CBD"/>
    <w:rsid w:val="00B64B07"/>
    <w:rsid w:val="00B6501B"/>
    <w:rsid w:val="00B651EF"/>
    <w:rsid w:val="00B65DB7"/>
    <w:rsid w:val="00B6612C"/>
    <w:rsid w:val="00B66E96"/>
    <w:rsid w:val="00B67EDE"/>
    <w:rsid w:val="00B67F83"/>
    <w:rsid w:val="00B70E93"/>
    <w:rsid w:val="00B7152D"/>
    <w:rsid w:val="00B71EA4"/>
    <w:rsid w:val="00B72481"/>
    <w:rsid w:val="00B7256E"/>
    <w:rsid w:val="00B72A3C"/>
    <w:rsid w:val="00B735E7"/>
    <w:rsid w:val="00B73864"/>
    <w:rsid w:val="00B73A63"/>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5E6D"/>
    <w:rsid w:val="00B860F4"/>
    <w:rsid w:val="00B86444"/>
    <w:rsid w:val="00B8667A"/>
    <w:rsid w:val="00B868CC"/>
    <w:rsid w:val="00B86D6B"/>
    <w:rsid w:val="00B8772A"/>
    <w:rsid w:val="00B878E1"/>
    <w:rsid w:val="00B879D6"/>
    <w:rsid w:val="00B87AF8"/>
    <w:rsid w:val="00B904A0"/>
    <w:rsid w:val="00B90535"/>
    <w:rsid w:val="00B90956"/>
    <w:rsid w:val="00B90BCA"/>
    <w:rsid w:val="00B91145"/>
    <w:rsid w:val="00B91B9C"/>
    <w:rsid w:val="00B91E24"/>
    <w:rsid w:val="00B91ED7"/>
    <w:rsid w:val="00B9294D"/>
    <w:rsid w:val="00B92F22"/>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3F62"/>
    <w:rsid w:val="00BA50D4"/>
    <w:rsid w:val="00BA56DD"/>
    <w:rsid w:val="00BA5AB8"/>
    <w:rsid w:val="00BA5AD8"/>
    <w:rsid w:val="00BA6613"/>
    <w:rsid w:val="00BA6FDE"/>
    <w:rsid w:val="00BA71EF"/>
    <w:rsid w:val="00BA7884"/>
    <w:rsid w:val="00BB0381"/>
    <w:rsid w:val="00BB176F"/>
    <w:rsid w:val="00BB20D7"/>
    <w:rsid w:val="00BB225F"/>
    <w:rsid w:val="00BB27A6"/>
    <w:rsid w:val="00BB2839"/>
    <w:rsid w:val="00BB31CE"/>
    <w:rsid w:val="00BB328F"/>
    <w:rsid w:val="00BB5464"/>
    <w:rsid w:val="00BB58EC"/>
    <w:rsid w:val="00BB5E32"/>
    <w:rsid w:val="00BB68AB"/>
    <w:rsid w:val="00BB6C5B"/>
    <w:rsid w:val="00BC0188"/>
    <w:rsid w:val="00BC01B1"/>
    <w:rsid w:val="00BC047F"/>
    <w:rsid w:val="00BC08CA"/>
    <w:rsid w:val="00BC0A7A"/>
    <w:rsid w:val="00BC179D"/>
    <w:rsid w:val="00BC1B57"/>
    <w:rsid w:val="00BC1D01"/>
    <w:rsid w:val="00BC2130"/>
    <w:rsid w:val="00BC2EB5"/>
    <w:rsid w:val="00BC3751"/>
    <w:rsid w:val="00BC3C72"/>
    <w:rsid w:val="00BC3FE1"/>
    <w:rsid w:val="00BC47CB"/>
    <w:rsid w:val="00BC5D7E"/>
    <w:rsid w:val="00BC6AD9"/>
    <w:rsid w:val="00BC6FB7"/>
    <w:rsid w:val="00BC79B8"/>
    <w:rsid w:val="00BC7DC5"/>
    <w:rsid w:val="00BD027D"/>
    <w:rsid w:val="00BD08DB"/>
    <w:rsid w:val="00BD0B8F"/>
    <w:rsid w:val="00BD0C1D"/>
    <w:rsid w:val="00BD18A4"/>
    <w:rsid w:val="00BD1CC3"/>
    <w:rsid w:val="00BD257E"/>
    <w:rsid w:val="00BD27F2"/>
    <w:rsid w:val="00BD33DA"/>
    <w:rsid w:val="00BD34AB"/>
    <w:rsid w:val="00BD6F7E"/>
    <w:rsid w:val="00BD70B9"/>
    <w:rsid w:val="00BD72EE"/>
    <w:rsid w:val="00BD73DE"/>
    <w:rsid w:val="00BE04C1"/>
    <w:rsid w:val="00BE05AF"/>
    <w:rsid w:val="00BE1128"/>
    <w:rsid w:val="00BE146D"/>
    <w:rsid w:val="00BE1815"/>
    <w:rsid w:val="00BE1D42"/>
    <w:rsid w:val="00BE1DEC"/>
    <w:rsid w:val="00BE2495"/>
    <w:rsid w:val="00BE2F82"/>
    <w:rsid w:val="00BE436B"/>
    <w:rsid w:val="00BE57DA"/>
    <w:rsid w:val="00BE64B3"/>
    <w:rsid w:val="00BE6D32"/>
    <w:rsid w:val="00BE718E"/>
    <w:rsid w:val="00BE77C3"/>
    <w:rsid w:val="00BF02BC"/>
    <w:rsid w:val="00BF04D1"/>
    <w:rsid w:val="00BF06A6"/>
    <w:rsid w:val="00BF0838"/>
    <w:rsid w:val="00BF0AFB"/>
    <w:rsid w:val="00BF0EA0"/>
    <w:rsid w:val="00BF135E"/>
    <w:rsid w:val="00BF14A4"/>
    <w:rsid w:val="00BF259B"/>
    <w:rsid w:val="00BF30A4"/>
    <w:rsid w:val="00BF3262"/>
    <w:rsid w:val="00BF326C"/>
    <w:rsid w:val="00BF3467"/>
    <w:rsid w:val="00BF36FE"/>
    <w:rsid w:val="00BF421F"/>
    <w:rsid w:val="00BF4400"/>
    <w:rsid w:val="00BF4BC9"/>
    <w:rsid w:val="00BF4FA3"/>
    <w:rsid w:val="00BF5133"/>
    <w:rsid w:val="00BF564D"/>
    <w:rsid w:val="00BF57E9"/>
    <w:rsid w:val="00BF6359"/>
    <w:rsid w:val="00BF6A0E"/>
    <w:rsid w:val="00BF6A7B"/>
    <w:rsid w:val="00BF7B14"/>
    <w:rsid w:val="00C01482"/>
    <w:rsid w:val="00C01DA1"/>
    <w:rsid w:val="00C028B4"/>
    <w:rsid w:val="00C045A4"/>
    <w:rsid w:val="00C058C6"/>
    <w:rsid w:val="00C05C15"/>
    <w:rsid w:val="00C06544"/>
    <w:rsid w:val="00C06D27"/>
    <w:rsid w:val="00C06D9A"/>
    <w:rsid w:val="00C06FE3"/>
    <w:rsid w:val="00C07B73"/>
    <w:rsid w:val="00C10121"/>
    <w:rsid w:val="00C1081B"/>
    <w:rsid w:val="00C116A8"/>
    <w:rsid w:val="00C11EA8"/>
    <w:rsid w:val="00C12675"/>
    <w:rsid w:val="00C131F4"/>
    <w:rsid w:val="00C13299"/>
    <w:rsid w:val="00C1355F"/>
    <w:rsid w:val="00C13B6D"/>
    <w:rsid w:val="00C14311"/>
    <w:rsid w:val="00C14F13"/>
    <w:rsid w:val="00C15190"/>
    <w:rsid w:val="00C151BF"/>
    <w:rsid w:val="00C156E4"/>
    <w:rsid w:val="00C15EBE"/>
    <w:rsid w:val="00C164B8"/>
    <w:rsid w:val="00C16567"/>
    <w:rsid w:val="00C167E7"/>
    <w:rsid w:val="00C169FB"/>
    <w:rsid w:val="00C201EB"/>
    <w:rsid w:val="00C2167F"/>
    <w:rsid w:val="00C21757"/>
    <w:rsid w:val="00C22226"/>
    <w:rsid w:val="00C22561"/>
    <w:rsid w:val="00C24239"/>
    <w:rsid w:val="00C257FE"/>
    <w:rsid w:val="00C25D01"/>
    <w:rsid w:val="00C25E06"/>
    <w:rsid w:val="00C25E3F"/>
    <w:rsid w:val="00C25FAA"/>
    <w:rsid w:val="00C265B0"/>
    <w:rsid w:val="00C27009"/>
    <w:rsid w:val="00C272EC"/>
    <w:rsid w:val="00C277EE"/>
    <w:rsid w:val="00C27B38"/>
    <w:rsid w:val="00C27E7E"/>
    <w:rsid w:val="00C27EAA"/>
    <w:rsid w:val="00C304B8"/>
    <w:rsid w:val="00C3066F"/>
    <w:rsid w:val="00C30E34"/>
    <w:rsid w:val="00C31D06"/>
    <w:rsid w:val="00C32027"/>
    <w:rsid w:val="00C32369"/>
    <w:rsid w:val="00C3249F"/>
    <w:rsid w:val="00C32BD8"/>
    <w:rsid w:val="00C330B8"/>
    <w:rsid w:val="00C33308"/>
    <w:rsid w:val="00C35005"/>
    <w:rsid w:val="00C350BE"/>
    <w:rsid w:val="00C35368"/>
    <w:rsid w:val="00C354B4"/>
    <w:rsid w:val="00C355AB"/>
    <w:rsid w:val="00C35F3E"/>
    <w:rsid w:val="00C36324"/>
    <w:rsid w:val="00C3776D"/>
    <w:rsid w:val="00C37E33"/>
    <w:rsid w:val="00C37F8F"/>
    <w:rsid w:val="00C403F5"/>
    <w:rsid w:val="00C40480"/>
    <w:rsid w:val="00C40D6B"/>
    <w:rsid w:val="00C41422"/>
    <w:rsid w:val="00C41B10"/>
    <w:rsid w:val="00C42302"/>
    <w:rsid w:val="00C424F7"/>
    <w:rsid w:val="00C43AE2"/>
    <w:rsid w:val="00C43EDB"/>
    <w:rsid w:val="00C43F7F"/>
    <w:rsid w:val="00C44DF0"/>
    <w:rsid w:val="00C4560C"/>
    <w:rsid w:val="00C45865"/>
    <w:rsid w:val="00C46D3F"/>
    <w:rsid w:val="00C47558"/>
    <w:rsid w:val="00C50600"/>
    <w:rsid w:val="00C50DAB"/>
    <w:rsid w:val="00C511D7"/>
    <w:rsid w:val="00C5204D"/>
    <w:rsid w:val="00C520C4"/>
    <w:rsid w:val="00C522CE"/>
    <w:rsid w:val="00C53243"/>
    <w:rsid w:val="00C54080"/>
    <w:rsid w:val="00C560C0"/>
    <w:rsid w:val="00C56268"/>
    <w:rsid w:val="00C56317"/>
    <w:rsid w:val="00C56D97"/>
    <w:rsid w:val="00C57366"/>
    <w:rsid w:val="00C57629"/>
    <w:rsid w:val="00C62BA6"/>
    <w:rsid w:val="00C62C85"/>
    <w:rsid w:val="00C62CA8"/>
    <w:rsid w:val="00C64B8E"/>
    <w:rsid w:val="00C6501A"/>
    <w:rsid w:val="00C6551B"/>
    <w:rsid w:val="00C65A31"/>
    <w:rsid w:val="00C66432"/>
    <w:rsid w:val="00C66AE7"/>
    <w:rsid w:val="00C674C8"/>
    <w:rsid w:val="00C678A5"/>
    <w:rsid w:val="00C67FA3"/>
    <w:rsid w:val="00C702F5"/>
    <w:rsid w:val="00C706E1"/>
    <w:rsid w:val="00C70AC2"/>
    <w:rsid w:val="00C711AA"/>
    <w:rsid w:val="00C713F0"/>
    <w:rsid w:val="00C71DF0"/>
    <w:rsid w:val="00C73876"/>
    <w:rsid w:val="00C73BFA"/>
    <w:rsid w:val="00C74626"/>
    <w:rsid w:val="00C758B6"/>
    <w:rsid w:val="00C75999"/>
    <w:rsid w:val="00C762CE"/>
    <w:rsid w:val="00C771B7"/>
    <w:rsid w:val="00C77658"/>
    <w:rsid w:val="00C77BFF"/>
    <w:rsid w:val="00C77F7D"/>
    <w:rsid w:val="00C803E7"/>
    <w:rsid w:val="00C808E2"/>
    <w:rsid w:val="00C81701"/>
    <w:rsid w:val="00C81A49"/>
    <w:rsid w:val="00C82538"/>
    <w:rsid w:val="00C828FB"/>
    <w:rsid w:val="00C83A1F"/>
    <w:rsid w:val="00C83B44"/>
    <w:rsid w:val="00C83CB0"/>
    <w:rsid w:val="00C83F1B"/>
    <w:rsid w:val="00C8451F"/>
    <w:rsid w:val="00C84E15"/>
    <w:rsid w:val="00C858BA"/>
    <w:rsid w:val="00C86328"/>
    <w:rsid w:val="00C86371"/>
    <w:rsid w:val="00C8682F"/>
    <w:rsid w:val="00C86C52"/>
    <w:rsid w:val="00C878C5"/>
    <w:rsid w:val="00C909E2"/>
    <w:rsid w:val="00C90EA7"/>
    <w:rsid w:val="00C92443"/>
    <w:rsid w:val="00C92532"/>
    <w:rsid w:val="00C92564"/>
    <w:rsid w:val="00C92E08"/>
    <w:rsid w:val="00C9329A"/>
    <w:rsid w:val="00C933D4"/>
    <w:rsid w:val="00C93473"/>
    <w:rsid w:val="00C93521"/>
    <w:rsid w:val="00C9379B"/>
    <w:rsid w:val="00C946DB"/>
    <w:rsid w:val="00C94D39"/>
    <w:rsid w:val="00C95740"/>
    <w:rsid w:val="00C967D7"/>
    <w:rsid w:val="00C96802"/>
    <w:rsid w:val="00C97532"/>
    <w:rsid w:val="00C9788A"/>
    <w:rsid w:val="00CA0045"/>
    <w:rsid w:val="00CA0129"/>
    <w:rsid w:val="00CA048C"/>
    <w:rsid w:val="00CA075A"/>
    <w:rsid w:val="00CA0CBD"/>
    <w:rsid w:val="00CA2860"/>
    <w:rsid w:val="00CA2BEF"/>
    <w:rsid w:val="00CA2E74"/>
    <w:rsid w:val="00CA2F60"/>
    <w:rsid w:val="00CA309C"/>
    <w:rsid w:val="00CA332D"/>
    <w:rsid w:val="00CA3904"/>
    <w:rsid w:val="00CA3AD3"/>
    <w:rsid w:val="00CA40F8"/>
    <w:rsid w:val="00CA41AB"/>
    <w:rsid w:val="00CA450E"/>
    <w:rsid w:val="00CA466B"/>
    <w:rsid w:val="00CA515A"/>
    <w:rsid w:val="00CA573D"/>
    <w:rsid w:val="00CA5EC3"/>
    <w:rsid w:val="00CA676C"/>
    <w:rsid w:val="00CA6949"/>
    <w:rsid w:val="00CA715F"/>
    <w:rsid w:val="00CA7491"/>
    <w:rsid w:val="00CB0DF0"/>
    <w:rsid w:val="00CB11C7"/>
    <w:rsid w:val="00CB1C8A"/>
    <w:rsid w:val="00CB20BF"/>
    <w:rsid w:val="00CB215E"/>
    <w:rsid w:val="00CB34D1"/>
    <w:rsid w:val="00CB3533"/>
    <w:rsid w:val="00CB3C24"/>
    <w:rsid w:val="00CB3E02"/>
    <w:rsid w:val="00CB3E99"/>
    <w:rsid w:val="00CB40A6"/>
    <w:rsid w:val="00CB484A"/>
    <w:rsid w:val="00CB55EE"/>
    <w:rsid w:val="00CB5911"/>
    <w:rsid w:val="00CB5D5D"/>
    <w:rsid w:val="00CB632B"/>
    <w:rsid w:val="00CB6881"/>
    <w:rsid w:val="00CB6E4D"/>
    <w:rsid w:val="00CB7600"/>
    <w:rsid w:val="00CB7AB2"/>
    <w:rsid w:val="00CB7EFB"/>
    <w:rsid w:val="00CC07ED"/>
    <w:rsid w:val="00CC1687"/>
    <w:rsid w:val="00CC1F4D"/>
    <w:rsid w:val="00CC2551"/>
    <w:rsid w:val="00CC34F1"/>
    <w:rsid w:val="00CC3601"/>
    <w:rsid w:val="00CC387F"/>
    <w:rsid w:val="00CC4578"/>
    <w:rsid w:val="00CC4A23"/>
    <w:rsid w:val="00CC53D9"/>
    <w:rsid w:val="00CC564D"/>
    <w:rsid w:val="00CC5A21"/>
    <w:rsid w:val="00CC689E"/>
    <w:rsid w:val="00CC6928"/>
    <w:rsid w:val="00CC75AE"/>
    <w:rsid w:val="00CC7883"/>
    <w:rsid w:val="00CC7AED"/>
    <w:rsid w:val="00CD0C5D"/>
    <w:rsid w:val="00CD15AE"/>
    <w:rsid w:val="00CD1A02"/>
    <w:rsid w:val="00CD2861"/>
    <w:rsid w:val="00CD2DE3"/>
    <w:rsid w:val="00CD330C"/>
    <w:rsid w:val="00CD3555"/>
    <w:rsid w:val="00CD3E5E"/>
    <w:rsid w:val="00CD3F1F"/>
    <w:rsid w:val="00CD3F5B"/>
    <w:rsid w:val="00CD427E"/>
    <w:rsid w:val="00CD6B84"/>
    <w:rsid w:val="00CD765F"/>
    <w:rsid w:val="00CD78AB"/>
    <w:rsid w:val="00CD7C77"/>
    <w:rsid w:val="00CD7CB4"/>
    <w:rsid w:val="00CE03C5"/>
    <w:rsid w:val="00CE0886"/>
    <w:rsid w:val="00CE1623"/>
    <w:rsid w:val="00CE2BA6"/>
    <w:rsid w:val="00CE2BEE"/>
    <w:rsid w:val="00CE355E"/>
    <w:rsid w:val="00CE3A53"/>
    <w:rsid w:val="00CE3BE5"/>
    <w:rsid w:val="00CE421B"/>
    <w:rsid w:val="00CE436F"/>
    <w:rsid w:val="00CE45B4"/>
    <w:rsid w:val="00CE4BCC"/>
    <w:rsid w:val="00CE4F06"/>
    <w:rsid w:val="00CE5D63"/>
    <w:rsid w:val="00CE5E89"/>
    <w:rsid w:val="00CE6A94"/>
    <w:rsid w:val="00CE71E4"/>
    <w:rsid w:val="00CE76EF"/>
    <w:rsid w:val="00CE7D41"/>
    <w:rsid w:val="00CF067D"/>
    <w:rsid w:val="00CF0E73"/>
    <w:rsid w:val="00CF122F"/>
    <w:rsid w:val="00CF1824"/>
    <w:rsid w:val="00CF2197"/>
    <w:rsid w:val="00CF3303"/>
    <w:rsid w:val="00CF41F4"/>
    <w:rsid w:val="00CF4ED3"/>
    <w:rsid w:val="00CF5F87"/>
    <w:rsid w:val="00CF6466"/>
    <w:rsid w:val="00CF6A0A"/>
    <w:rsid w:val="00CF70C5"/>
    <w:rsid w:val="00CF799A"/>
    <w:rsid w:val="00CF7FD0"/>
    <w:rsid w:val="00D0039E"/>
    <w:rsid w:val="00D0085A"/>
    <w:rsid w:val="00D0183E"/>
    <w:rsid w:val="00D01FD6"/>
    <w:rsid w:val="00D02065"/>
    <w:rsid w:val="00D02138"/>
    <w:rsid w:val="00D023A0"/>
    <w:rsid w:val="00D02BEC"/>
    <w:rsid w:val="00D02EAA"/>
    <w:rsid w:val="00D035B3"/>
    <w:rsid w:val="00D038D4"/>
    <w:rsid w:val="00D03FA8"/>
    <w:rsid w:val="00D0422B"/>
    <w:rsid w:val="00D047FF"/>
    <w:rsid w:val="00D04CB4"/>
    <w:rsid w:val="00D04EB4"/>
    <w:rsid w:val="00D057D2"/>
    <w:rsid w:val="00D05E18"/>
    <w:rsid w:val="00D05E92"/>
    <w:rsid w:val="00D06420"/>
    <w:rsid w:val="00D06C80"/>
    <w:rsid w:val="00D06DCA"/>
    <w:rsid w:val="00D070A7"/>
    <w:rsid w:val="00D07492"/>
    <w:rsid w:val="00D10D9D"/>
    <w:rsid w:val="00D112D0"/>
    <w:rsid w:val="00D11587"/>
    <w:rsid w:val="00D11A2F"/>
    <w:rsid w:val="00D11AD5"/>
    <w:rsid w:val="00D12033"/>
    <w:rsid w:val="00D12FF4"/>
    <w:rsid w:val="00D13217"/>
    <w:rsid w:val="00D13EE5"/>
    <w:rsid w:val="00D14562"/>
    <w:rsid w:val="00D14F52"/>
    <w:rsid w:val="00D151B2"/>
    <w:rsid w:val="00D15BD9"/>
    <w:rsid w:val="00D16D6C"/>
    <w:rsid w:val="00D16F40"/>
    <w:rsid w:val="00D1723A"/>
    <w:rsid w:val="00D17545"/>
    <w:rsid w:val="00D2043E"/>
    <w:rsid w:val="00D204E2"/>
    <w:rsid w:val="00D21D5C"/>
    <w:rsid w:val="00D21D60"/>
    <w:rsid w:val="00D2219D"/>
    <w:rsid w:val="00D2226C"/>
    <w:rsid w:val="00D22624"/>
    <w:rsid w:val="00D2282C"/>
    <w:rsid w:val="00D237DD"/>
    <w:rsid w:val="00D2441F"/>
    <w:rsid w:val="00D24E18"/>
    <w:rsid w:val="00D25430"/>
    <w:rsid w:val="00D25696"/>
    <w:rsid w:val="00D25835"/>
    <w:rsid w:val="00D25848"/>
    <w:rsid w:val="00D268B3"/>
    <w:rsid w:val="00D26BE3"/>
    <w:rsid w:val="00D26D2A"/>
    <w:rsid w:val="00D27D0E"/>
    <w:rsid w:val="00D3025F"/>
    <w:rsid w:val="00D3105F"/>
    <w:rsid w:val="00D3179A"/>
    <w:rsid w:val="00D3288F"/>
    <w:rsid w:val="00D32CE8"/>
    <w:rsid w:val="00D331C4"/>
    <w:rsid w:val="00D33477"/>
    <w:rsid w:val="00D336A3"/>
    <w:rsid w:val="00D337EC"/>
    <w:rsid w:val="00D33983"/>
    <w:rsid w:val="00D33AA8"/>
    <w:rsid w:val="00D33D35"/>
    <w:rsid w:val="00D346C0"/>
    <w:rsid w:val="00D3542A"/>
    <w:rsid w:val="00D35DBB"/>
    <w:rsid w:val="00D37A49"/>
    <w:rsid w:val="00D37E2E"/>
    <w:rsid w:val="00D400DC"/>
    <w:rsid w:val="00D4043A"/>
    <w:rsid w:val="00D40504"/>
    <w:rsid w:val="00D40B4D"/>
    <w:rsid w:val="00D40DED"/>
    <w:rsid w:val="00D41388"/>
    <w:rsid w:val="00D4177E"/>
    <w:rsid w:val="00D417F1"/>
    <w:rsid w:val="00D41D41"/>
    <w:rsid w:val="00D41EAE"/>
    <w:rsid w:val="00D41F1F"/>
    <w:rsid w:val="00D42714"/>
    <w:rsid w:val="00D432DB"/>
    <w:rsid w:val="00D43983"/>
    <w:rsid w:val="00D440C2"/>
    <w:rsid w:val="00D44219"/>
    <w:rsid w:val="00D449FF"/>
    <w:rsid w:val="00D45865"/>
    <w:rsid w:val="00D45F0C"/>
    <w:rsid w:val="00D46AE9"/>
    <w:rsid w:val="00D46C1C"/>
    <w:rsid w:val="00D47AD0"/>
    <w:rsid w:val="00D47C42"/>
    <w:rsid w:val="00D47C48"/>
    <w:rsid w:val="00D47D56"/>
    <w:rsid w:val="00D50909"/>
    <w:rsid w:val="00D50A49"/>
    <w:rsid w:val="00D51E44"/>
    <w:rsid w:val="00D51E98"/>
    <w:rsid w:val="00D51F15"/>
    <w:rsid w:val="00D520E9"/>
    <w:rsid w:val="00D525E4"/>
    <w:rsid w:val="00D52828"/>
    <w:rsid w:val="00D52857"/>
    <w:rsid w:val="00D52B57"/>
    <w:rsid w:val="00D52B70"/>
    <w:rsid w:val="00D52C68"/>
    <w:rsid w:val="00D5327A"/>
    <w:rsid w:val="00D539FE"/>
    <w:rsid w:val="00D56EEF"/>
    <w:rsid w:val="00D571DA"/>
    <w:rsid w:val="00D57AD6"/>
    <w:rsid w:val="00D600CC"/>
    <w:rsid w:val="00D6040B"/>
    <w:rsid w:val="00D60E58"/>
    <w:rsid w:val="00D61321"/>
    <w:rsid w:val="00D61401"/>
    <w:rsid w:val="00D61757"/>
    <w:rsid w:val="00D61CED"/>
    <w:rsid w:val="00D625BD"/>
    <w:rsid w:val="00D62B37"/>
    <w:rsid w:val="00D62E6B"/>
    <w:rsid w:val="00D63CC2"/>
    <w:rsid w:val="00D63F6A"/>
    <w:rsid w:val="00D640B9"/>
    <w:rsid w:val="00D649EE"/>
    <w:rsid w:val="00D65BC3"/>
    <w:rsid w:val="00D65EFE"/>
    <w:rsid w:val="00D669E4"/>
    <w:rsid w:val="00D67A2A"/>
    <w:rsid w:val="00D67AB5"/>
    <w:rsid w:val="00D70314"/>
    <w:rsid w:val="00D71C80"/>
    <w:rsid w:val="00D72125"/>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4BD"/>
    <w:rsid w:val="00D83CB8"/>
    <w:rsid w:val="00D83E66"/>
    <w:rsid w:val="00D84288"/>
    <w:rsid w:val="00D8455A"/>
    <w:rsid w:val="00D84729"/>
    <w:rsid w:val="00D84A27"/>
    <w:rsid w:val="00D85633"/>
    <w:rsid w:val="00D86B7F"/>
    <w:rsid w:val="00D86C3E"/>
    <w:rsid w:val="00D8708B"/>
    <w:rsid w:val="00D87CB3"/>
    <w:rsid w:val="00D87CC5"/>
    <w:rsid w:val="00D87FB9"/>
    <w:rsid w:val="00D903E2"/>
    <w:rsid w:val="00D90944"/>
    <w:rsid w:val="00D90C95"/>
    <w:rsid w:val="00D90DDE"/>
    <w:rsid w:val="00D91405"/>
    <w:rsid w:val="00D918CB"/>
    <w:rsid w:val="00D91EDE"/>
    <w:rsid w:val="00D920AF"/>
    <w:rsid w:val="00D921D4"/>
    <w:rsid w:val="00D92321"/>
    <w:rsid w:val="00D92C42"/>
    <w:rsid w:val="00D92EDA"/>
    <w:rsid w:val="00D93787"/>
    <w:rsid w:val="00D950B8"/>
    <w:rsid w:val="00D95D55"/>
    <w:rsid w:val="00D963F6"/>
    <w:rsid w:val="00D96B54"/>
    <w:rsid w:val="00D96B73"/>
    <w:rsid w:val="00D9730D"/>
    <w:rsid w:val="00D97AEE"/>
    <w:rsid w:val="00DA0785"/>
    <w:rsid w:val="00DA08F3"/>
    <w:rsid w:val="00DA124B"/>
    <w:rsid w:val="00DA1914"/>
    <w:rsid w:val="00DA1B2C"/>
    <w:rsid w:val="00DA1E4A"/>
    <w:rsid w:val="00DA3572"/>
    <w:rsid w:val="00DA3FAB"/>
    <w:rsid w:val="00DA5B22"/>
    <w:rsid w:val="00DA672A"/>
    <w:rsid w:val="00DA7436"/>
    <w:rsid w:val="00DA7A62"/>
    <w:rsid w:val="00DB062B"/>
    <w:rsid w:val="00DB0E0C"/>
    <w:rsid w:val="00DB1C7A"/>
    <w:rsid w:val="00DB1FA5"/>
    <w:rsid w:val="00DB2E16"/>
    <w:rsid w:val="00DB303C"/>
    <w:rsid w:val="00DB3B45"/>
    <w:rsid w:val="00DB496F"/>
    <w:rsid w:val="00DB4EC7"/>
    <w:rsid w:val="00DB533A"/>
    <w:rsid w:val="00DB57D9"/>
    <w:rsid w:val="00DB5F4B"/>
    <w:rsid w:val="00DB6583"/>
    <w:rsid w:val="00DB6601"/>
    <w:rsid w:val="00DB7F76"/>
    <w:rsid w:val="00DC012C"/>
    <w:rsid w:val="00DC12E0"/>
    <w:rsid w:val="00DC2C0B"/>
    <w:rsid w:val="00DC2D7F"/>
    <w:rsid w:val="00DC2F99"/>
    <w:rsid w:val="00DC3A9E"/>
    <w:rsid w:val="00DC3BDC"/>
    <w:rsid w:val="00DC3DF2"/>
    <w:rsid w:val="00DC3E84"/>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29A1"/>
    <w:rsid w:val="00DD2FD8"/>
    <w:rsid w:val="00DD38D2"/>
    <w:rsid w:val="00DD3A30"/>
    <w:rsid w:val="00DD4F25"/>
    <w:rsid w:val="00DD509E"/>
    <w:rsid w:val="00DD50F4"/>
    <w:rsid w:val="00DD5260"/>
    <w:rsid w:val="00DD52A9"/>
    <w:rsid w:val="00DD5D7D"/>
    <w:rsid w:val="00DD613C"/>
    <w:rsid w:val="00DD6377"/>
    <w:rsid w:val="00DD63E3"/>
    <w:rsid w:val="00DD691E"/>
    <w:rsid w:val="00DD756E"/>
    <w:rsid w:val="00DD7CBA"/>
    <w:rsid w:val="00DE009F"/>
    <w:rsid w:val="00DE03C0"/>
    <w:rsid w:val="00DE0700"/>
    <w:rsid w:val="00DE07EA"/>
    <w:rsid w:val="00DE087B"/>
    <w:rsid w:val="00DE1012"/>
    <w:rsid w:val="00DE1061"/>
    <w:rsid w:val="00DE2331"/>
    <w:rsid w:val="00DE282C"/>
    <w:rsid w:val="00DE298B"/>
    <w:rsid w:val="00DE2FD1"/>
    <w:rsid w:val="00DE388F"/>
    <w:rsid w:val="00DE3A62"/>
    <w:rsid w:val="00DE403B"/>
    <w:rsid w:val="00DE40D7"/>
    <w:rsid w:val="00DE4D2F"/>
    <w:rsid w:val="00DE5067"/>
    <w:rsid w:val="00DE50BA"/>
    <w:rsid w:val="00DE5EA2"/>
    <w:rsid w:val="00DE65DA"/>
    <w:rsid w:val="00DE68F6"/>
    <w:rsid w:val="00DE729C"/>
    <w:rsid w:val="00DE73A1"/>
    <w:rsid w:val="00DF0179"/>
    <w:rsid w:val="00DF04D3"/>
    <w:rsid w:val="00DF0699"/>
    <w:rsid w:val="00DF1243"/>
    <w:rsid w:val="00DF1293"/>
    <w:rsid w:val="00DF1551"/>
    <w:rsid w:val="00DF208B"/>
    <w:rsid w:val="00DF266B"/>
    <w:rsid w:val="00DF2A1F"/>
    <w:rsid w:val="00DF2AC9"/>
    <w:rsid w:val="00DF2C0B"/>
    <w:rsid w:val="00DF390F"/>
    <w:rsid w:val="00DF3F38"/>
    <w:rsid w:val="00DF4B5B"/>
    <w:rsid w:val="00DF5369"/>
    <w:rsid w:val="00DF562A"/>
    <w:rsid w:val="00DF5FCE"/>
    <w:rsid w:val="00DF64EF"/>
    <w:rsid w:val="00DF69CE"/>
    <w:rsid w:val="00DF6FAB"/>
    <w:rsid w:val="00DF7181"/>
    <w:rsid w:val="00DF79B7"/>
    <w:rsid w:val="00DF7E8C"/>
    <w:rsid w:val="00E00246"/>
    <w:rsid w:val="00E00813"/>
    <w:rsid w:val="00E008A5"/>
    <w:rsid w:val="00E011CD"/>
    <w:rsid w:val="00E01792"/>
    <w:rsid w:val="00E022CA"/>
    <w:rsid w:val="00E02580"/>
    <w:rsid w:val="00E02819"/>
    <w:rsid w:val="00E02851"/>
    <w:rsid w:val="00E02CE5"/>
    <w:rsid w:val="00E031D1"/>
    <w:rsid w:val="00E03480"/>
    <w:rsid w:val="00E038EE"/>
    <w:rsid w:val="00E03A6B"/>
    <w:rsid w:val="00E03EFA"/>
    <w:rsid w:val="00E052FB"/>
    <w:rsid w:val="00E0539E"/>
    <w:rsid w:val="00E053D9"/>
    <w:rsid w:val="00E05BA5"/>
    <w:rsid w:val="00E05FB6"/>
    <w:rsid w:val="00E06D69"/>
    <w:rsid w:val="00E06F86"/>
    <w:rsid w:val="00E07180"/>
    <w:rsid w:val="00E0737C"/>
    <w:rsid w:val="00E07762"/>
    <w:rsid w:val="00E100CC"/>
    <w:rsid w:val="00E109E1"/>
    <w:rsid w:val="00E12144"/>
    <w:rsid w:val="00E12388"/>
    <w:rsid w:val="00E126CC"/>
    <w:rsid w:val="00E1281E"/>
    <w:rsid w:val="00E12935"/>
    <w:rsid w:val="00E13E2F"/>
    <w:rsid w:val="00E14159"/>
    <w:rsid w:val="00E142D8"/>
    <w:rsid w:val="00E149EF"/>
    <w:rsid w:val="00E14C40"/>
    <w:rsid w:val="00E14FCA"/>
    <w:rsid w:val="00E15054"/>
    <w:rsid w:val="00E1661B"/>
    <w:rsid w:val="00E16FDF"/>
    <w:rsid w:val="00E1717D"/>
    <w:rsid w:val="00E17DF1"/>
    <w:rsid w:val="00E20224"/>
    <w:rsid w:val="00E20354"/>
    <w:rsid w:val="00E2109E"/>
    <w:rsid w:val="00E222AD"/>
    <w:rsid w:val="00E223E5"/>
    <w:rsid w:val="00E2265F"/>
    <w:rsid w:val="00E233B2"/>
    <w:rsid w:val="00E23F80"/>
    <w:rsid w:val="00E24004"/>
    <w:rsid w:val="00E24503"/>
    <w:rsid w:val="00E25C33"/>
    <w:rsid w:val="00E25D73"/>
    <w:rsid w:val="00E26439"/>
    <w:rsid w:val="00E2785B"/>
    <w:rsid w:val="00E309FC"/>
    <w:rsid w:val="00E31AFD"/>
    <w:rsid w:val="00E32834"/>
    <w:rsid w:val="00E33F83"/>
    <w:rsid w:val="00E36193"/>
    <w:rsid w:val="00E366E5"/>
    <w:rsid w:val="00E36B37"/>
    <w:rsid w:val="00E3748E"/>
    <w:rsid w:val="00E408A6"/>
    <w:rsid w:val="00E40942"/>
    <w:rsid w:val="00E40AD9"/>
    <w:rsid w:val="00E4104A"/>
    <w:rsid w:val="00E411B6"/>
    <w:rsid w:val="00E414C3"/>
    <w:rsid w:val="00E41631"/>
    <w:rsid w:val="00E41C4B"/>
    <w:rsid w:val="00E425DD"/>
    <w:rsid w:val="00E4262B"/>
    <w:rsid w:val="00E42D52"/>
    <w:rsid w:val="00E42E0D"/>
    <w:rsid w:val="00E430F3"/>
    <w:rsid w:val="00E43471"/>
    <w:rsid w:val="00E436C9"/>
    <w:rsid w:val="00E43BC8"/>
    <w:rsid w:val="00E4475E"/>
    <w:rsid w:val="00E44C79"/>
    <w:rsid w:val="00E45F7F"/>
    <w:rsid w:val="00E46174"/>
    <w:rsid w:val="00E46B5A"/>
    <w:rsid w:val="00E46BA0"/>
    <w:rsid w:val="00E46EB1"/>
    <w:rsid w:val="00E479C0"/>
    <w:rsid w:val="00E47A60"/>
    <w:rsid w:val="00E47E08"/>
    <w:rsid w:val="00E5034A"/>
    <w:rsid w:val="00E51518"/>
    <w:rsid w:val="00E5270A"/>
    <w:rsid w:val="00E52DC0"/>
    <w:rsid w:val="00E53D2D"/>
    <w:rsid w:val="00E5446A"/>
    <w:rsid w:val="00E55184"/>
    <w:rsid w:val="00E552B9"/>
    <w:rsid w:val="00E55AFF"/>
    <w:rsid w:val="00E5634E"/>
    <w:rsid w:val="00E56747"/>
    <w:rsid w:val="00E567A3"/>
    <w:rsid w:val="00E56EFE"/>
    <w:rsid w:val="00E600F4"/>
    <w:rsid w:val="00E601A8"/>
    <w:rsid w:val="00E609D6"/>
    <w:rsid w:val="00E60CD0"/>
    <w:rsid w:val="00E6140C"/>
    <w:rsid w:val="00E61F95"/>
    <w:rsid w:val="00E62AF3"/>
    <w:rsid w:val="00E62D48"/>
    <w:rsid w:val="00E63035"/>
    <w:rsid w:val="00E63121"/>
    <w:rsid w:val="00E63AEE"/>
    <w:rsid w:val="00E64BFF"/>
    <w:rsid w:val="00E65D32"/>
    <w:rsid w:val="00E66800"/>
    <w:rsid w:val="00E672F6"/>
    <w:rsid w:val="00E676C9"/>
    <w:rsid w:val="00E6776F"/>
    <w:rsid w:val="00E678A0"/>
    <w:rsid w:val="00E67E7A"/>
    <w:rsid w:val="00E70258"/>
    <w:rsid w:val="00E7085E"/>
    <w:rsid w:val="00E70915"/>
    <w:rsid w:val="00E715A8"/>
    <w:rsid w:val="00E720FD"/>
    <w:rsid w:val="00E732EA"/>
    <w:rsid w:val="00E73C2C"/>
    <w:rsid w:val="00E745CC"/>
    <w:rsid w:val="00E7620E"/>
    <w:rsid w:val="00E7647E"/>
    <w:rsid w:val="00E773B0"/>
    <w:rsid w:val="00E773FB"/>
    <w:rsid w:val="00E77FD5"/>
    <w:rsid w:val="00E80B3D"/>
    <w:rsid w:val="00E80D0D"/>
    <w:rsid w:val="00E8255D"/>
    <w:rsid w:val="00E8272A"/>
    <w:rsid w:val="00E83051"/>
    <w:rsid w:val="00E83256"/>
    <w:rsid w:val="00E8425F"/>
    <w:rsid w:val="00E8534F"/>
    <w:rsid w:val="00E85520"/>
    <w:rsid w:val="00E85813"/>
    <w:rsid w:val="00E85D39"/>
    <w:rsid w:val="00E85E76"/>
    <w:rsid w:val="00E8678D"/>
    <w:rsid w:val="00E86F41"/>
    <w:rsid w:val="00E87EA5"/>
    <w:rsid w:val="00E92D5C"/>
    <w:rsid w:val="00E92DAB"/>
    <w:rsid w:val="00E92F87"/>
    <w:rsid w:val="00E9345B"/>
    <w:rsid w:val="00E93FCF"/>
    <w:rsid w:val="00E94EE8"/>
    <w:rsid w:val="00E94EFB"/>
    <w:rsid w:val="00E94F85"/>
    <w:rsid w:val="00E950D5"/>
    <w:rsid w:val="00E962AE"/>
    <w:rsid w:val="00E96BF0"/>
    <w:rsid w:val="00E96E80"/>
    <w:rsid w:val="00EA0300"/>
    <w:rsid w:val="00EA03BF"/>
    <w:rsid w:val="00EA08A6"/>
    <w:rsid w:val="00EA0B66"/>
    <w:rsid w:val="00EA13B5"/>
    <w:rsid w:val="00EA15A1"/>
    <w:rsid w:val="00EA1D3D"/>
    <w:rsid w:val="00EA2407"/>
    <w:rsid w:val="00EA2710"/>
    <w:rsid w:val="00EA2B71"/>
    <w:rsid w:val="00EA3301"/>
    <w:rsid w:val="00EA419E"/>
    <w:rsid w:val="00EA4411"/>
    <w:rsid w:val="00EA44B8"/>
    <w:rsid w:val="00EA5717"/>
    <w:rsid w:val="00EA575D"/>
    <w:rsid w:val="00EA58E0"/>
    <w:rsid w:val="00EA5D87"/>
    <w:rsid w:val="00EA631F"/>
    <w:rsid w:val="00EA641C"/>
    <w:rsid w:val="00EA6649"/>
    <w:rsid w:val="00EA68D1"/>
    <w:rsid w:val="00EA6B3F"/>
    <w:rsid w:val="00EA7645"/>
    <w:rsid w:val="00EA7EA9"/>
    <w:rsid w:val="00EA7F9F"/>
    <w:rsid w:val="00EB088C"/>
    <w:rsid w:val="00EB1B88"/>
    <w:rsid w:val="00EB1BEB"/>
    <w:rsid w:val="00EB3195"/>
    <w:rsid w:val="00EB35BD"/>
    <w:rsid w:val="00EB3D05"/>
    <w:rsid w:val="00EB6665"/>
    <w:rsid w:val="00EB6DB8"/>
    <w:rsid w:val="00EB72A4"/>
    <w:rsid w:val="00EB7BF4"/>
    <w:rsid w:val="00EB7D06"/>
    <w:rsid w:val="00EC041C"/>
    <w:rsid w:val="00EC082A"/>
    <w:rsid w:val="00EC11B6"/>
    <w:rsid w:val="00EC12C6"/>
    <w:rsid w:val="00EC159B"/>
    <w:rsid w:val="00EC19D8"/>
    <w:rsid w:val="00EC1C78"/>
    <w:rsid w:val="00EC1CBA"/>
    <w:rsid w:val="00EC1F07"/>
    <w:rsid w:val="00EC1F2D"/>
    <w:rsid w:val="00EC2124"/>
    <w:rsid w:val="00EC2417"/>
    <w:rsid w:val="00EC4764"/>
    <w:rsid w:val="00EC49D0"/>
    <w:rsid w:val="00EC5635"/>
    <w:rsid w:val="00EC5730"/>
    <w:rsid w:val="00EC72BE"/>
    <w:rsid w:val="00EC74C0"/>
    <w:rsid w:val="00ED02A1"/>
    <w:rsid w:val="00ED02BB"/>
    <w:rsid w:val="00ED0A92"/>
    <w:rsid w:val="00ED0C5E"/>
    <w:rsid w:val="00ED1023"/>
    <w:rsid w:val="00ED1288"/>
    <w:rsid w:val="00ED14DB"/>
    <w:rsid w:val="00ED1AFA"/>
    <w:rsid w:val="00ED1E17"/>
    <w:rsid w:val="00ED2A83"/>
    <w:rsid w:val="00ED3102"/>
    <w:rsid w:val="00ED3987"/>
    <w:rsid w:val="00ED3BA4"/>
    <w:rsid w:val="00ED3FC7"/>
    <w:rsid w:val="00ED5CA3"/>
    <w:rsid w:val="00ED7602"/>
    <w:rsid w:val="00EE0212"/>
    <w:rsid w:val="00EE08A5"/>
    <w:rsid w:val="00EE1234"/>
    <w:rsid w:val="00EE14D8"/>
    <w:rsid w:val="00EE1F1F"/>
    <w:rsid w:val="00EE25D1"/>
    <w:rsid w:val="00EE2A9D"/>
    <w:rsid w:val="00EE3215"/>
    <w:rsid w:val="00EE3BEF"/>
    <w:rsid w:val="00EE50B7"/>
    <w:rsid w:val="00EE552C"/>
    <w:rsid w:val="00EE588C"/>
    <w:rsid w:val="00EE5D77"/>
    <w:rsid w:val="00EE6568"/>
    <w:rsid w:val="00EE66F9"/>
    <w:rsid w:val="00EE7A1D"/>
    <w:rsid w:val="00EF09CA"/>
    <w:rsid w:val="00EF0E75"/>
    <w:rsid w:val="00EF2DAF"/>
    <w:rsid w:val="00EF39C4"/>
    <w:rsid w:val="00EF40BA"/>
    <w:rsid w:val="00EF4416"/>
    <w:rsid w:val="00EF50FC"/>
    <w:rsid w:val="00EF5201"/>
    <w:rsid w:val="00EF5831"/>
    <w:rsid w:val="00EF5944"/>
    <w:rsid w:val="00EF6E3B"/>
    <w:rsid w:val="00F005C9"/>
    <w:rsid w:val="00F01E55"/>
    <w:rsid w:val="00F02370"/>
    <w:rsid w:val="00F0250C"/>
    <w:rsid w:val="00F0293A"/>
    <w:rsid w:val="00F02953"/>
    <w:rsid w:val="00F02A19"/>
    <w:rsid w:val="00F03470"/>
    <w:rsid w:val="00F03972"/>
    <w:rsid w:val="00F03F21"/>
    <w:rsid w:val="00F04A96"/>
    <w:rsid w:val="00F06CEB"/>
    <w:rsid w:val="00F072A0"/>
    <w:rsid w:val="00F076F4"/>
    <w:rsid w:val="00F07DAF"/>
    <w:rsid w:val="00F101C1"/>
    <w:rsid w:val="00F109C5"/>
    <w:rsid w:val="00F11E21"/>
    <w:rsid w:val="00F12938"/>
    <w:rsid w:val="00F12C05"/>
    <w:rsid w:val="00F13169"/>
    <w:rsid w:val="00F137D3"/>
    <w:rsid w:val="00F13C28"/>
    <w:rsid w:val="00F140CD"/>
    <w:rsid w:val="00F14F96"/>
    <w:rsid w:val="00F15DA2"/>
    <w:rsid w:val="00F1639B"/>
    <w:rsid w:val="00F16B2B"/>
    <w:rsid w:val="00F16EDB"/>
    <w:rsid w:val="00F2022D"/>
    <w:rsid w:val="00F2033B"/>
    <w:rsid w:val="00F205E0"/>
    <w:rsid w:val="00F208DC"/>
    <w:rsid w:val="00F20959"/>
    <w:rsid w:val="00F21069"/>
    <w:rsid w:val="00F21717"/>
    <w:rsid w:val="00F21B7C"/>
    <w:rsid w:val="00F21FD1"/>
    <w:rsid w:val="00F22CB3"/>
    <w:rsid w:val="00F23A7B"/>
    <w:rsid w:val="00F24136"/>
    <w:rsid w:val="00F24875"/>
    <w:rsid w:val="00F24B42"/>
    <w:rsid w:val="00F24D26"/>
    <w:rsid w:val="00F269FA"/>
    <w:rsid w:val="00F27425"/>
    <w:rsid w:val="00F27601"/>
    <w:rsid w:val="00F30509"/>
    <w:rsid w:val="00F31261"/>
    <w:rsid w:val="00F31821"/>
    <w:rsid w:val="00F319B9"/>
    <w:rsid w:val="00F31B4D"/>
    <w:rsid w:val="00F32F93"/>
    <w:rsid w:val="00F335EE"/>
    <w:rsid w:val="00F34885"/>
    <w:rsid w:val="00F34EA1"/>
    <w:rsid w:val="00F34F18"/>
    <w:rsid w:val="00F353B3"/>
    <w:rsid w:val="00F359AE"/>
    <w:rsid w:val="00F36E1E"/>
    <w:rsid w:val="00F37507"/>
    <w:rsid w:val="00F4020C"/>
    <w:rsid w:val="00F436E6"/>
    <w:rsid w:val="00F4472A"/>
    <w:rsid w:val="00F44FB8"/>
    <w:rsid w:val="00F451D9"/>
    <w:rsid w:val="00F455BE"/>
    <w:rsid w:val="00F458E5"/>
    <w:rsid w:val="00F459B0"/>
    <w:rsid w:val="00F45B46"/>
    <w:rsid w:val="00F471BB"/>
    <w:rsid w:val="00F47405"/>
    <w:rsid w:val="00F4762F"/>
    <w:rsid w:val="00F50130"/>
    <w:rsid w:val="00F5045E"/>
    <w:rsid w:val="00F50656"/>
    <w:rsid w:val="00F519B9"/>
    <w:rsid w:val="00F51E28"/>
    <w:rsid w:val="00F51EB5"/>
    <w:rsid w:val="00F52017"/>
    <w:rsid w:val="00F54268"/>
    <w:rsid w:val="00F55E8B"/>
    <w:rsid w:val="00F564F9"/>
    <w:rsid w:val="00F5760C"/>
    <w:rsid w:val="00F576D6"/>
    <w:rsid w:val="00F60030"/>
    <w:rsid w:val="00F61EBC"/>
    <w:rsid w:val="00F61FE1"/>
    <w:rsid w:val="00F62295"/>
    <w:rsid w:val="00F624B5"/>
    <w:rsid w:val="00F62FAC"/>
    <w:rsid w:val="00F63A69"/>
    <w:rsid w:val="00F64275"/>
    <w:rsid w:val="00F64C01"/>
    <w:rsid w:val="00F64FFD"/>
    <w:rsid w:val="00F6586F"/>
    <w:rsid w:val="00F6599C"/>
    <w:rsid w:val="00F66A92"/>
    <w:rsid w:val="00F673B9"/>
    <w:rsid w:val="00F675F0"/>
    <w:rsid w:val="00F700FF"/>
    <w:rsid w:val="00F70B93"/>
    <w:rsid w:val="00F70F4A"/>
    <w:rsid w:val="00F72DE7"/>
    <w:rsid w:val="00F731A8"/>
    <w:rsid w:val="00F7371D"/>
    <w:rsid w:val="00F742B6"/>
    <w:rsid w:val="00F75C22"/>
    <w:rsid w:val="00F76B12"/>
    <w:rsid w:val="00F7707E"/>
    <w:rsid w:val="00F773B1"/>
    <w:rsid w:val="00F7766C"/>
    <w:rsid w:val="00F800E3"/>
    <w:rsid w:val="00F80321"/>
    <w:rsid w:val="00F80714"/>
    <w:rsid w:val="00F81DF8"/>
    <w:rsid w:val="00F82076"/>
    <w:rsid w:val="00F828DA"/>
    <w:rsid w:val="00F82912"/>
    <w:rsid w:val="00F82BB9"/>
    <w:rsid w:val="00F82F2D"/>
    <w:rsid w:val="00F82FD6"/>
    <w:rsid w:val="00F83205"/>
    <w:rsid w:val="00F8345E"/>
    <w:rsid w:val="00F83F38"/>
    <w:rsid w:val="00F84019"/>
    <w:rsid w:val="00F84540"/>
    <w:rsid w:val="00F84F4C"/>
    <w:rsid w:val="00F8504F"/>
    <w:rsid w:val="00F85503"/>
    <w:rsid w:val="00F85C86"/>
    <w:rsid w:val="00F8622E"/>
    <w:rsid w:val="00F8693B"/>
    <w:rsid w:val="00F87125"/>
    <w:rsid w:val="00F8739B"/>
    <w:rsid w:val="00F90B90"/>
    <w:rsid w:val="00F92803"/>
    <w:rsid w:val="00F92B5D"/>
    <w:rsid w:val="00F92BA2"/>
    <w:rsid w:val="00F933C6"/>
    <w:rsid w:val="00F93A28"/>
    <w:rsid w:val="00F93D24"/>
    <w:rsid w:val="00F93D8D"/>
    <w:rsid w:val="00F95823"/>
    <w:rsid w:val="00F96B40"/>
    <w:rsid w:val="00F97639"/>
    <w:rsid w:val="00F97C62"/>
    <w:rsid w:val="00FA001F"/>
    <w:rsid w:val="00FA17C8"/>
    <w:rsid w:val="00FA1C0F"/>
    <w:rsid w:val="00FA1E9A"/>
    <w:rsid w:val="00FA2874"/>
    <w:rsid w:val="00FA62C6"/>
    <w:rsid w:val="00FA6BC0"/>
    <w:rsid w:val="00FA7504"/>
    <w:rsid w:val="00FA7F05"/>
    <w:rsid w:val="00FB119F"/>
    <w:rsid w:val="00FB148D"/>
    <w:rsid w:val="00FB14B8"/>
    <w:rsid w:val="00FB1774"/>
    <w:rsid w:val="00FB2419"/>
    <w:rsid w:val="00FB337A"/>
    <w:rsid w:val="00FB3466"/>
    <w:rsid w:val="00FB51B3"/>
    <w:rsid w:val="00FB5C27"/>
    <w:rsid w:val="00FB5EFA"/>
    <w:rsid w:val="00FB68A2"/>
    <w:rsid w:val="00FB73F7"/>
    <w:rsid w:val="00FC0202"/>
    <w:rsid w:val="00FC0306"/>
    <w:rsid w:val="00FC06A9"/>
    <w:rsid w:val="00FC0E4F"/>
    <w:rsid w:val="00FC15FC"/>
    <w:rsid w:val="00FC1A0A"/>
    <w:rsid w:val="00FC1B1D"/>
    <w:rsid w:val="00FC1BD8"/>
    <w:rsid w:val="00FC1E52"/>
    <w:rsid w:val="00FC269D"/>
    <w:rsid w:val="00FC2B4A"/>
    <w:rsid w:val="00FC3A7E"/>
    <w:rsid w:val="00FC3BD9"/>
    <w:rsid w:val="00FC3CD5"/>
    <w:rsid w:val="00FC3D95"/>
    <w:rsid w:val="00FC5014"/>
    <w:rsid w:val="00FC59B9"/>
    <w:rsid w:val="00FC5E01"/>
    <w:rsid w:val="00FC6736"/>
    <w:rsid w:val="00FC6C73"/>
    <w:rsid w:val="00FC6E68"/>
    <w:rsid w:val="00FC7219"/>
    <w:rsid w:val="00FC7436"/>
    <w:rsid w:val="00FC773D"/>
    <w:rsid w:val="00FC7C4E"/>
    <w:rsid w:val="00FD01E2"/>
    <w:rsid w:val="00FD0737"/>
    <w:rsid w:val="00FD08BE"/>
    <w:rsid w:val="00FD0A4D"/>
    <w:rsid w:val="00FD0B51"/>
    <w:rsid w:val="00FD1641"/>
    <w:rsid w:val="00FD245B"/>
    <w:rsid w:val="00FD25A9"/>
    <w:rsid w:val="00FD2A50"/>
    <w:rsid w:val="00FD3F10"/>
    <w:rsid w:val="00FD4B60"/>
    <w:rsid w:val="00FD4C2D"/>
    <w:rsid w:val="00FD4EE6"/>
    <w:rsid w:val="00FD4FCA"/>
    <w:rsid w:val="00FD520F"/>
    <w:rsid w:val="00FD56A0"/>
    <w:rsid w:val="00FD5F3A"/>
    <w:rsid w:val="00FD68F9"/>
    <w:rsid w:val="00FD6972"/>
    <w:rsid w:val="00FD6AB1"/>
    <w:rsid w:val="00FD6C1B"/>
    <w:rsid w:val="00FD741D"/>
    <w:rsid w:val="00FE0019"/>
    <w:rsid w:val="00FE0199"/>
    <w:rsid w:val="00FE0FBD"/>
    <w:rsid w:val="00FE1BFD"/>
    <w:rsid w:val="00FE1CA4"/>
    <w:rsid w:val="00FE2865"/>
    <w:rsid w:val="00FE2F70"/>
    <w:rsid w:val="00FE3077"/>
    <w:rsid w:val="00FE31B0"/>
    <w:rsid w:val="00FE3263"/>
    <w:rsid w:val="00FE33F1"/>
    <w:rsid w:val="00FE42CF"/>
    <w:rsid w:val="00FE466B"/>
    <w:rsid w:val="00FE4C00"/>
    <w:rsid w:val="00FE5946"/>
    <w:rsid w:val="00FE5D68"/>
    <w:rsid w:val="00FE5DFB"/>
    <w:rsid w:val="00FE60DD"/>
    <w:rsid w:val="00FE6609"/>
    <w:rsid w:val="00FE688E"/>
    <w:rsid w:val="00FE6A1F"/>
    <w:rsid w:val="00FE6A5C"/>
    <w:rsid w:val="00FE6C37"/>
    <w:rsid w:val="00FE6DBD"/>
    <w:rsid w:val="00FE72C3"/>
    <w:rsid w:val="00FE78ED"/>
    <w:rsid w:val="00FE7C84"/>
    <w:rsid w:val="00FF063C"/>
    <w:rsid w:val="00FF0A48"/>
    <w:rsid w:val="00FF223B"/>
    <w:rsid w:val="00FF2B6D"/>
    <w:rsid w:val="00FF2D4A"/>
    <w:rsid w:val="00FF34B5"/>
    <w:rsid w:val="00FF4A81"/>
    <w:rsid w:val="00FF5EF5"/>
    <w:rsid w:val="00FF6216"/>
    <w:rsid w:val="00FF6727"/>
    <w:rsid w:val="00FF6CEB"/>
    <w:rsid w:val="00FF6ED5"/>
    <w:rsid w:val="00FF6FEC"/>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22557508">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72817704">
      <w:bodyDiv w:val="1"/>
      <w:marLeft w:val="0"/>
      <w:marRight w:val="0"/>
      <w:marTop w:val="0"/>
      <w:marBottom w:val="0"/>
      <w:divBdr>
        <w:top w:val="none" w:sz="0" w:space="0" w:color="auto"/>
        <w:left w:val="none" w:sz="0" w:space="0" w:color="auto"/>
        <w:bottom w:val="none" w:sz="0" w:space="0" w:color="auto"/>
        <w:right w:val="none" w:sz="0" w:space="0" w:color="auto"/>
      </w:divBdr>
    </w:div>
    <w:div w:id="73086589">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38166222">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364718710">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3110693">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495070801">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32764690">
      <w:bodyDiv w:val="1"/>
      <w:marLeft w:val="0"/>
      <w:marRight w:val="0"/>
      <w:marTop w:val="0"/>
      <w:marBottom w:val="0"/>
      <w:divBdr>
        <w:top w:val="none" w:sz="0" w:space="0" w:color="auto"/>
        <w:left w:val="none" w:sz="0" w:space="0" w:color="auto"/>
        <w:bottom w:val="none" w:sz="0" w:space="0" w:color="auto"/>
        <w:right w:val="none" w:sz="0" w:space="0" w:color="auto"/>
      </w:divBdr>
    </w:div>
    <w:div w:id="605845454">
      <w:bodyDiv w:val="1"/>
      <w:marLeft w:val="0"/>
      <w:marRight w:val="0"/>
      <w:marTop w:val="0"/>
      <w:marBottom w:val="0"/>
      <w:divBdr>
        <w:top w:val="none" w:sz="0" w:space="0" w:color="auto"/>
        <w:left w:val="none" w:sz="0" w:space="0" w:color="auto"/>
        <w:bottom w:val="none" w:sz="0" w:space="0" w:color="auto"/>
        <w:right w:val="none" w:sz="0" w:space="0" w:color="auto"/>
      </w:divBdr>
    </w:div>
    <w:div w:id="606742780">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661928077">
      <w:bodyDiv w:val="1"/>
      <w:marLeft w:val="0"/>
      <w:marRight w:val="0"/>
      <w:marTop w:val="0"/>
      <w:marBottom w:val="0"/>
      <w:divBdr>
        <w:top w:val="none" w:sz="0" w:space="0" w:color="auto"/>
        <w:left w:val="none" w:sz="0" w:space="0" w:color="auto"/>
        <w:bottom w:val="none" w:sz="0" w:space="0" w:color="auto"/>
        <w:right w:val="none" w:sz="0" w:space="0" w:color="auto"/>
      </w:divBdr>
    </w:div>
    <w:div w:id="707530600">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82194665">
      <w:bodyDiv w:val="1"/>
      <w:marLeft w:val="0"/>
      <w:marRight w:val="0"/>
      <w:marTop w:val="0"/>
      <w:marBottom w:val="0"/>
      <w:divBdr>
        <w:top w:val="none" w:sz="0" w:space="0" w:color="auto"/>
        <w:left w:val="none" w:sz="0" w:space="0" w:color="auto"/>
        <w:bottom w:val="none" w:sz="0" w:space="0" w:color="auto"/>
        <w:right w:val="none" w:sz="0" w:space="0" w:color="auto"/>
      </w:divBdr>
    </w:div>
    <w:div w:id="813989193">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34950798">
      <w:bodyDiv w:val="1"/>
      <w:marLeft w:val="0"/>
      <w:marRight w:val="0"/>
      <w:marTop w:val="0"/>
      <w:marBottom w:val="0"/>
      <w:divBdr>
        <w:top w:val="none" w:sz="0" w:space="0" w:color="auto"/>
        <w:left w:val="none" w:sz="0" w:space="0" w:color="auto"/>
        <w:bottom w:val="none" w:sz="0" w:space="0" w:color="auto"/>
        <w:right w:val="none" w:sz="0" w:space="0" w:color="auto"/>
      </w:divBdr>
    </w:div>
    <w:div w:id="84170010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32473249">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1538179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47795687">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9199227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4671502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35785697">
      <w:bodyDiv w:val="1"/>
      <w:marLeft w:val="0"/>
      <w:marRight w:val="0"/>
      <w:marTop w:val="0"/>
      <w:marBottom w:val="0"/>
      <w:divBdr>
        <w:top w:val="none" w:sz="0" w:space="0" w:color="auto"/>
        <w:left w:val="none" w:sz="0" w:space="0" w:color="auto"/>
        <w:bottom w:val="none" w:sz="0" w:space="0" w:color="auto"/>
        <w:right w:val="none" w:sz="0" w:space="0" w:color="auto"/>
      </w:divBdr>
    </w:div>
    <w:div w:id="1464536454">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55389602">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31594171">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0857027">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09014520">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48671197">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892306961">
      <w:bodyDiv w:val="1"/>
      <w:marLeft w:val="0"/>
      <w:marRight w:val="0"/>
      <w:marTop w:val="0"/>
      <w:marBottom w:val="0"/>
      <w:divBdr>
        <w:top w:val="none" w:sz="0" w:space="0" w:color="auto"/>
        <w:left w:val="none" w:sz="0" w:space="0" w:color="auto"/>
        <w:bottom w:val="none" w:sz="0" w:space="0" w:color="auto"/>
        <w:right w:val="none" w:sz="0" w:space="0" w:color="auto"/>
      </w:divBdr>
    </w:div>
    <w:div w:id="1895123451">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27168104">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faceboo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endan.boughen.external@worldline.com" TargetMode="External"/><Relationship Id="rId17" Type="http://schemas.openxmlformats.org/officeDocument/2006/relationships/hyperlink" Target="https://worldline.com/linkedin" TargetMode="External"/><Relationship Id="rId2" Type="http://schemas.openxmlformats.org/officeDocument/2006/relationships/customXml" Target="../customXml/item2.xml"/><Relationship Id="rId16" Type="http://schemas.openxmlformats.org/officeDocument/2006/relationships/hyperlink" Target="https://worldline.com/twitter" TargetMode="External"/><Relationship Id="rId20" Type="http://schemas.openxmlformats.org/officeDocument/2006/relationships/hyperlink" Target="https://worldline.com/insta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b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ldline.com/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2.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4.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2</TotalTime>
  <Pages>3</Pages>
  <Words>684</Words>
  <Characters>3902</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2025-08-05T10:35:00Z</dcterms:created>
  <dcterms:modified xsi:type="dcterms:W3CDTF">2025-08-05T10:35:00Z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