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2EF38F02" w:rsidR="00AC2C8F" w:rsidRPr="009F59E1" w:rsidRDefault="00E4556D" w:rsidP="00AC2C8F">
      <w:pPr>
        <w:pStyle w:val="TitleWorldline"/>
        <w:spacing w:line="276" w:lineRule="auto"/>
        <w:contextualSpacing/>
        <w:rPr>
          <w:sz w:val="24"/>
          <w:szCs w:val="24"/>
          <w:lang w:val="en-US"/>
        </w:rPr>
      </w:pPr>
      <w:r>
        <w:rPr>
          <w:szCs w:val="40"/>
          <w:lang w:val="en-US"/>
        </w:rPr>
        <w:t xml:space="preserve">Black Friday </w:t>
      </w:r>
      <w:r w:rsidR="00704FBB">
        <w:rPr>
          <w:szCs w:val="40"/>
          <w:lang w:val="en-US"/>
        </w:rPr>
        <w:t xml:space="preserve">was </w:t>
      </w:r>
      <w:r w:rsidR="000F3D92">
        <w:rPr>
          <w:szCs w:val="40"/>
          <w:lang w:val="en-US"/>
        </w:rPr>
        <w:t xml:space="preserve">busy </w:t>
      </w:r>
      <w:r>
        <w:rPr>
          <w:szCs w:val="40"/>
          <w:lang w:val="en-US"/>
        </w:rPr>
        <w:t xml:space="preserve">but not up </w:t>
      </w:r>
      <w:r w:rsidR="00704FBB">
        <w:rPr>
          <w:szCs w:val="40"/>
          <w:lang w:val="en-US"/>
        </w:rPr>
        <w:t>on</w:t>
      </w:r>
      <w:r>
        <w:rPr>
          <w:szCs w:val="40"/>
          <w:lang w:val="en-US"/>
        </w:rPr>
        <w:t xml:space="preserve"> last year</w:t>
      </w:r>
      <w:r w:rsidR="007C2B6B">
        <w:rPr>
          <w:szCs w:val="40"/>
          <w:lang w:val="en-US"/>
        </w:rPr>
        <w:t xml:space="preserve"> </w:t>
      </w:r>
    </w:p>
    <w:p w14:paraId="3D92ECEE" w14:textId="3FF67881" w:rsidR="00704FBB" w:rsidRDefault="00EE0212" w:rsidP="00AC2C8F">
      <w:pPr>
        <w:spacing w:line="240" w:lineRule="auto"/>
        <w:rPr>
          <w:b/>
          <w:lang w:val="en-US"/>
        </w:rPr>
      </w:pPr>
      <w:r>
        <w:rPr>
          <w:b/>
          <w:lang w:val="en-US"/>
        </w:rPr>
        <w:br/>
      </w:r>
      <w:r w:rsidR="00AC2C8F">
        <w:rPr>
          <w:b/>
          <w:lang w:val="en-US"/>
        </w:rPr>
        <w:t xml:space="preserve">AUCKLAND, </w:t>
      </w:r>
      <w:r w:rsidR="007409C1">
        <w:rPr>
          <w:b/>
          <w:lang w:val="en-US"/>
        </w:rPr>
        <w:t>2</w:t>
      </w:r>
      <w:r w:rsidR="007B4DC2">
        <w:rPr>
          <w:b/>
          <w:lang w:val="en-US"/>
        </w:rPr>
        <w:t xml:space="preserve"> </w:t>
      </w:r>
      <w:r w:rsidR="005C0018">
        <w:rPr>
          <w:b/>
          <w:lang w:val="en-US"/>
        </w:rPr>
        <w:t xml:space="preserve">December </w:t>
      </w:r>
      <w:r w:rsidR="00AC2C8F" w:rsidRPr="00FD0737">
        <w:rPr>
          <w:b/>
          <w:lang w:val="en-US"/>
        </w:rPr>
        <w:t>202</w:t>
      </w:r>
      <w:r w:rsidR="007B4DC2">
        <w:rPr>
          <w:b/>
          <w:lang w:val="en-US"/>
        </w:rPr>
        <w:t>5</w:t>
      </w:r>
      <w:r w:rsidR="00AC2C8F" w:rsidRPr="00FD0737">
        <w:rPr>
          <w:b/>
          <w:lang w:val="en-US"/>
        </w:rPr>
        <w:t xml:space="preserve"> –</w:t>
      </w:r>
      <w:r w:rsidR="00D13217">
        <w:rPr>
          <w:b/>
          <w:lang w:val="en-US"/>
        </w:rPr>
        <w:t xml:space="preserve"> </w:t>
      </w:r>
      <w:r w:rsidR="00F25E3F">
        <w:rPr>
          <w:b/>
          <w:lang w:val="en-US"/>
        </w:rPr>
        <w:t>Black Friday</w:t>
      </w:r>
      <w:r w:rsidR="0087260F">
        <w:rPr>
          <w:b/>
          <w:lang w:val="en-US"/>
        </w:rPr>
        <w:t xml:space="preserve">, 28 November, </w:t>
      </w:r>
      <w:r w:rsidR="00F25E3F">
        <w:rPr>
          <w:b/>
          <w:lang w:val="en-US"/>
        </w:rPr>
        <w:t xml:space="preserve">was the busiest shopping day </w:t>
      </w:r>
      <w:r w:rsidR="00385B4F">
        <w:rPr>
          <w:b/>
          <w:lang w:val="en-US"/>
        </w:rPr>
        <w:t xml:space="preserve">so far this year </w:t>
      </w:r>
      <w:r w:rsidR="00F25E3F">
        <w:rPr>
          <w:b/>
          <w:lang w:val="en-US"/>
        </w:rPr>
        <w:t xml:space="preserve">for non-food retailers </w:t>
      </w:r>
      <w:r w:rsidR="00B86D60">
        <w:rPr>
          <w:b/>
          <w:lang w:val="en-US"/>
        </w:rPr>
        <w:t>transacting on</w:t>
      </w:r>
      <w:r w:rsidR="00E4556D">
        <w:rPr>
          <w:b/>
          <w:lang w:val="en-US"/>
        </w:rPr>
        <w:t xml:space="preserve"> Worldline</w:t>
      </w:r>
      <w:r w:rsidR="000259FA">
        <w:rPr>
          <w:b/>
          <w:lang w:val="en-US"/>
        </w:rPr>
        <w:t xml:space="preserve"> NZ’s payments network,</w:t>
      </w:r>
      <w:r w:rsidR="00F25E3F">
        <w:rPr>
          <w:b/>
          <w:lang w:val="en-US"/>
        </w:rPr>
        <w:t xml:space="preserve"> but spending</w:t>
      </w:r>
      <w:r w:rsidR="00E4556D">
        <w:rPr>
          <w:b/>
          <w:lang w:val="en-US"/>
        </w:rPr>
        <w:t xml:space="preserve"> on the day</w:t>
      </w:r>
      <w:r w:rsidR="00F25E3F">
        <w:rPr>
          <w:b/>
          <w:lang w:val="en-US"/>
        </w:rPr>
        <w:t xml:space="preserve"> </w:t>
      </w:r>
      <w:r w:rsidR="00473F29">
        <w:rPr>
          <w:b/>
          <w:lang w:val="en-US"/>
        </w:rPr>
        <w:t xml:space="preserve">itself </w:t>
      </w:r>
      <w:r w:rsidR="00F25E3F">
        <w:rPr>
          <w:b/>
          <w:lang w:val="en-US"/>
        </w:rPr>
        <w:t>was below last year</w:t>
      </w:r>
      <w:r w:rsidR="00473F29">
        <w:rPr>
          <w:b/>
          <w:lang w:val="en-US"/>
        </w:rPr>
        <w:t>, according to figures released</w:t>
      </w:r>
      <w:r w:rsidR="00370976">
        <w:rPr>
          <w:b/>
          <w:lang w:val="en-US"/>
        </w:rPr>
        <w:t xml:space="preserve"> </w:t>
      </w:r>
      <w:r w:rsidR="00473F29">
        <w:rPr>
          <w:b/>
          <w:lang w:val="en-US"/>
        </w:rPr>
        <w:t xml:space="preserve">today. </w:t>
      </w:r>
    </w:p>
    <w:p w14:paraId="14FE6F1A" w14:textId="77777777" w:rsidR="00704FBB" w:rsidRDefault="00704FBB" w:rsidP="00AC2C8F">
      <w:pPr>
        <w:spacing w:line="240" w:lineRule="auto"/>
        <w:rPr>
          <w:b/>
          <w:lang w:val="en-US"/>
        </w:rPr>
      </w:pPr>
    </w:p>
    <w:p w14:paraId="0EC408C7" w14:textId="1B3AD780" w:rsidR="00704FBB" w:rsidRDefault="00F25E3F" w:rsidP="006D3C20">
      <w:pPr>
        <w:pStyle w:val="BodytextWorldline"/>
      </w:pPr>
      <w:r>
        <w:t>Data released today show c</w:t>
      </w:r>
      <w:r w:rsidRPr="00E745CC">
        <w:t xml:space="preserve">onsumer spending </w:t>
      </w:r>
      <w:r>
        <w:t xml:space="preserve">recorded </w:t>
      </w:r>
      <w:r w:rsidRPr="00E745CC">
        <w:t xml:space="preserve">through </w:t>
      </w:r>
      <w:r>
        <w:t xml:space="preserve">the Core Retail </w:t>
      </w:r>
      <w:r w:rsidRPr="00E745CC">
        <w:t>merchants</w:t>
      </w:r>
      <w:r>
        <w:t xml:space="preserve"> selling non-food goods </w:t>
      </w:r>
      <w:r w:rsidRPr="00E745CC">
        <w:t xml:space="preserve">in Worldline NZ’s payments network </w:t>
      </w:r>
      <w:r w:rsidRPr="00BD0F0D">
        <w:t>reached $</w:t>
      </w:r>
      <w:r>
        <w:t>5</w:t>
      </w:r>
      <w:r w:rsidR="001617EA">
        <w:t>5</w:t>
      </w:r>
      <w:r>
        <w:t>.</w:t>
      </w:r>
      <w:r w:rsidR="001617EA">
        <w:t>6</w:t>
      </w:r>
      <w:r w:rsidR="00B6230F">
        <w:t>m</w:t>
      </w:r>
      <w:r>
        <w:t xml:space="preserve"> on Black Friday 2025, surpassing the previous high this year of $49.1</w:t>
      </w:r>
      <w:r w:rsidR="00036F55">
        <w:t>m</w:t>
      </w:r>
      <w:r>
        <w:t xml:space="preserve"> on Easter Saturday. </w:t>
      </w:r>
    </w:p>
    <w:p w14:paraId="33214AC4" w14:textId="5AC7D7EA" w:rsidR="00036F55" w:rsidRDefault="00F25E3F" w:rsidP="006D3C20">
      <w:pPr>
        <w:pStyle w:val="BodytextWorldline"/>
      </w:pPr>
      <w:r>
        <w:t xml:space="preserve">However, non-food goods spending on Black Friday was </w:t>
      </w:r>
      <w:r w:rsidR="001617EA">
        <w:t>-6.2</w:t>
      </w:r>
      <w:r>
        <w:t xml:space="preserve">% below the level of last year and was down </w:t>
      </w:r>
      <w:r w:rsidR="00CC1C5F">
        <w:t>-4.6</w:t>
      </w:r>
      <w:r>
        <w:t xml:space="preserve">% on last year over the </w:t>
      </w:r>
      <w:r w:rsidR="00DF6359">
        <w:t>three</w:t>
      </w:r>
      <w:r>
        <w:t>-day weekend</w:t>
      </w:r>
      <w:r w:rsidR="00B21649">
        <w:t xml:space="preserve">. </w:t>
      </w:r>
      <w:r w:rsidR="00AB63CC">
        <w:t>(</w:t>
      </w:r>
      <w:r w:rsidR="00B21649">
        <w:t>B</w:t>
      </w:r>
      <w:r w:rsidR="006D3C20">
        <w:t xml:space="preserve">oth percentages </w:t>
      </w:r>
      <w:r w:rsidR="00AB63CC">
        <w:t xml:space="preserve">are calculated </w:t>
      </w:r>
      <w:r w:rsidR="006D3C20">
        <w:t>after adjust</w:t>
      </w:r>
      <w:r w:rsidR="00AB63CC">
        <w:t>ing</w:t>
      </w:r>
      <w:r w:rsidR="006D3C20">
        <w:t xml:space="preserve"> for </w:t>
      </w:r>
      <w:r w:rsidR="006D3C20" w:rsidRPr="006D3C20">
        <w:t xml:space="preserve">merchants coming and going from </w:t>
      </w:r>
      <w:r w:rsidR="00AB63CC">
        <w:t>Worldline’s</w:t>
      </w:r>
      <w:r w:rsidR="006D3C20" w:rsidRPr="006D3C20">
        <w:t xml:space="preserve"> networ</w:t>
      </w:r>
      <w:r w:rsidR="00CC1C5F">
        <w:t>k throughout the intervening 12 months</w:t>
      </w:r>
      <w:r w:rsidR="00AB63CC">
        <w:t>.)</w:t>
      </w:r>
    </w:p>
    <w:p w14:paraId="3197832B" w14:textId="53E838B0" w:rsidR="00F25E3F" w:rsidRDefault="006D3C20" w:rsidP="006D3C20">
      <w:pPr>
        <w:pStyle w:val="BodytextWorldline"/>
      </w:pPr>
      <w:r w:rsidRPr="00E745CC">
        <w:t xml:space="preserve">Worldline NZ’s Chief Sales Officer, Bruce </w:t>
      </w:r>
      <w:r>
        <w:t>Proffit</w:t>
      </w:r>
      <w:r w:rsidR="009122C3">
        <w:t>,</w:t>
      </w:r>
      <w:r>
        <w:t xml:space="preserve"> says </w:t>
      </w:r>
      <w:r w:rsidR="007E48DE">
        <w:t>while</w:t>
      </w:r>
      <w:r w:rsidR="00563B75">
        <w:t xml:space="preserve"> </w:t>
      </w:r>
      <w:r>
        <w:t xml:space="preserve">Black Friday sales brought </w:t>
      </w:r>
      <w:r w:rsidR="00346F8D">
        <w:t xml:space="preserve">out </w:t>
      </w:r>
      <w:r>
        <w:t>many shoppers</w:t>
      </w:r>
      <w:r w:rsidR="007E48DE">
        <w:t>,</w:t>
      </w:r>
      <w:r>
        <w:t xml:space="preserve"> the </w:t>
      </w:r>
      <w:r w:rsidR="00F25E3F">
        <w:t xml:space="preserve">pattern </w:t>
      </w:r>
      <w:r w:rsidR="00143452">
        <w:t xml:space="preserve">across the weekend </w:t>
      </w:r>
      <w:r w:rsidR="00F25E3F">
        <w:t xml:space="preserve">was consistent with </w:t>
      </w:r>
      <w:r>
        <w:t>spending on non-food goods</w:t>
      </w:r>
      <w:r w:rsidR="00F5469F">
        <w:t>,</w:t>
      </w:r>
      <w:r>
        <w:t xml:space="preserve"> </w:t>
      </w:r>
      <w:r w:rsidR="00592D4B">
        <w:t xml:space="preserve">which </w:t>
      </w:r>
      <w:r w:rsidR="00F5469F">
        <w:t>ran</w:t>
      </w:r>
      <w:r>
        <w:t xml:space="preserve"> below year-ago levels </w:t>
      </w:r>
      <w:r w:rsidR="009D1201">
        <w:t xml:space="preserve">over </w:t>
      </w:r>
      <w:r w:rsidR="00CC1C5F">
        <w:t>other</w:t>
      </w:r>
      <w:r>
        <w:t xml:space="preserve"> weeks of November.</w:t>
      </w:r>
    </w:p>
    <w:p w14:paraId="11881192" w14:textId="28B18C2C" w:rsidR="002C57B3" w:rsidRDefault="00D21243" w:rsidP="00F25E3F">
      <w:pPr>
        <w:pStyle w:val="BodytextWorldline"/>
        <w:rPr>
          <w:lang w:val="en-US"/>
        </w:rPr>
      </w:pPr>
      <w:r>
        <w:rPr>
          <w:lang w:val="en-US"/>
        </w:rPr>
        <w:t>“</w:t>
      </w:r>
      <w:r w:rsidR="006D3C20">
        <w:rPr>
          <w:lang w:val="en-US"/>
        </w:rPr>
        <w:t>It appear</w:t>
      </w:r>
      <w:r w:rsidR="00592D4B">
        <w:rPr>
          <w:lang w:val="en-US"/>
        </w:rPr>
        <w:t>s</w:t>
      </w:r>
      <w:r w:rsidR="006D3C20">
        <w:rPr>
          <w:lang w:val="en-US"/>
        </w:rPr>
        <w:t xml:space="preserve"> that </w:t>
      </w:r>
      <w:r w:rsidR="00592D4B">
        <w:rPr>
          <w:lang w:val="en-US"/>
        </w:rPr>
        <w:t xml:space="preserve">consumer </w:t>
      </w:r>
      <w:r w:rsidR="006D3C20">
        <w:rPr>
          <w:lang w:val="en-US"/>
        </w:rPr>
        <w:t>budgets are still constrain</w:t>
      </w:r>
      <w:r w:rsidR="00592D4B">
        <w:rPr>
          <w:lang w:val="en-US"/>
        </w:rPr>
        <w:t>ed at this end of the year</w:t>
      </w:r>
      <w:r w:rsidR="006D3C20">
        <w:rPr>
          <w:lang w:val="en-US"/>
        </w:rPr>
        <w:t xml:space="preserve">. Clothing merchants experienced higher </w:t>
      </w:r>
      <w:r w:rsidR="00B844D7">
        <w:rPr>
          <w:lang w:val="en-US"/>
        </w:rPr>
        <w:t xml:space="preserve">spending </w:t>
      </w:r>
      <w:r w:rsidR="006D3C20">
        <w:rPr>
          <w:lang w:val="en-US"/>
        </w:rPr>
        <w:t xml:space="preserve">than Black Friday </w:t>
      </w:r>
      <w:r w:rsidR="00B844D7">
        <w:rPr>
          <w:lang w:val="en-US"/>
        </w:rPr>
        <w:t xml:space="preserve">2024 </w:t>
      </w:r>
      <w:r w:rsidR="006D3C20">
        <w:rPr>
          <w:lang w:val="en-US"/>
        </w:rPr>
        <w:t>over the weekend but spending elsewhere was generally down</w:t>
      </w:r>
      <w:r w:rsidR="00B844D7">
        <w:rPr>
          <w:lang w:val="en-US"/>
        </w:rPr>
        <w:t xml:space="preserve">,” he says. </w:t>
      </w:r>
    </w:p>
    <w:p w14:paraId="2B2A5DFB" w14:textId="65BD2EC4" w:rsidR="0042564B" w:rsidRDefault="002C57B3" w:rsidP="006D3C20">
      <w:pPr>
        <w:pStyle w:val="BodytextWorldline"/>
        <w:rPr>
          <w:lang w:val="nl-NL"/>
        </w:rPr>
      </w:pPr>
      <w:r>
        <w:rPr>
          <w:lang w:val="en-US"/>
        </w:rPr>
        <w:t>“</w:t>
      </w:r>
      <w:r w:rsidR="004B6634">
        <w:rPr>
          <w:lang w:val="en-US"/>
        </w:rPr>
        <w:t>Across the three groups we are tracking weekly, t</w:t>
      </w:r>
      <w:r w:rsidR="006D3C20">
        <w:rPr>
          <w:lang w:val="en-US"/>
        </w:rPr>
        <w:t>he pattern</w:t>
      </w:r>
      <w:r w:rsidR="00CC1C5F">
        <w:rPr>
          <w:lang w:val="en-US"/>
        </w:rPr>
        <w:t xml:space="preserve"> over the month</w:t>
      </w:r>
      <w:r w:rsidR="006D3C20">
        <w:rPr>
          <w:lang w:val="en-US"/>
        </w:rPr>
        <w:t xml:space="preserve"> </w:t>
      </w:r>
      <w:r w:rsidR="006D38E4">
        <w:rPr>
          <w:lang w:val="en-US"/>
        </w:rPr>
        <w:t>continues to show</w:t>
      </w:r>
      <w:r w:rsidR="006D3C20">
        <w:rPr>
          <w:lang w:val="en-US"/>
        </w:rPr>
        <w:t xml:space="preserve"> more spending at </w:t>
      </w:r>
      <w:r w:rsidR="00F078E6">
        <w:rPr>
          <w:lang w:val="en-US"/>
        </w:rPr>
        <w:t>F</w:t>
      </w:r>
      <w:r w:rsidR="006D3C20">
        <w:rPr>
          <w:lang w:val="en-US"/>
        </w:rPr>
        <w:t xml:space="preserve">ood </w:t>
      </w:r>
      <w:r w:rsidR="00F078E6">
        <w:rPr>
          <w:lang w:val="en-US"/>
        </w:rPr>
        <w:t>&amp;</w:t>
      </w:r>
      <w:r w:rsidR="006D3C20">
        <w:rPr>
          <w:lang w:val="en-US"/>
        </w:rPr>
        <w:t xml:space="preserve"> </w:t>
      </w:r>
      <w:r w:rsidR="00F078E6">
        <w:rPr>
          <w:lang w:val="en-US"/>
        </w:rPr>
        <w:t>L</w:t>
      </w:r>
      <w:r w:rsidR="006D3C20">
        <w:rPr>
          <w:lang w:val="en-US"/>
        </w:rPr>
        <w:t>iquor s</w:t>
      </w:r>
      <w:r w:rsidR="00F078E6">
        <w:rPr>
          <w:lang w:val="en-US"/>
        </w:rPr>
        <w:t>tores</w:t>
      </w:r>
      <w:r w:rsidR="006D3C20">
        <w:rPr>
          <w:lang w:val="en-US"/>
        </w:rPr>
        <w:t xml:space="preserve"> but less at </w:t>
      </w:r>
      <w:r w:rsidR="00F078E6">
        <w:rPr>
          <w:lang w:val="en-US"/>
        </w:rPr>
        <w:t>H</w:t>
      </w:r>
      <w:r w:rsidR="006D3C20">
        <w:rPr>
          <w:lang w:val="en-US"/>
        </w:rPr>
        <w:t xml:space="preserve">ospitality providers </w:t>
      </w:r>
      <w:r w:rsidR="004B6634">
        <w:rPr>
          <w:lang w:val="en-US"/>
        </w:rPr>
        <w:t xml:space="preserve">and less </w:t>
      </w:r>
      <w:r w:rsidR="006D3C20">
        <w:rPr>
          <w:lang w:val="en-US"/>
        </w:rPr>
        <w:t xml:space="preserve">amongst the </w:t>
      </w:r>
      <w:r w:rsidR="006D3C20">
        <w:rPr>
          <w:lang w:val="nl-NL"/>
        </w:rPr>
        <w:t>general category of</w:t>
      </w:r>
      <w:r w:rsidR="0042564B">
        <w:rPr>
          <w:lang w:val="nl-NL"/>
        </w:rPr>
        <w:t xml:space="preserve"> </w:t>
      </w:r>
      <w:r w:rsidR="00812217">
        <w:rPr>
          <w:lang w:val="nl-NL"/>
        </w:rPr>
        <w:t>C</w:t>
      </w:r>
      <w:r w:rsidR="0042564B">
        <w:rPr>
          <w:lang w:val="nl-NL"/>
        </w:rPr>
        <w:t xml:space="preserve">ore </w:t>
      </w:r>
      <w:r w:rsidR="00812217">
        <w:rPr>
          <w:lang w:val="nl-NL"/>
        </w:rPr>
        <w:t>R</w:t>
      </w:r>
      <w:r w:rsidR="0042564B">
        <w:rPr>
          <w:lang w:val="nl-NL"/>
        </w:rPr>
        <w:t>etail merchants excluding Food</w:t>
      </w:r>
      <w:r w:rsidR="00812217">
        <w:rPr>
          <w:lang w:val="nl-NL"/>
        </w:rPr>
        <w:t xml:space="preserve"> &amp; L</w:t>
      </w:r>
      <w:r w:rsidR="0042564B">
        <w:rPr>
          <w:lang w:val="nl-NL"/>
        </w:rPr>
        <w:t>iquor and Hospitality</w:t>
      </w:r>
      <w:r w:rsidR="000D537D">
        <w:rPr>
          <w:lang w:val="nl-NL"/>
        </w:rPr>
        <w:t xml:space="preserve">, </w:t>
      </w:r>
      <w:r w:rsidR="003A4D75">
        <w:rPr>
          <w:lang w:val="nl-NL"/>
        </w:rPr>
        <w:t xml:space="preserve">collectively </w:t>
      </w:r>
      <w:r w:rsidR="00CC1C5F">
        <w:rPr>
          <w:lang w:val="nl-NL"/>
        </w:rPr>
        <w:t xml:space="preserve">referred to as the </w:t>
      </w:r>
      <w:r w:rsidR="000D537D">
        <w:rPr>
          <w:lang w:val="nl-NL"/>
        </w:rPr>
        <w:t>‘</w:t>
      </w:r>
      <w:r w:rsidR="00CC1C5F">
        <w:rPr>
          <w:lang w:val="nl-NL"/>
        </w:rPr>
        <w:t>non-food goods</w:t>
      </w:r>
      <w:r w:rsidR="003A4D75">
        <w:rPr>
          <w:lang w:val="nl-NL"/>
        </w:rPr>
        <w:t>’ retailers.</w:t>
      </w:r>
    </w:p>
    <w:p w14:paraId="39E1BE5D" w14:textId="2543CFA0" w:rsidR="00CC1C5F" w:rsidRDefault="00CC1C5F" w:rsidP="006D3C20">
      <w:pPr>
        <w:pStyle w:val="BodytextWorldline"/>
        <w:rPr>
          <w:lang w:val="nl-NL"/>
        </w:rPr>
      </w:pPr>
      <w:r>
        <w:rPr>
          <w:lang w:val="nl-NL"/>
        </w:rPr>
        <w:t>“Merchants will no doubt be hopeful for spending growth in the busier few weeks remaining before Christmas</w:t>
      </w:r>
      <w:r w:rsidR="00353217">
        <w:rPr>
          <w:lang w:val="nl-NL"/>
        </w:rPr>
        <w:t xml:space="preserve">,” says Proffit.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2"/>
      </w:tblGrid>
      <w:tr w:rsidR="00545DB9" w14:paraId="13745B27" w14:textId="6CEC91CF" w:rsidTr="004F16B2">
        <w:tc>
          <w:tcPr>
            <w:tcW w:w="9752" w:type="dxa"/>
          </w:tcPr>
          <w:p w14:paraId="4AA2B46D" w14:textId="4D9E4A66" w:rsidR="00545DB9" w:rsidRDefault="005C0018" w:rsidP="00E110A2">
            <w:pPr>
              <w:pStyle w:val="BodytextWorldline"/>
              <w:spacing w:after="0"/>
              <w:jc w:val="center"/>
              <w:rPr>
                <w:lang w:val="en-US"/>
              </w:rPr>
            </w:pPr>
            <w:r>
              <w:rPr>
                <w:noProof/>
                <w:lang w:val="en-US"/>
              </w:rPr>
              <w:drawing>
                <wp:inline distT="0" distB="0" distL="0" distR="0" wp14:anchorId="1D12A150" wp14:editId="7938A0D9">
                  <wp:extent cx="5523812" cy="2978150"/>
                  <wp:effectExtent l="0" t="0" r="1270" b="0"/>
                  <wp:docPr id="2682363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684" cy="2984012"/>
                          </a:xfrm>
                          <a:prstGeom prst="rect">
                            <a:avLst/>
                          </a:prstGeom>
                          <a:noFill/>
                        </pic:spPr>
                      </pic:pic>
                    </a:graphicData>
                  </a:graphic>
                </wp:inline>
              </w:drawing>
            </w:r>
          </w:p>
        </w:tc>
      </w:tr>
      <w:tr w:rsidR="00545DB9" w14:paraId="0A0B7F93" w14:textId="77777777" w:rsidTr="00BF24CD">
        <w:tc>
          <w:tcPr>
            <w:tcW w:w="9752" w:type="dxa"/>
          </w:tcPr>
          <w:p w14:paraId="66DEBD27" w14:textId="1FF71041" w:rsidR="00545DB9" w:rsidRDefault="005C0018" w:rsidP="00E110A2">
            <w:pPr>
              <w:pStyle w:val="BodytextWorldline"/>
              <w:spacing w:after="0"/>
              <w:jc w:val="center"/>
              <w:rPr>
                <w:lang w:val="en-US"/>
              </w:rPr>
            </w:pPr>
            <w:r>
              <w:rPr>
                <w:noProof/>
                <w:lang w:val="en-US"/>
              </w:rPr>
              <w:lastRenderedPageBreak/>
              <w:drawing>
                <wp:inline distT="0" distB="0" distL="0" distR="0" wp14:anchorId="7FE89E27" wp14:editId="5624B691">
                  <wp:extent cx="4934919" cy="2660650"/>
                  <wp:effectExtent l="0" t="0" r="0" b="6350"/>
                  <wp:docPr id="15563364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671" cy="2665368"/>
                          </a:xfrm>
                          <a:prstGeom prst="rect">
                            <a:avLst/>
                          </a:prstGeom>
                          <a:noFill/>
                        </pic:spPr>
                      </pic:pic>
                    </a:graphicData>
                  </a:graphic>
                </wp:inline>
              </w:drawing>
            </w:r>
          </w:p>
        </w:tc>
      </w:tr>
      <w:tr w:rsidR="00545DB9" w14:paraId="7195F796" w14:textId="77777777" w:rsidTr="00BF24CD">
        <w:tc>
          <w:tcPr>
            <w:tcW w:w="9752" w:type="dxa"/>
          </w:tcPr>
          <w:p w14:paraId="0BB6743D" w14:textId="5C83B0CD" w:rsidR="00545DB9" w:rsidRDefault="005C0018" w:rsidP="00E110A2">
            <w:pPr>
              <w:pStyle w:val="BodytextWorldline"/>
              <w:spacing w:after="0"/>
              <w:jc w:val="center"/>
              <w:rPr>
                <w:noProof/>
                <w:lang w:val="en-US"/>
              </w:rPr>
            </w:pPr>
            <w:r>
              <w:rPr>
                <w:noProof/>
                <w:lang w:val="en-US"/>
              </w:rPr>
              <w:drawing>
                <wp:inline distT="0" distB="0" distL="0" distR="0" wp14:anchorId="7BCED4CF" wp14:editId="30693F2C">
                  <wp:extent cx="4711140" cy="2540000"/>
                  <wp:effectExtent l="0" t="0" r="0" b="0"/>
                  <wp:docPr id="14271572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9181" cy="2544335"/>
                          </a:xfrm>
                          <a:prstGeom prst="rect">
                            <a:avLst/>
                          </a:prstGeom>
                          <a:noFill/>
                        </pic:spPr>
                      </pic:pic>
                    </a:graphicData>
                  </a:graphic>
                </wp:inline>
              </w:drawing>
            </w:r>
          </w:p>
        </w:tc>
      </w:tr>
    </w:tbl>
    <w:p w14:paraId="71D9ACC6" w14:textId="6CE5F32B" w:rsidR="00FE3371" w:rsidRDefault="00FE3371" w:rsidP="00FE3371">
      <w:pPr>
        <w:pStyle w:val="BodytextWorldline"/>
        <w:rPr>
          <w:rFonts w:cs="Arial"/>
          <w:color w:val="auto"/>
          <w:sz w:val="16"/>
          <w:szCs w:val="16"/>
          <w:lang w:val="en-NZ" w:eastAsia="en-NZ"/>
        </w:rPr>
      </w:pPr>
      <w:r w:rsidRPr="00710DF2">
        <w:rPr>
          <w:sz w:val="16"/>
          <w:szCs w:val="16"/>
        </w:rPr>
        <w:t xml:space="preserve">Figure </w:t>
      </w:r>
      <w:r>
        <w:rPr>
          <w:sz w:val="16"/>
          <w:szCs w:val="16"/>
        </w:rPr>
        <w:t>1</w:t>
      </w:r>
      <w:r w:rsidRPr="00710DF2">
        <w:rPr>
          <w:sz w:val="16"/>
          <w:szCs w:val="16"/>
        </w:rPr>
        <w:t>: All Cards NZ underlying* spending</w:t>
      </w:r>
      <w:r w:rsidR="006A53D1">
        <w:rPr>
          <w:sz w:val="16"/>
          <w:szCs w:val="16"/>
        </w:rPr>
        <w:t xml:space="preserve"> per day</w:t>
      </w:r>
      <w:r w:rsidRPr="00710DF2">
        <w:rPr>
          <w:sz w:val="16"/>
          <w:szCs w:val="16"/>
        </w:rPr>
        <w:t xml:space="preserve"> through Worldline </w:t>
      </w:r>
      <w:r w:rsidR="00545DB9">
        <w:rPr>
          <w:sz w:val="16"/>
          <w:szCs w:val="16"/>
        </w:rPr>
        <w:t>pre-Christmas</w:t>
      </w:r>
      <w:r>
        <w:rPr>
          <w:sz w:val="16"/>
          <w:szCs w:val="16"/>
        </w:rPr>
        <w:t xml:space="preserve"> for subsets of NZ </w:t>
      </w:r>
      <w:r w:rsidRPr="00710DF2">
        <w:rPr>
          <w:sz w:val="16"/>
          <w:szCs w:val="16"/>
        </w:rPr>
        <w:t>core retail merchants</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p>
    <w:p w14:paraId="083A7012" w14:textId="4483D634" w:rsidR="006D3C20" w:rsidRDefault="006A53D1" w:rsidP="006D3C20">
      <w:pPr>
        <w:pStyle w:val="BodytextWorldline"/>
      </w:pPr>
      <w:r>
        <w:t>Across all Core Retail merchants, spending through Worldline reached</w:t>
      </w:r>
      <w:r w:rsidR="006D3C20" w:rsidRPr="00BD0F0D">
        <w:t xml:space="preserve"> $</w:t>
      </w:r>
      <w:r w:rsidR="009D1201">
        <w:t>4.09</w:t>
      </w:r>
      <w:r w:rsidR="006D3C20" w:rsidRPr="00BD0F0D">
        <w:t>B</w:t>
      </w:r>
      <w:r>
        <w:t xml:space="preserve"> in November</w:t>
      </w:r>
      <w:r w:rsidR="006D3C20" w:rsidRPr="00BD0F0D">
        <w:t>,</w:t>
      </w:r>
      <w:r w:rsidR="006D3C20" w:rsidRPr="00C91080">
        <w:t xml:space="preserve"> which </w:t>
      </w:r>
      <w:r w:rsidR="006D3C20">
        <w:t>is up +</w:t>
      </w:r>
      <w:r w:rsidR="009D1201">
        <w:t>1.1</w:t>
      </w:r>
      <w:r w:rsidR="006D3C20">
        <w:t xml:space="preserve">% on </w:t>
      </w:r>
      <w:r>
        <w:t>November</w:t>
      </w:r>
      <w:r w:rsidR="006D3C20">
        <w:t xml:space="preserve"> 2024</w:t>
      </w:r>
      <w:r w:rsidR="00353217">
        <w:t>,</w:t>
      </w:r>
      <w:r w:rsidR="006D3C20">
        <w:t xml:space="preserve"> following adjustments for merchants coming and going from the </w:t>
      </w:r>
      <w:r w:rsidR="00353217">
        <w:t xml:space="preserve">Worldline NZ payments </w:t>
      </w:r>
      <w:r w:rsidR="006D3C20">
        <w:t>network.</w:t>
      </w:r>
    </w:p>
    <w:p w14:paraId="7D741FD5" w14:textId="500B3B08" w:rsidR="007503C6" w:rsidRPr="007503C6" w:rsidRDefault="00FE3371" w:rsidP="007503C6">
      <w:pPr>
        <w:spacing w:after="240" w:line="240" w:lineRule="auto"/>
        <w:rPr>
          <w:lang w:val="en-US"/>
        </w:rPr>
      </w:pPr>
      <w:r>
        <w:t xml:space="preserve">Annual growth of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w:t>
      </w:r>
      <w:r w:rsidR="00F45971">
        <w:rPr>
          <w:lang w:val="en-US"/>
        </w:rPr>
        <w:t>sp</w:t>
      </w:r>
      <w:r w:rsidR="003030FA" w:rsidRPr="00050E6F">
        <w:rPr>
          <w:lang w:val="en-US"/>
        </w:rPr>
        <w:t>e</w:t>
      </w:r>
      <w:r w:rsidR="003030FA">
        <w:rPr>
          <w:lang w:val="en-US"/>
        </w:rPr>
        <w:t>nding</w:t>
      </w:r>
      <w:r w:rsidR="004B3AE1">
        <w:rPr>
          <w:lang w:val="en-US"/>
        </w:rPr>
        <w:t xml:space="preserve"> </w:t>
      </w:r>
      <w:r w:rsidR="00FE1CA4" w:rsidRPr="00050E6F">
        <w:rPr>
          <w:lang w:val="en-US"/>
        </w:rPr>
        <w:t>was</w:t>
      </w:r>
      <w:r w:rsidR="00393DAE" w:rsidRPr="00050E6F">
        <w:rPr>
          <w:lang w:val="en-US"/>
        </w:rPr>
        <w:t xml:space="preserve"> </w:t>
      </w:r>
      <w:r w:rsidR="00DB5F4B" w:rsidRPr="00050E6F">
        <w:rPr>
          <w:lang w:val="en-US"/>
        </w:rPr>
        <w:t>highest in</w:t>
      </w:r>
      <w:r w:rsidR="00050E6F" w:rsidRPr="0055179C">
        <w:rPr>
          <w:lang w:val="en-US"/>
        </w:rPr>
        <w:t xml:space="preserve"> </w:t>
      </w:r>
      <w:r w:rsidR="009D1201">
        <w:rPr>
          <w:lang w:val="en-US"/>
        </w:rPr>
        <w:t>West Coast (+6.3%), Whanganui</w:t>
      </w:r>
      <w:r w:rsidR="00947BFD" w:rsidRPr="0055179C">
        <w:rPr>
          <w:lang w:val="en-US"/>
        </w:rPr>
        <w:t xml:space="preserve"> (+</w:t>
      </w:r>
      <w:r w:rsidR="009D1201">
        <w:rPr>
          <w:lang w:val="en-US"/>
        </w:rPr>
        <w:t>5.4</w:t>
      </w:r>
      <w:r w:rsidR="00947BFD" w:rsidRPr="0055179C">
        <w:rPr>
          <w:lang w:val="en-US"/>
        </w:rPr>
        <w:t>%)</w:t>
      </w:r>
      <w:r w:rsidR="00947BFD">
        <w:rPr>
          <w:lang w:val="en-US"/>
        </w:rPr>
        <w:t xml:space="preserve"> and</w:t>
      </w:r>
      <w:r w:rsidR="00C05C15" w:rsidRPr="00050E6F">
        <w:rPr>
          <w:lang w:val="en-US"/>
        </w:rPr>
        <w:t xml:space="preserve"> </w:t>
      </w:r>
      <w:r w:rsidR="009D234E">
        <w:rPr>
          <w:lang w:val="en-US"/>
        </w:rPr>
        <w:t>Otago</w:t>
      </w:r>
      <w:r w:rsidR="00050E6F" w:rsidRPr="00050E6F">
        <w:rPr>
          <w:lang w:val="en-US"/>
        </w:rPr>
        <w:t xml:space="preserve"> </w:t>
      </w:r>
      <w:r w:rsidR="0084657F" w:rsidRPr="00050E6F">
        <w:rPr>
          <w:lang w:val="en-US"/>
        </w:rPr>
        <w:t>(+</w:t>
      </w:r>
      <w:r w:rsidR="009D1201">
        <w:rPr>
          <w:lang w:val="en-US"/>
        </w:rPr>
        <w:t>5.0</w:t>
      </w:r>
      <w:r w:rsidR="0084657F" w:rsidRPr="00050E6F">
        <w:rPr>
          <w:lang w:val="en-US"/>
        </w:rPr>
        <w:t>%)</w:t>
      </w:r>
      <w:r w:rsidR="001B2F68" w:rsidRPr="00050E6F">
        <w:rPr>
          <w:lang w:val="en-US"/>
        </w:rPr>
        <w:t xml:space="preserve">, while </w:t>
      </w:r>
      <w:r w:rsidR="00C05C15" w:rsidRPr="00050E6F">
        <w:rPr>
          <w:lang w:val="en-US"/>
        </w:rPr>
        <w:t>s</w:t>
      </w:r>
      <w:r w:rsidR="004E26A9" w:rsidRPr="00050E6F">
        <w:rPr>
          <w:lang w:val="en-US"/>
        </w:rPr>
        <w:t>pending</w:t>
      </w:r>
      <w:r w:rsidR="00C05C15" w:rsidRPr="00050E6F">
        <w:rPr>
          <w:lang w:val="en-US"/>
        </w:rPr>
        <w:t xml:space="preserve"> declin</w:t>
      </w:r>
      <w:r w:rsidR="008E01A1" w:rsidRPr="00050E6F">
        <w:rPr>
          <w:lang w:val="en-US"/>
        </w:rPr>
        <w:t xml:space="preserve">ed </w:t>
      </w:r>
      <w:r w:rsidR="00C05C15" w:rsidRPr="00050E6F">
        <w:rPr>
          <w:lang w:val="en-US"/>
        </w:rPr>
        <w:t>in</w:t>
      </w:r>
      <w:r w:rsidR="009D234E">
        <w:rPr>
          <w:lang w:val="en-US"/>
        </w:rPr>
        <w:t xml:space="preserve"> </w:t>
      </w:r>
      <w:r w:rsidR="009D1201">
        <w:rPr>
          <w:lang w:val="en-US"/>
        </w:rPr>
        <w:t xml:space="preserve">Auckland/Northland (-0.3%), </w:t>
      </w:r>
      <w:r w:rsidR="009D234E">
        <w:rPr>
          <w:lang w:val="en-US"/>
        </w:rPr>
        <w:t xml:space="preserve">Wellington </w:t>
      </w:r>
      <w:r w:rsidR="00050E6F" w:rsidRPr="0055179C">
        <w:rPr>
          <w:lang w:val="en-US"/>
        </w:rPr>
        <w:t>(-</w:t>
      </w:r>
      <w:r w:rsidR="009D1201">
        <w:rPr>
          <w:lang w:val="en-US"/>
        </w:rPr>
        <w:t>1.0</w:t>
      </w:r>
      <w:r w:rsidR="00050E6F" w:rsidRPr="0055179C">
        <w:rPr>
          <w:lang w:val="en-US"/>
        </w:rPr>
        <w:t>%)</w:t>
      </w:r>
      <w:r w:rsidR="009D1201">
        <w:rPr>
          <w:lang w:val="en-US"/>
        </w:rPr>
        <w:t xml:space="preserve"> </w:t>
      </w:r>
      <w:r w:rsidR="00050E6F" w:rsidRPr="0055179C">
        <w:rPr>
          <w:lang w:val="en-US"/>
        </w:rPr>
        <w:t xml:space="preserve">and </w:t>
      </w:r>
      <w:r w:rsidR="009D234E">
        <w:rPr>
          <w:lang w:val="en-US"/>
        </w:rPr>
        <w:t>Gisborne</w:t>
      </w:r>
      <w:r w:rsidR="00050E6F" w:rsidRPr="0055179C">
        <w:rPr>
          <w:lang w:val="en-US"/>
        </w:rPr>
        <w:t xml:space="preserve"> (-</w:t>
      </w:r>
      <w:r w:rsidR="009D1201">
        <w:rPr>
          <w:lang w:val="en-US"/>
        </w:rPr>
        <w:t>1.8</w:t>
      </w:r>
      <w:r w:rsidR="00050E6F" w:rsidRPr="0055179C">
        <w:rPr>
          <w:lang w:val="en-US"/>
        </w:rPr>
        <w:t>%)</w:t>
      </w:r>
      <w:r w:rsidR="004E26A9" w:rsidRPr="00050E6F">
        <w:rPr>
          <w:lang w:val="en-US"/>
        </w:rPr>
        <w:t xml:space="preserve">. </w:t>
      </w:r>
    </w:p>
    <w:tbl>
      <w:tblPr>
        <w:tblW w:w="5954" w:type="dxa"/>
        <w:jc w:val="center"/>
        <w:tblLook w:val="04A0" w:firstRow="1" w:lastRow="0" w:firstColumn="1" w:lastColumn="0" w:noHBand="0" w:noVBand="1"/>
      </w:tblPr>
      <w:tblGrid>
        <w:gridCol w:w="2300"/>
        <w:gridCol w:w="1720"/>
        <w:gridCol w:w="1934"/>
      </w:tblGrid>
      <w:tr w:rsidR="009D1201" w:rsidRPr="009D1201" w14:paraId="5436E9DB" w14:textId="77777777" w:rsidTr="009D1201">
        <w:trPr>
          <w:trHeight w:val="553"/>
          <w:jc w:val="center"/>
        </w:trPr>
        <w:tc>
          <w:tcPr>
            <w:tcW w:w="5954" w:type="dxa"/>
            <w:gridSpan w:val="3"/>
            <w:tcBorders>
              <w:top w:val="nil"/>
              <w:left w:val="nil"/>
              <w:bottom w:val="nil"/>
              <w:right w:val="nil"/>
            </w:tcBorders>
            <w:shd w:val="clear" w:color="000000" w:fill="C0C0C0"/>
            <w:vAlign w:val="center"/>
            <w:hideMark/>
          </w:tcPr>
          <w:p w14:paraId="65F3C76F" w14:textId="77777777" w:rsidR="009D1201" w:rsidRPr="009D1201" w:rsidRDefault="009D1201" w:rsidP="009D1201">
            <w:pPr>
              <w:spacing w:line="240" w:lineRule="auto"/>
              <w:jc w:val="left"/>
              <w:rPr>
                <w:rFonts w:cs="Arial"/>
                <w:b/>
                <w:bCs/>
                <w:color w:val="auto"/>
                <w:sz w:val="20"/>
                <w:szCs w:val="20"/>
                <w:lang w:val="en-NZ" w:eastAsia="en-NZ"/>
              </w:rPr>
            </w:pPr>
            <w:r w:rsidRPr="009D1201">
              <w:rPr>
                <w:rFonts w:cs="Arial"/>
                <w:b/>
                <w:bCs/>
                <w:color w:val="auto"/>
                <w:sz w:val="20"/>
                <w:szCs w:val="20"/>
                <w:lang w:val="en-NZ" w:eastAsia="en-NZ"/>
              </w:rPr>
              <w:t>WORLDLINE All Cards underlying* spending for CORE RETAIL merchants for November 2025</w:t>
            </w:r>
          </w:p>
        </w:tc>
      </w:tr>
      <w:tr w:rsidR="009D1201" w:rsidRPr="009D1201" w14:paraId="525451D5" w14:textId="77777777" w:rsidTr="009D1201">
        <w:trPr>
          <w:trHeight w:val="290"/>
          <w:jc w:val="center"/>
        </w:trPr>
        <w:tc>
          <w:tcPr>
            <w:tcW w:w="2300" w:type="dxa"/>
            <w:tcBorders>
              <w:top w:val="nil"/>
              <w:left w:val="nil"/>
              <w:bottom w:val="nil"/>
              <w:right w:val="nil"/>
            </w:tcBorders>
            <w:shd w:val="clear" w:color="000000" w:fill="C0C0C0"/>
            <w:noWrap/>
            <w:vAlign w:val="bottom"/>
            <w:hideMark/>
          </w:tcPr>
          <w:p w14:paraId="59B64C0D" w14:textId="77777777" w:rsidR="009D1201" w:rsidRPr="009D1201" w:rsidRDefault="009D1201" w:rsidP="009D1201">
            <w:pPr>
              <w:spacing w:line="240" w:lineRule="auto"/>
              <w:jc w:val="left"/>
              <w:rPr>
                <w:rFonts w:cs="Arial"/>
                <w:color w:val="auto"/>
                <w:sz w:val="20"/>
                <w:szCs w:val="20"/>
                <w:lang w:val="en-NZ" w:eastAsia="en-NZ"/>
              </w:rPr>
            </w:pPr>
            <w:r w:rsidRPr="009D1201">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4190723A"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Value</w:t>
            </w:r>
          </w:p>
        </w:tc>
        <w:tc>
          <w:tcPr>
            <w:tcW w:w="1934" w:type="dxa"/>
            <w:tcBorders>
              <w:top w:val="nil"/>
              <w:left w:val="nil"/>
              <w:bottom w:val="nil"/>
              <w:right w:val="nil"/>
            </w:tcBorders>
            <w:shd w:val="clear" w:color="000000" w:fill="C0C0C0"/>
            <w:noWrap/>
            <w:vAlign w:val="bottom"/>
            <w:hideMark/>
          </w:tcPr>
          <w:p w14:paraId="5D7AFD4D"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Underlying value*</w:t>
            </w:r>
          </w:p>
        </w:tc>
      </w:tr>
      <w:tr w:rsidR="009D1201" w:rsidRPr="009D1201" w14:paraId="00271250" w14:textId="77777777" w:rsidTr="009D1201">
        <w:trPr>
          <w:trHeight w:val="434"/>
          <w:jc w:val="center"/>
        </w:trPr>
        <w:tc>
          <w:tcPr>
            <w:tcW w:w="2300" w:type="dxa"/>
            <w:tcBorders>
              <w:top w:val="nil"/>
              <w:left w:val="nil"/>
              <w:bottom w:val="nil"/>
              <w:right w:val="nil"/>
            </w:tcBorders>
            <w:shd w:val="clear" w:color="000000" w:fill="C0C0C0"/>
            <w:vAlign w:val="bottom"/>
            <w:hideMark/>
          </w:tcPr>
          <w:p w14:paraId="07D43093" w14:textId="77777777" w:rsidR="009D1201" w:rsidRPr="009D1201" w:rsidRDefault="009D1201" w:rsidP="009D1201">
            <w:pPr>
              <w:spacing w:line="240" w:lineRule="auto"/>
              <w:jc w:val="left"/>
              <w:rPr>
                <w:rFonts w:cs="Arial"/>
                <w:color w:val="auto"/>
                <w:sz w:val="20"/>
                <w:szCs w:val="20"/>
                <w:lang w:val="en-NZ" w:eastAsia="en-NZ"/>
              </w:rPr>
            </w:pPr>
            <w:r w:rsidRPr="009D1201">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25822DC"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transactions $millions</w:t>
            </w:r>
          </w:p>
        </w:tc>
        <w:tc>
          <w:tcPr>
            <w:tcW w:w="1934" w:type="dxa"/>
            <w:tcBorders>
              <w:top w:val="nil"/>
              <w:left w:val="nil"/>
              <w:bottom w:val="nil"/>
              <w:right w:val="nil"/>
            </w:tcBorders>
            <w:shd w:val="clear" w:color="000000" w:fill="C0C0C0"/>
            <w:vAlign w:val="bottom"/>
            <w:hideMark/>
          </w:tcPr>
          <w:p w14:paraId="3A3E3940"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 xml:space="preserve">Annual % change </w:t>
            </w:r>
            <w:proofErr w:type="gramStart"/>
            <w:r w:rsidRPr="009D1201">
              <w:rPr>
                <w:rFonts w:cs="Arial"/>
                <w:color w:val="auto"/>
                <w:sz w:val="20"/>
                <w:szCs w:val="20"/>
                <w:lang w:val="en-NZ" w:eastAsia="en-NZ"/>
              </w:rPr>
              <w:t>on</w:t>
            </w:r>
            <w:proofErr w:type="gramEnd"/>
            <w:r w:rsidRPr="009D1201">
              <w:rPr>
                <w:rFonts w:cs="Arial"/>
                <w:color w:val="auto"/>
                <w:sz w:val="20"/>
                <w:szCs w:val="20"/>
                <w:lang w:val="en-NZ" w:eastAsia="en-NZ"/>
              </w:rPr>
              <w:t xml:space="preserve"> 2024</w:t>
            </w:r>
          </w:p>
        </w:tc>
      </w:tr>
      <w:tr w:rsidR="009D1201" w:rsidRPr="009D1201" w14:paraId="234A561B" w14:textId="77777777" w:rsidTr="009D1201">
        <w:trPr>
          <w:trHeight w:val="290"/>
          <w:jc w:val="center"/>
        </w:trPr>
        <w:tc>
          <w:tcPr>
            <w:tcW w:w="2300" w:type="dxa"/>
            <w:tcBorders>
              <w:top w:val="nil"/>
              <w:left w:val="nil"/>
              <w:bottom w:val="nil"/>
              <w:right w:val="nil"/>
            </w:tcBorders>
            <w:noWrap/>
            <w:vAlign w:val="bottom"/>
            <w:hideMark/>
          </w:tcPr>
          <w:p w14:paraId="75F6342B"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013C3CCE"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1,535</w:t>
            </w:r>
          </w:p>
        </w:tc>
        <w:tc>
          <w:tcPr>
            <w:tcW w:w="1934" w:type="dxa"/>
            <w:tcBorders>
              <w:top w:val="nil"/>
              <w:left w:val="nil"/>
              <w:bottom w:val="nil"/>
              <w:right w:val="nil"/>
            </w:tcBorders>
            <w:noWrap/>
            <w:vAlign w:val="bottom"/>
            <w:hideMark/>
          </w:tcPr>
          <w:p w14:paraId="7EF54AFA"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-0.3%</w:t>
            </w:r>
          </w:p>
        </w:tc>
      </w:tr>
      <w:tr w:rsidR="009D1201" w:rsidRPr="009D1201" w14:paraId="06FFD66F" w14:textId="77777777" w:rsidTr="009D1201">
        <w:trPr>
          <w:trHeight w:val="290"/>
          <w:jc w:val="center"/>
        </w:trPr>
        <w:tc>
          <w:tcPr>
            <w:tcW w:w="2300" w:type="dxa"/>
            <w:tcBorders>
              <w:top w:val="nil"/>
              <w:left w:val="nil"/>
              <w:bottom w:val="nil"/>
              <w:right w:val="nil"/>
            </w:tcBorders>
            <w:noWrap/>
            <w:vAlign w:val="bottom"/>
            <w:hideMark/>
          </w:tcPr>
          <w:p w14:paraId="75D5FD6E"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2D686AEF"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343</w:t>
            </w:r>
          </w:p>
        </w:tc>
        <w:tc>
          <w:tcPr>
            <w:tcW w:w="1934" w:type="dxa"/>
            <w:tcBorders>
              <w:top w:val="nil"/>
              <w:left w:val="nil"/>
              <w:bottom w:val="nil"/>
              <w:right w:val="nil"/>
            </w:tcBorders>
            <w:noWrap/>
            <w:vAlign w:val="bottom"/>
            <w:hideMark/>
          </w:tcPr>
          <w:p w14:paraId="19DB23F9"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3.8%</w:t>
            </w:r>
          </w:p>
        </w:tc>
      </w:tr>
      <w:tr w:rsidR="009D1201" w:rsidRPr="009D1201" w14:paraId="7946D53D" w14:textId="77777777" w:rsidTr="009D1201">
        <w:trPr>
          <w:trHeight w:val="290"/>
          <w:jc w:val="center"/>
        </w:trPr>
        <w:tc>
          <w:tcPr>
            <w:tcW w:w="2300" w:type="dxa"/>
            <w:tcBorders>
              <w:top w:val="nil"/>
              <w:left w:val="nil"/>
              <w:bottom w:val="nil"/>
              <w:right w:val="nil"/>
            </w:tcBorders>
            <w:noWrap/>
            <w:vAlign w:val="bottom"/>
            <w:hideMark/>
          </w:tcPr>
          <w:p w14:paraId="1FD22509"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5BE39366"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277</w:t>
            </w:r>
          </w:p>
        </w:tc>
        <w:tc>
          <w:tcPr>
            <w:tcW w:w="1934" w:type="dxa"/>
            <w:tcBorders>
              <w:top w:val="nil"/>
              <w:left w:val="nil"/>
              <w:bottom w:val="nil"/>
              <w:right w:val="nil"/>
            </w:tcBorders>
            <w:noWrap/>
            <w:vAlign w:val="bottom"/>
            <w:hideMark/>
          </w:tcPr>
          <w:p w14:paraId="449A94AF"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0.2%</w:t>
            </w:r>
          </w:p>
        </w:tc>
      </w:tr>
      <w:tr w:rsidR="009D1201" w:rsidRPr="009D1201" w14:paraId="6423D66D" w14:textId="77777777" w:rsidTr="009D1201">
        <w:trPr>
          <w:trHeight w:val="290"/>
          <w:jc w:val="center"/>
        </w:trPr>
        <w:tc>
          <w:tcPr>
            <w:tcW w:w="2300" w:type="dxa"/>
            <w:tcBorders>
              <w:top w:val="nil"/>
              <w:left w:val="nil"/>
              <w:bottom w:val="nil"/>
              <w:right w:val="nil"/>
            </w:tcBorders>
            <w:noWrap/>
            <w:vAlign w:val="bottom"/>
            <w:hideMark/>
          </w:tcPr>
          <w:p w14:paraId="2D6F72EE"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2798F259"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37</w:t>
            </w:r>
          </w:p>
        </w:tc>
        <w:tc>
          <w:tcPr>
            <w:tcW w:w="1934" w:type="dxa"/>
            <w:tcBorders>
              <w:top w:val="nil"/>
              <w:left w:val="nil"/>
              <w:bottom w:val="nil"/>
              <w:right w:val="nil"/>
            </w:tcBorders>
            <w:noWrap/>
            <w:vAlign w:val="bottom"/>
            <w:hideMark/>
          </w:tcPr>
          <w:p w14:paraId="31960AA9"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-1.8%</w:t>
            </w:r>
          </w:p>
        </w:tc>
      </w:tr>
      <w:tr w:rsidR="009D1201" w:rsidRPr="009D1201" w14:paraId="6BC2661A" w14:textId="77777777" w:rsidTr="009D1201">
        <w:trPr>
          <w:trHeight w:val="290"/>
          <w:jc w:val="center"/>
        </w:trPr>
        <w:tc>
          <w:tcPr>
            <w:tcW w:w="2300" w:type="dxa"/>
            <w:tcBorders>
              <w:top w:val="nil"/>
              <w:left w:val="nil"/>
              <w:bottom w:val="nil"/>
              <w:right w:val="nil"/>
            </w:tcBorders>
            <w:noWrap/>
            <w:vAlign w:val="bottom"/>
            <w:hideMark/>
          </w:tcPr>
          <w:p w14:paraId="4DE5F60E"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0A1D447E"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95</w:t>
            </w:r>
          </w:p>
        </w:tc>
        <w:tc>
          <w:tcPr>
            <w:tcW w:w="1934" w:type="dxa"/>
            <w:tcBorders>
              <w:top w:val="nil"/>
              <w:left w:val="nil"/>
              <w:bottom w:val="nil"/>
              <w:right w:val="nil"/>
            </w:tcBorders>
            <w:noWrap/>
            <w:vAlign w:val="bottom"/>
            <w:hideMark/>
          </w:tcPr>
          <w:p w14:paraId="1FD93B3D"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1.9%</w:t>
            </w:r>
          </w:p>
        </w:tc>
      </w:tr>
      <w:tr w:rsidR="009D1201" w:rsidRPr="009D1201" w14:paraId="6EA9B987" w14:textId="77777777" w:rsidTr="009D1201">
        <w:trPr>
          <w:trHeight w:val="290"/>
          <w:jc w:val="center"/>
        </w:trPr>
        <w:tc>
          <w:tcPr>
            <w:tcW w:w="2300" w:type="dxa"/>
            <w:tcBorders>
              <w:top w:val="nil"/>
              <w:left w:val="nil"/>
              <w:bottom w:val="nil"/>
              <w:right w:val="nil"/>
            </w:tcBorders>
            <w:noWrap/>
            <w:vAlign w:val="bottom"/>
            <w:hideMark/>
          </w:tcPr>
          <w:p w14:paraId="1BD3F693"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lastRenderedPageBreak/>
              <w:t>Hawke's Bay</w:t>
            </w:r>
          </w:p>
        </w:tc>
        <w:tc>
          <w:tcPr>
            <w:tcW w:w="1720" w:type="dxa"/>
            <w:tcBorders>
              <w:top w:val="nil"/>
              <w:left w:val="nil"/>
              <w:bottom w:val="nil"/>
              <w:right w:val="nil"/>
            </w:tcBorders>
            <w:noWrap/>
            <w:vAlign w:val="bottom"/>
            <w:hideMark/>
          </w:tcPr>
          <w:p w14:paraId="2DA71416"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145</w:t>
            </w:r>
          </w:p>
        </w:tc>
        <w:tc>
          <w:tcPr>
            <w:tcW w:w="1934" w:type="dxa"/>
            <w:tcBorders>
              <w:top w:val="nil"/>
              <w:left w:val="nil"/>
              <w:bottom w:val="nil"/>
              <w:right w:val="nil"/>
            </w:tcBorders>
            <w:noWrap/>
            <w:vAlign w:val="bottom"/>
            <w:hideMark/>
          </w:tcPr>
          <w:p w14:paraId="7DBA49AF"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2.1%</w:t>
            </w:r>
          </w:p>
        </w:tc>
      </w:tr>
      <w:tr w:rsidR="009D1201" w:rsidRPr="009D1201" w14:paraId="4AA304D0" w14:textId="77777777" w:rsidTr="009D1201">
        <w:trPr>
          <w:trHeight w:val="290"/>
          <w:jc w:val="center"/>
        </w:trPr>
        <w:tc>
          <w:tcPr>
            <w:tcW w:w="2300" w:type="dxa"/>
            <w:tcBorders>
              <w:top w:val="nil"/>
              <w:left w:val="nil"/>
              <w:bottom w:val="nil"/>
              <w:right w:val="nil"/>
            </w:tcBorders>
            <w:noWrap/>
            <w:vAlign w:val="bottom"/>
            <w:hideMark/>
          </w:tcPr>
          <w:p w14:paraId="003F7319"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1D2F2DB9"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55</w:t>
            </w:r>
          </w:p>
        </w:tc>
        <w:tc>
          <w:tcPr>
            <w:tcW w:w="1934" w:type="dxa"/>
            <w:tcBorders>
              <w:top w:val="nil"/>
              <w:left w:val="nil"/>
              <w:bottom w:val="nil"/>
              <w:right w:val="nil"/>
            </w:tcBorders>
            <w:noWrap/>
            <w:vAlign w:val="bottom"/>
            <w:hideMark/>
          </w:tcPr>
          <w:p w14:paraId="35F9C90F"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5.4%</w:t>
            </w:r>
          </w:p>
        </w:tc>
      </w:tr>
      <w:tr w:rsidR="009D1201" w:rsidRPr="009D1201" w14:paraId="4154A599" w14:textId="77777777" w:rsidTr="009D1201">
        <w:trPr>
          <w:trHeight w:val="290"/>
          <w:jc w:val="center"/>
        </w:trPr>
        <w:tc>
          <w:tcPr>
            <w:tcW w:w="2300" w:type="dxa"/>
            <w:tcBorders>
              <w:top w:val="nil"/>
              <w:left w:val="nil"/>
              <w:bottom w:val="nil"/>
              <w:right w:val="nil"/>
            </w:tcBorders>
            <w:noWrap/>
            <w:vAlign w:val="bottom"/>
            <w:hideMark/>
          </w:tcPr>
          <w:p w14:paraId="6AFC7A86"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72F55426"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122</w:t>
            </w:r>
          </w:p>
        </w:tc>
        <w:tc>
          <w:tcPr>
            <w:tcW w:w="1934" w:type="dxa"/>
            <w:tcBorders>
              <w:top w:val="nil"/>
              <w:left w:val="nil"/>
              <w:bottom w:val="nil"/>
              <w:right w:val="nil"/>
            </w:tcBorders>
            <w:noWrap/>
            <w:vAlign w:val="bottom"/>
            <w:hideMark/>
          </w:tcPr>
          <w:p w14:paraId="48AA1E2E"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1.9%</w:t>
            </w:r>
          </w:p>
        </w:tc>
      </w:tr>
      <w:tr w:rsidR="009D1201" w:rsidRPr="009D1201" w14:paraId="718F27F9" w14:textId="77777777" w:rsidTr="009D1201">
        <w:trPr>
          <w:trHeight w:val="290"/>
          <w:jc w:val="center"/>
        </w:trPr>
        <w:tc>
          <w:tcPr>
            <w:tcW w:w="2300" w:type="dxa"/>
            <w:tcBorders>
              <w:top w:val="nil"/>
              <w:left w:val="nil"/>
              <w:bottom w:val="nil"/>
              <w:right w:val="nil"/>
            </w:tcBorders>
            <w:noWrap/>
            <w:vAlign w:val="bottom"/>
            <w:hideMark/>
          </w:tcPr>
          <w:p w14:paraId="6761C515"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2CD2A30D"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46</w:t>
            </w:r>
          </w:p>
        </w:tc>
        <w:tc>
          <w:tcPr>
            <w:tcW w:w="1934" w:type="dxa"/>
            <w:tcBorders>
              <w:top w:val="nil"/>
              <w:left w:val="nil"/>
              <w:bottom w:val="nil"/>
              <w:right w:val="nil"/>
            </w:tcBorders>
            <w:noWrap/>
            <w:vAlign w:val="bottom"/>
            <w:hideMark/>
          </w:tcPr>
          <w:p w14:paraId="27C5FD32"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1.4%</w:t>
            </w:r>
          </w:p>
        </w:tc>
      </w:tr>
      <w:tr w:rsidR="009D1201" w:rsidRPr="009D1201" w14:paraId="0C36CA46" w14:textId="77777777" w:rsidTr="009D1201">
        <w:trPr>
          <w:trHeight w:val="290"/>
          <w:jc w:val="center"/>
        </w:trPr>
        <w:tc>
          <w:tcPr>
            <w:tcW w:w="2300" w:type="dxa"/>
            <w:tcBorders>
              <w:top w:val="nil"/>
              <w:left w:val="nil"/>
              <w:bottom w:val="nil"/>
              <w:right w:val="nil"/>
            </w:tcBorders>
            <w:noWrap/>
            <w:vAlign w:val="bottom"/>
            <w:hideMark/>
          </w:tcPr>
          <w:p w14:paraId="1BFD803C"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672D2C2D"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344</w:t>
            </w:r>
          </w:p>
        </w:tc>
        <w:tc>
          <w:tcPr>
            <w:tcW w:w="1934" w:type="dxa"/>
            <w:tcBorders>
              <w:top w:val="nil"/>
              <w:left w:val="nil"/>
              <w:bottom w:val="nil"/>
              <w:right w:val="nil"/>
            </w:tcBorders>
            <w:noWrap/>
            <w:vAlign w:val="bottom"/>
            <w:hideMark/>
          </w:tcPr>
          <w:p w14:paraId="4B04A4E5"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-1.0%</w:t>
            </w:r>
          </w:p>
        </w:tc>
      </w:tr>
      <w:tr w:rsidR="009D1201" w:rsidRPr="009D1201" w14:paraId="2720AD95" w14:textId="77777777" w:rsidTr="009D1201">
        <w:trPr>
          <w:trHeight w:val="290"/>
          <w:jc w:val="center"/>
        </w:trPr>
        <w:tc>
          <w:tcPr>
            <w:tcW w:w="2300" w:type="dxa"/>
            <w:tcBorders>
              <w:top w:val="nil"/>
              <w:left w:val="nil"/>
              <w:bottom w:val="nil"/>
              <w:right w:val="nil"/>
            </w:tcBorders>
            <w:noWrap/>
            <w:vAlign w:val="bottom"/>
            <w:hideMark/>
          </w:tcPr>
          <w:p w14:paraId="2CFA942E"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24137DC2"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85</w:t>
            </w:r>
          </w:p>
        </w:tc>
        <w:tc>
          <w:tcPr>
            <w:tcW w:w="1934" w:type="dxa"/>
            <w:tcBorders>
              <w:top w:val="nil"/>
              <w:left w:val="nil"/>
              <w:bottom w:val="nil"/>
              <w:right w:val="nil"/>
            </w:tcBorders>
            <w:noWrap/>
            <w:vAlign w:val="bottom"/>
            <w:hideMark/>
          </w:tcPr>
          <w:p w14:paraId="1ACC352D"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2.4%</w:t>
            </w:r>
          </w:p>
        </w:tc>
      </w:tr>
      <w:tr w:rsidR="009D1201" w:rsidRPr="009D1201" w14:paraId="75DE4E20" w14:textId="77777777" w:rsidTr="009D1201">
        <w:trPr>
          <w:trHeight w:val="290"/>
          <w:jc w:val="center"/>
        </w:trPr>
        <w:tc>
          <w:tcPr>
            <w:tcW w:w="2300" w:type="dxa"/>
            <w:tcBorders>
              <w:top w:val="nil"/>
              <w:left w:val="nil"/>
              <w:bottom w:val="nil"/>
              <w:right w:val="nil"/>
            </w:tcBorders>
            <w:noWrap/>
            <w:vAlign w:val="bottom"/>
            <w:hideMark/>
          </w:tcPr>
          <w:p w14:paraId="2BAFE361"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15B2C733"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54</w:t>
            </w:r>
          </w:p>
        </w:tc>
        <w:tc>
          <w:tcPr>
            <w:tcW w:w="1934" w:type="dxa"/>
            <w:tcBorders>
              <w:top w:val="nil"/>
              <w:left w:val="nil"/>
              <w:bottom w:val="nil"/>
              <w:right w:val="nil"/>
            </w:tcBorders>
            <w:noWrap/>
            <w:vAlign w:val="bottom"/>
            <w:hideMark/>
          </w:tcPr>
          <w:p w14:paraId="0690A388"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1.8%</w:t>
            </w:r>
          </w:p>
        </w:tc>
      </w:tr>
      <w:tr w:rsidR="009D1201" w:rsidRPr="009D1201" w14:paraId="2F744D39" w14:textId="77777777" w:rsidTr="009D1201">
        <w:trPr>
          <w:trHeight w:val="290"/>
          <w:jc w:val="center"/>
        </w:trPr>
        <w:tc>
          <w:tcPr>
            <w:tcW w:w="2300" w:type="dxa"/>
            <w:tcBorders>
              <w:top w:val="nil"/>
              <w:left w:val="nil"/>
              <w:bottom w:val="nil"/>
              <w:right w:val="nil"/>
            </w:tcBorders>
            <w:noWrap/>
            <w:vAlign w:val="bottom"/>
            <w:hideMark/>
          </w:tcPr>
          <w:p w14:paraId="6C682AE4"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73426409"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32</w:t>
            </w:r>
          </w:p>
        </w:tc>
        <w:tc>
          <w:tcPr>
            <w:tcW w:w="1934" w:type="dxa"/>
            <w:tcBorders>
              <w:top w:val="nil"/>
              <w:left w:val="nil"/>
              <w:bottom w:val="nil"/>
              <w:right w:val="nil"/>
            </w:tcBorders>
            <w:noWrap/>
            <w:vAlign w:val="bottom"/>
            <w:hideMark/>
          </w:tcPr>
          <w:p w14:paraId="5504AD2C"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6.3%</w:t>
            </w:r>
          </w:p>
        </w:tc>
      </w:tr>
      <w:tr w:rsidR="009D1201" w:rsidRPr="009D1201" w14:paraId="085B35C5" w14:textId="77777777" w:rsidTr="009D1201">
        <w:trPr>
          <w:trHeight w:val="290"/>
          <w:jc w:val="center"/>
        </w:trPr>
        <w:tc>
          <w:tcPr>
            <w:tcW w:w="2300" w:type="dxa"/>
            <w:tcBorders>
              <w:top w:val="nil"/>
              <w:left w:val="nil"/>
              <w:bottom w:val="nil"/>
              <w:right w:val="nil"/>
            </w:tcBorders>
            <w:noWrap/>
            <w:vAlign w:val="bottom"/>
            <w:hideMark/>
          </w:tcPr>
          <w:p w14:paraId="1BC34E30"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2E9B500B"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502</w:t>
            </w:r>
          </w:p>
        </w:tc>
        <w:tc>
          <w:tcPr>
            <w:tcW w:w="1934" w:type="dxa"/>
            <w:tcBorders>
              <w:top w:val="nil"/>
              <w:left w:val="nil"/>
              <w:bottom w:val="nil"/>
              <w:right w:val="nil"/>
            </w:tcBorders>
            <w:noWrap/>
            <w:vAlign w:val="bottom"/>
            <w:hideMark/>
          </w:tcPr>
          <w:p w14:paraId="175A9036"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1.2%</w:t>
            </w:r>
          </w:p>
        </w:tc>
      </w:tr>
      <w:tr w:rsidR="009D1201" w:rsidRPr="009D1201" w14:paraId="014794A8" w14:textId="77777777" w:rsidTr="009D1201">
        <w:trPr>
          <w:trHeight w:val="290"/>
          <w:jc w:val="center"/>
        </w:trPr>
        <w:tc>
          <w:tcPr>
            <w:tcW w:w="2300" w:type="dxa"/>
            <w:tcBorders>
              <w:top w:val="nil"/>
              <w:left w:val="nil"/>
              <w:bottom w:val="nil"/>
              <w:right w:val="nil"/>
            </w:tcBorders>
            <w:noWrap/>
            <w:vAlign w:val="bottom"/>
            <w:hideMark/>
          </w:tcPr>
          <w:p w14:paraId="2E2A8B5A"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3130CBCB"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64</w:t>
            </w:r>
          </w:p>
        </w:tc>
        <w:tc>
          <w:tcPr>
            <w:tcW w:w="1934" w:type="dxa"/>
            <w:tcBorders>
              <w:top w:val="nil"/>
              <w:left w:val="nil"/>
              <w:bottom w:val="nil"/>
              <w:right w:val="nil"/>
            </w:tcBorders>
            <w:noWrap/>
            <w:vAlign w:val="bottom"/>
            <w:hideMark/>
          </w:tcPr>
          <w:p w14:paraId="38070B41"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1.4%</w:t>
            </w:r>
          </w:p>
        </w:tc>
      </w:tr>
      <w:tr w:rsidR="009D1201" w:rsidRPr="009D1201" w14:paraId="4473DAA8" w14:textId="77777777" w:rsidTr="009D1201">
        <w:trPr>
          <w:trHeight w:val="290"/>
          <w:jc w:val="center"/>
        </w:trPr>
        <w:tc>
          <w:tcPr>
            <w:tcW w:w="2300" w:type="dxa"/>
            <w:tcBorders>
              <w:top w:val="nil"/>
              <w:left w:val="nil"/>
              <w:bottom w:val="nil"/>
              <w:right w:val="nil"/>
            </w:tcBorders>
            <w:noWrap/>
            <w:vAlign w:val="bottom"/>
            <w:hideMark/>
          </w:tcPr>
          <w:p w14:paraId="321EB4EB"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5F0F6493"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254</w:t>
            </w:r>
          </w:p>
        </w:tc>
        <w:tc>
          <w:tcPr>
            <w:tcW w:w="1934" w:type="dxa"/>
            <w:tcBorders>
              <w:top w:val="nil"/>
              <w:left w:val="nil"/>
              <w:bottom w:val="nil"/>
              <w:right w:val="nil"/>
            </w:tcBorders>
            <w:noWrap/>
            <w:vAlign w:val="bottom"/>
            <w:hideMark/>
          </w:tcPr>
          <w:p w14:paraId="6C925280"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5.0%</w:t>
            </w:r>
          </w:p>
        </w:tc>
      </w:tr>
      <w:tr w:rsidR="009D1201" w:rsidRPr="009D1201" w14:paraId="213A0B17" w14:textId="77777777" w:rsidTr="009D1201">
        <w:trPr>
          <w:trHeight w:val="290"/>
          <w:jc w:val="center"/>
        </w:trPr>
        <w:tc>
          <w:tcPr>
            <w:tcW w:w="2300" w:type="dxa"/>
            <w:tcBorders>
              <w:top w:val="nil"/>
              <w:left w:val="nil"/>
              <w:bottom w:val="nil"/>
              <w:right w:val="nil"/>
            </w:tcBorders>
            <w:noWrap/>
            <w:vAlign w:val="bottom"/>
            <w:hideMark/>
          </w:tcPr>
          <w:p w14:paraId="2B983713" w14:textId="77777777" w:rsidR="009D1201" w:rsidRPr="009D1201" w:rsidRDefault="009D1201" w:rsidP="009D1201">
            <w:pPr>
              <w:spacing w:line="240" w:lineRule="auto"/>
              <w:jc w:val="left"/>
              <w:rPr>
                <w:rFonts w:ascii="Calibri" w:hAnsi="Calibri" w:cs="Calibri"/>
                <w:color w:val="000000"/>
                <w:lang w:val="en-NZ" w:eastAsia="en-NZ"/>
              </w:rPr>
            </w:pPr>
            <w:r w:rsidRPr="009D1201">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098597CB" w14:textId="77777777" w:rsidR="009D1201" w:rsidRPr="009D1201" w:rsidRDefault="009D1201" w:rsidP="009D1201">
            <w:pPr>
              <w:spacing w:line="240" w:lineRule="auto"/>
              <w:jc w:val="right"/>
              <w:rPr>
                <w:rFonts w:cs="Arial"/>
                <w:color w:val="auto"/>
                <w:sz w:val="20"/>
                <w:szCs w:val="20"/>
                <w:lang w:val="en-NZ" w:eastAsia="en-NZ"/>
              </w:rPr>
            </w:pPr>
            <w:r w:rsidRPr="009D1201">
              <w:rPr>
                <w:rFonts w:cs="Arial"/>
                <w:color w:val="auto"/>
                <w:sz w:val="20"/>
                <w:szCs w:val="20"/>
                <w:lang w:val="en-NZ" w:eastAsia="en-NZ"/>
              </w:rPr>
              <w:t>100</w:t>
            </w:r>
          </w:p>
        </w:tc>
        <w:tc>
          <w:tcPr>
            <w:tcW w:w="1934" w:type="dxa"/>
            <w:tcBorders>
              <w:top w:val="nil"/>
              <w:left w:val="nil"/>
              <w:bottom w:val="nil"/>
              <w:right w:val="nil"/>
            </w:tcBorders>
            <w:noWrap/>
            <w:vAlign w:val="bottom"/>
            <w:hideMark/>
          </w:tcPr>
          <w:p w14:paraId="651CE996" w14:textId="77777777" w:rsidR="009D1201" w:rsidRPr="009D1201" w:rsidRDefault="009D1201" w:rsidP="009D1201">
            <w:pPr>
              <w:spacing w:line="240" w:lineRule="auto"/>
              <w:jc w:val="right"/>
              <w:rPr>
                <w:rFonts w:cs="Arial"/>
                <w:color w:val="FF0000"/>
                <w:sz w:val="20"/>
                <w:szCs w:val="20"/>
                <w:lang w:val="en-NZ" w:eastAsia="en-NZ"/>
              </w:rPr>
            </w:pPr>
            <w:r w:rsidRPr="009D1201">
              <w:rPr>
                <w:rFonts w:cs="Arial"/>
                <w:color w:val="FF0000"/>
                <w:sz w:val="20"/>
                <w:szCs w:val="20"/>
                <w:lang w:val="en-NZ" w:eastAsia="en-NZ"/>
              </w:rPr>
              <w:t>1.3%</w:t>
            </w:r>
          </w:p>
        </w:tc>
      </w:tr>
      <w:tr w:rsidR="009D1201" w:rsidRPr="009D1201" w14:paraId="0401728D" w14:textId="77777777" w:rsidTr="009D1201">
        <w:trPr>
          <w:trHeight w:val="290"/>
          <w:jc w:val="center"/>
        </w:trPr>
        <w:tc>
          <w:tcPr>
            <w:tcW w:w="2300" w:type="dxa"/>
            <w:tcBorders>
              <w:top w:val="nil"/>
              <w:left w:val="nil"/>
              <w:bottom w:val="nil"/>
              <w:right w:val="nil"/>
            </w:tcBorders>
            <w:noWrap/>
            <w:vAlign w:val="bottom"/>
            <w:hideMark/>
          </w:tcPr>
          <w:p w14:paraId="4AC844E6" w14:textId="77777777" w:rsidR="009D1201" w:rsidRPr="009D1201" w:rsidRDefault="009D1201" w:rsidP="009D1201">
            <w:pPr>
              <w:spacing w:line="240" w:lineRule="auto"/>
              <w:jc w:val="left"/>
              <w:rPr>
                <w:rFonts w:cs="Arial"/>
                <w:b/>
                <w:bCs/>
                <w:color w:val="auto"/>
                <w:sz w:val="20"/>
                <w:szCs w:val="20"/>
                <w:lang w:val="en-NZ" w:eastAsia="en-NZ"/>
              </w:rPr>
            </w:pPr>
            <w:r w:rsidRPr="009D1201">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000819B4" w14:textId="77777777" w:rsidR="009D1201" w:rsidRPr="009D1201" w:rsidRDefault="009D1201" w:rsidP="009D1201">
            <w:pPr>
              <w:spacing w:line="240" w:lineRule="auto"/>
              <w:jc w:val="right"/>
              <w:rPr>
                <w:rFonts w:cs="Arial"/>
                <w:b/>
                <w:bCs/>
                <w:color w:val="auto"/>
                <w:sz w:val="20"/>
                <w:szCs w:val="20"/>
                <w:lang w:val="en-NZ" w:eastAsia="en-NZ"/>
              </w:rPr>
            </w:pPr>
            <w:r w:rsidRPr="009D1201">
              <w:rPr>
                <w:rFonts w:cs="Arial"/>
                <w:b/>
                <w:bCs/>
                <w:color w:val="auto"/>
                <w:sz w:val="20"/>
                <w:szCs w:val="20"/>
                <w:lang w:val="en-NZ" w:eastAsia="en-NZ"/>
              </w:rPr>
              <w:t>4,092</w:t>
            </w:r>
          </w:p>
        </w:tc>
        <w:tc>
          <w:tcPr>
            <w:tcW w:w="1934" w:type="dxa"/>
            <w:tcBorders>
              <w:top w:val="nil"/>
              <w:left w:val="nil"/>
              <w:bottom w:val="nil"/>
              <w:right w:val="nil"/>
            </w:tcBorders>
            <w:noWrap/>
            <w:vAlign w:val="bottom"/>
            <w:hideMark/>
          </w:tcPr>
          <w:p w14:paraId="51CEC251" w14:textId="77777777" w:rsidR="009D1201" w:rsidRPr="009D1201" w:rsidRDefault="009D1201" w:rsidP="009D1201">
            <w:pPr>
              <w:spacing w:line="240" w:lineRule="auto"/>
              <w:jc w:val="right"/>
              <w:rPr>
                <w:rFonts w:cs="Arial"/>
                <w:b/>
                <w:bCs/>
                <w:color w:val="FF0000"/>
                <w:sz w:val="20"/>
                <w:szCs w:val="20"/>
                <w:lang w:val="en-NZ" w:eastAsia="en-NZ"/>
              </w:rPr>
            </w:pPr>
            <w:r w:rsidRPr="009D1201">
              <w:rPr>
                <w:rFonts w:cs="Arial"/>
                <w:b/>
                <w:bCs/>
                <w:color w:val="FF0000"/>
                <w:sz w:val="20"/>
                <w:szCs w:val="20"/>
                <w:lang w:val="en-NZ" w:eastAsia="en-NZ"/>
              </w:rPr>
              <w:t>1.1%</w:t>
            </w:r>
          </w:p>
        </w:tc>
      </w:tr>
    </w:tbl>
    <w:p w14:paraId="23188E49" w14:textId="5CB47B4A" w:rsidR="00AC2C8F" w:rsidRDefault="007503C6" w:rsidP="00AC2C8F">
      <w:pPr>
        <w:pStyle w:val="BodytextWorldline"/>
        <w:rPr>
          <w:rFonts w:cs="Arial"/>
          <w:color w:val="auto"/>
          <w:sz w:val="16"/>
          <w:szCs w:val="16"/>
          <w:lang w:val="en-NZ" w:eastAsia="en-NZ"/>
        </w:rPr>
      </w:pPr>
      <w:r>
        <w:rPr>
          <w:sz w:val="16"/>
          <w:szCs w:val="16"/>
        </w:rPr>
        <w:br/>
      </w:r>
      <w:r w:rsidR="007B4DC2" w:rsidRPr="00710DF2">
        <w:rPr>
          <w:sz w:val="16"/>
          <w:szCs w:val="16"/>
        </w:rPr>
        <w:t xml:space="preserve">Figure </w:t>
      </w:r>
      <w:r w:rsidR="00770A01">
        <w:rPr>
          <w:sz w:val="16"/>
          <w:szCs w:val="16"/>
        </w:rPr>
        <w:t>2</w:t>
      </w:r>
      <w:r w:rsidR="007B4DC2" w:rsidRPr="00710DF2">
        <w:rPr>
          <w:sz w:val="16"/>
          <w:szCs w:val="16"/>
        </w:rPr>
        <w:t xml:space="preserve">: All Cards NZ underlying* spending through Worldline </w:t>
      </w:r>
      <w:r w:rsidR="007B4DC2">
        <w:rPr>
          <w:sz w:val="16"/>
          <w:szCs w:val="16"/>
        </w:rPr>
        <w:t xml:space="preserve">in </w:t>
      </w:r>
      <w:r w:rsidR="006A53D1">
        <w:rPr>
          <w:sz w:val="16"/>
          <w:szCs w:val="16"/>
        </w:rPr>
        <w:t>November</w:t>
      </w:r>
      <w:r w:rsidR="00840E8C">
        <w:rPr>
          <w:sz w:val="16"/>
          <w:szCs w:val="16"/>
        </w:rPr>
        <w:t xml:space="preserve"> </w:t>
      </w:r>
      <w:r w:rsidR="000A7D99">
        <w:rPr>
          <w:sz w:val="16"/>
          <w:szCs w:val="16"/>
        </w:rPr>
        <w:t>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4"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5"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6"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lastRenderedPageBreak/>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CD827FD"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AE36F0F"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516E09C"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B0E8D27"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B8372AD"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BC9DEFA"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3"/>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7518" w14:textId="77777777" w:rsidR="00F613BE" w:rsidRPr="00A1281B" w:rsidRDefault="00F613BE" w:rsidP="00A1281B">
      <w:pPr>
        <w:pStyle w:val="Footer"/>
      </w:pPr>
    </w:p>
  </w:endnote>
  <w:endnote w:type="continuationSeparator" w:id="0">
    <w:p w14:paraId="334D35CF" w14:textId="77777777" w:rsidR="00F613BE" w:rsidRPr="00A1281B" w:rsidRDefault="00F613BE"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D8C9" w14:textId="77777777" w:rsidR="00F613BE" w:rsidRPr="00A1281B" w:rsidRDefault="00F613BE" w:rsidP="00A1281B">
      <w:pPr>
        <w:pStyle w:val="Footer"/>
      </w:pPr>
    </w:p>
  </w:footnote>
  <w:footnote w:type="continuationSeparator" w:id="0">
    <w:p w14:paraId="32FBDF19" w14:textId="77777777" w:rsidR="00F613BE" w:rsidRPr="00A1281B" w:rsidRDefault="00F613BE"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37BA6C"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2817"/>
    <w:rsid w:val="00013D63"/>
    <w:rsid w:val="00013D6E"/>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59FA"/>
    <w:rsid w:val="0002609F"/>
    <w:rsid w:val="0002649C"/>
    <w:rsid w:val="00026E4C"/>
    <w:rsid w:val="000272CE"/>
    <w:rsid w:val="00027FF9"/>
    <w:rsid w:val="000304CF"/>
    <w:rsid w:val="00030F21"/>
    <w:rsid w:val="00031E34"/>
    <w:rsid w:val="00032D95"/>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6F55"/>
    <w:rsid w:val="0003708B"/>
    <w:rsid w:val="000374DD"/>
    <w:rsid w:val="000376ED"/>
    <w:rsid w:val="00040EA5"/>
    <w:rsid w:val="000413D3"/>
    <w:rsid w:val="000418EF"/>
    <w:rsid w:val="00043C62"/>
    <w:rsid w:val="00043D20"/>
    <w:rsid w:val="00044E3A"/>
    <w:rsid w:val="00045364"/>
    <w:rsid w:val="00045CA2"/>
    <w:rsid w:val="000466C5"/>
    <w:rsid w:val="00047511"/>
    <w:rsid w:val="0004753F"/>
    <w:rsid w:val="00050E6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041"/>
    <w:rsid w:val="00064592"/>
    <w:rsid w:val="00064736"/>
    <w:rsid w:val="0006509B"/>
    <w:rsid w:val="00065AF0"/>
    <w:rsid w:val="00065BAC"/>
    <w:rsid w:val="00065EBB"/>
    <w:rsid w:val="0006606B"/>
    <w:rsid w:val="0006732A"/>
    <w:rsid w:val="000675B5"/>
    <w:rsid w:val="00070B85"/>
    <w:rsid w:val="00070C13"/>
    <w:rsid w:val="00071567"/>
    <w:rsid w:val="00071571"/>
    <w:rsid w:val="00071592"/>
    <w:rsid w:val="000715D3"/>
    <w:rsid w:val="000720A2"/>
    <w:rsid w:val="0007232F"/>
    <w:rsid w:val="00072F59"/>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17E8"/>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2FF0"/>
    <w:rsid w:val="00093B09"/>
    <w:rsid w:val="00094907"/>
    <w:rsid w:val="00095102"/>
    <w:rsid w:val="000953A0"/>
    <w:rsid w:val="0009575E"/>
    <w:rsid w:val="00095C9C"/>
    <w:rsid w:val="00095F28"/>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37D"/>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3D92"/>
    <w:rsid w:val="000F44C3"/>
    <w:rsid w:val="000F4C23"/>
    <w:rsid w:val="000F534E"/>
    <w:rsid w:val="000F59B8"/>
    <w:rsid w:val="000F5FA0"/>
    <w:rsid w:val="000F6F92"/>
    <w:rsid w:val="000F7D06"/>
    <w:rsid w:val="000F7E99"/>
    <w:rsid w:val="0010103A"/>
    <w:rsid w:val="00101493"/>
    <w:rsid w:val="00101CC4"/>
    <w:rsid w:val="0010221F"/>
    <w:rsid w:val="00102774"/>
    <w:rsid w:val="00102841"/>
    <w:rsid w:val="00102A0A"/>
    <w:rsid w:val="0010313D"/>
    <w:rsid w:val="00103402"/>
    <w:rsid w:val="00103AB8"/>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452"/>
    <w:rsid w:val="00143515"/>
    <w:rsid w:val="00143C3B"/>
    <w:rsid w:val="00144110"/>
    <w:rsid w:val="001442BD"/>
    <w:rsid w:val="0014441E"/>
    <w:rsid w:val="0014472C"/>
    <w:rsid w:val="00144A76"/>
    <w:rsid w:val="00144E14"/>
    <w:rsid w:val="00145B8E"/>
    <w:rsid w:val="0014640F"/>
    <w:rsid w:val="00146EC0"/>
    <w:rsid w:val="001473C8"/>
    <w:rsid w:val="0015099C"/>
    <w:rsid w:val="0015197D"/>
    <w:rsid w:val="00151B16"/>
    <w:rsid w:val="0015240D"/>
    <w:rsid w:val="00154326"/>
    <w:rsid w:val="0015455D"/>
    <w:rsid w:val="00154A02"/>
    <w:rsid w:val="00154E3C"/>
    <w:rsid w:val="001561BC"/>
    <w:rsid w:val="00156478"/>
    <w:rsid w:val="00156606"/>
    <w:rsid w:val="001579D8"/>
    <w:rsid w:val="001617E8"/>
    <w:rsid w:val="001617EA"/>
    <w:rsid w:val="00161E2C"/>
    <w:rsid w:val="00161E61"/>
    <w:rsid w:val="00161EBE"/>
    <w:rsid w:val="00162D8B"/>
    <w:rsid w:val="0016351C"/>
    <w:rsid w:val="00165D6D"/>
    <w:rsid w:val="001660AD"/>
    <w:rsid w:val="00166477"/>
    <w:rsid w:val="00166BA8"/>
    <w:rsid w:val="00167ABE"/>
    <w:rsid w:val="00170506"/>
    <w:rsid w:val="001708EB"/>
    <w:rsid w:val="00170BDD"/>
    <w:rsid w:val="00171EED"/>
    <w:rsid w:val="00171F73"/>
    <w:rsid w:val="00172F43"/>
    <w:rsid w:val="00175D1E"/>
    <w:rsid w:val="00177464"/>
    <w:rsid w:val="00177CF1"/>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159A"/>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A58"/>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779"/>
    <w:rsid w:val="001B2F68"/>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680"/>
    <w:rsid w:val="00245CA0"/>
    <w:rsid w:val="002461C1"/>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66"/>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277"/>
    <w:rsid w:val="002944BE"/>
    <w:rsid w:val="00294542"/>
    <w:rsid w:val="00294856"/>
    <w:rsid w:val="00294CF5"/>
    <w:rsid w:val="00296213"/>
    <w:rsid w:val="00296B15"/>
    <w:rsid w:val="002974EF"/>
    <w:rsid w:val="00297760"/>
    <w:rsid w:val="00297A87"/>
    <w:rsid w:val="002A0163"/>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357"/>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244"/>
    <w:rsid w:val="002B52E7"/>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57B3"/>
    <w:rsid w:val="002C6198"/>
    <w:rsid w:val="002C6C2E"/>
    <w:rsid w:val="002C78C4"/>
    <w:rsid w:val="002D038C"/>
    <w:rsid w:val="002D04A8"/>
    <w:rsid w:val="002D0903"/>
    <w:rsid w:val="002D0E88"/>
    <w:rsid w:val="002D3D58"/>
    <w:rsid w:val="002D3EC0"/>
    <w:rsid w:val="002D418A"/>
    <w:rsid w:val="002D4737"/>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4603"/>
    <w:rsid w:val="002F53B1"/>
    <w:rsid w:val="002F5671"/>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0FA"/>
    <w:rsid w:val="00303DA3"/>
    <w:rsid w:val="00303F23"/>
    <w:rsid w:val="003040CD"/>
    <w:rsid w:val="003045DF"/>
    <w:rsid w:val="00306441"/>
    <w:rsid w:val="00306791"/>
    <w:rsid w:val="00306D46"/>
    <w:rsid w:val="00306F3C"/>
    <w:rsid w:val="0030772F"/>
    <w:rsid w:val="003077B4"/>
    <w:rsid w:val="00307AC5"/>
    <w:rsid w:val="00307C34"/>
    <w:rsid w:val="003108F5"/>
    <w:rsid w:val="003109D2"/>
    <w:rsid w:val="003116A8"/>
    <w:rsid w:val="003118E6"/>
    <w:rsid w:val="00312690"/>
    <w:rsid w:val="003126A7"/>
    <w:rsid w:val="0031342D"/>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184"/>
    <w:rsid w:val="00345CE4"/>
    <w:rsid w:val="00345F5A"/>
    <w:rsid w:val="003464E0"/>
    <w:rsid w:val="00346631"/>
    <w:rsid w:val="0034677D"/>
    <w:rsid w:val="00346AE9"/>
    <w:rsid w:val="00346F8D"/>
    <w:rsid w:val="003478A1"/>
    <w:rsid w:val="00347C33"/>
    <w:rsid w:val="00350245"/>
    <w:rsid w:val="00350AB2"/>
    <w:rsid w:val="00350DC1"/>
    <w:rsid w:val="00351E07"/>
    <w:rsid w:val="00351EDA"/>
    <w:rsid w:val="003522A9"/>
    <w:rsid w:val="00352598"/>
    <w:rsid w:val="00353217"/>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0976"/>
    <w:rsid w:val="0037128A"/>
    <w:rsid w:val="00371F0E"/>
    <w:rsid w:val="00372696"/>
    <w:rsid w:val="00373329"/>
    <w:rsid w:val="00373640"/>
    <w:rsid w:val="00373D12"/>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5B4F"/>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4D75"/>
    <w:rsid w:val="003A5ED3"/>
    <w:rsid w:val="003A7026"/>
    <w:rsid w:val="003A7928"/>
    <w:rsid w:val="003A79F8"/>
    <w:rsid w:val="003B07D0"/>
    <w:rsid w:val="003B0887"/>
    <w:rsid w:val="003B09F4"/>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6411"/>
    <w:rsid w:val="003E67C5"/>
    <w:rsid w:val="003E6AAE"/>
    <w:rsid w:val="003E724F"/>
    <w:rsid w:val="003E741E"/>
    <w:rsid w:val="003F0A04"/>
    <w:rsid w:val="003F1376"/>
    <w:rsid w:val="003F1BAD"/>
    <w:rsid w:val="003F225F"/>
    <w:rsid w:val="003F2AF3"/>
    <w:rsid w:val="003F3A19"/>
    <w:rsid w:val="003F3FC4"/>
    <w:rsid w:val="003F4233"/>
    <w:rsid w:val="003F4EC5"/>
    <w:rsid w:val="003F516E"/>
    <w:rsid w:val="003F7383"/>
    <w:rsid w:val="003F7786"/>
    <w:rsid w:val="003F7913"/>
    <w:rsid w:val="00400D82"/>
    <w:rsid w:val="00401042"/>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07FBF"/>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64B"/>
    <w:rsid w:val="00425895"/>
    <w:rsid w:val="004262AB"/>
    <w:rsid w:val="0042683A"/>
    <w:rsid w:val="00426A49"/>
    <w:rsid w:val="00426F78"/>
    <w:rsid w:val="0042748E"/>
    <w:rsid w:val="00430844"/>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382"/>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A63"/>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3F29"/>
    <w:rsid w:val="0047518D"/>
    <w:rsid w:val="00475688"/>
    <w:rsid w:val="00480ABA"/>
    <w:rsid w:val="00480C7E"/>
    <w:rsid w:val="0048114B"/>
    <w:rsid w:val="0048120B"/>
    <w:rsid w:val="00481CD1"/>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762"/>
    <w:rsid w:val="00493C4D"/>
    <w:rsid w:val="00494BE7"/>
    <w:rsid w:val="004954B9"/>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3DD0"/>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AE1"/>
    <w:rsid w:val="004B3B1F"/>
    <w:rsid w:val="004B3B99"/>
    <w:rsid w:val="004B4C46"/>
    <w:rsid w:val="004B5502"/>
    <w:rsid w:val="004B592E"/>
    <w:rsid w:val="004B5DFE"/>
    <w:rsid w:val="004B6634"/>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039"/>
    <w:rsid w:val="004F3B11"/>
    <w:rsid w:val="004F3BEC"/>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1FF6"/>
    <w:rsid w:val="00512129"/>
    <w:rsid w:val="005130A2"/>
    <w:rsid w:val="005133C9"/>
    <w:rsid w:val="005133D0"/>
    <w:rsid w:val="005134E1"/>
    <w:rsid w:val="00514D3F"/>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55E5"/>
    <w:rsid w:val="00545DB9"/>
    <w:rsid w:val="00546095"/>
    <w:rsid w:val="00546300"/>
    <w:rsid w:val="00546594"/>
    <w:rsid w:val="005471A9"/>
    <w:rsid w:val="00547C9A"/>
    <w:rsid w:val="005502C6"/>
    <w:rsid w:val="005506B4"/>
    <w:rsid w:val="00550895"/>
    <w:rsid w:val="0055113B"/>
    <w:rsid w:val="0055179C"/>
    <w:rsid w:val="005518BF"/>
    <w:rsid w:val="00551A55"/>
    <w:rsid w:val="00551A76"/>
    <w:rsid w:val="00551DC1"/>
    <w:rsid w:val="00552678"/>
    <w:rsid w:val="0055272B"/>
    <w:rsid w:val="00552E16"/>
    <w:rsid w:val="00553642"/>
    <w:rsid w:val="00553801"/>
    <w:rsid w:val="0055459C"/>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B75"/>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2838"/>
    <w:rsid w:val="005730A8"/>
    <w:rsid w:val="0057362B"/>
    <w:rsid w:val="00574150"/>
    <w:rsid w:val="00574AFA"/>
    <w:rsid w:val="00575FFC"/>
    <w:rsid w:val="00576AEF"/>
    <w:rsid w:val="00576BB4"/>
    <w:rsid w:val="00576D63"/>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57C"/>
    <w:rsid w:val="00585D4B"/>
    <w:rsid w:val="00585DEB"/>
    <w:rsid w:val="005860A1"/>
    <w:rsid w:val="005863D9"/>
    <w:rsid w:val="0058741F"/>
    <w:rsid w:val="00587A81"/>
    <w:rsid w:val="00590035"/>
    <w:rsid w:val="00590517"/>
    <w:rsid w:val="00591C70"/>
    <w:rsid w:val="00591CFD"/>
    <w:rsid w:val="00591D02"/>
    <w:rsid w:val="0059294A"/>
    <w:rsid w:val="00592BB4"/>
    <w:rsid w:val="00592D4B"/>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2F1"/>
    <w:rsid w:val="005B0482"/>
    <w:rsid w:val="005B06DF"/>
    <w:rsid w:val="005B0719"/>
    <w:rsid w:val="005B0A36"/>
    <w:rsid w:val="005B17F3"/>
    <w:rsid w:val="005B1C56"/>
    <w:rsid w:val="005B2B14"/>
    <w:rsid w:val="005B3102"/>
    <w:rsid w:val="005B36E3"/>
    <w:rsid w:val="005B3795"/>
    <w:rsid w:val="005B4FAF"/>
    <w:rsid w:val="005B5024"/>
    <w:rsid w:val="005B53C2"/>
    <w:rsid w:val="005B5682"/>
    <w:rsid w:val="005B586B"/>
    <w:rsid w:val="005B5F30"/>
    <w:rsid w:val="005B63DE"/>
    <w:rsid w:val="005B6502"/>
    <w:rsid w:val="005B7040"/>
    <w:rsid w:val="005C0018"/>
    <w:rsid w:val="005C00ED"/>
    <w:rsid w:val="005C0247"/>
    <w:rsid w:val="005C02BB"/>
    <w:rsid w:val="005C0A32"/>
    <w:rsid w:val="005C0B59"/>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494"/>
    <w:rsid w:val="005D2D2C"/>
    <w:rsid w:val="005D3358"/>
    <w:rsid w:val="005D3646"/>
    <w:rsid w:val="005D3796"/>
    <w:rsid w:val="005D3E72"/>
    <w:rsid w:val="005D4151"/>
    <w:rsid w:val="005D45EB"/>
    <w:rsid w:val="005D4D16"/>
    <w:rsid w:val="005D4DC8"/>
    <w:rsid w:val="005D5E21"/>
    <w:rsid w:val="005D62B8"/>
    <w:rsid w:val="005D6A4E"/>
    <w:rsid w:val="005D6A92"/>
    <w:rsid w:val="005D6DEB"/>
    <w:rsid w:val="005D7081"/>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1D47"/>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115"/>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9FF"/>
    <w:rsid w:val="00660CEE"/>
    <w:rsid w:val="006615D0"/>
    <w:rsid w:val="00662352"/>
    <w:rsid w:val="006635DE"/>
    <w:rsid w:val="0066454E"/>
    <w:rsid w:val="006646D9"/>
    <w:rsid w:val="00665601"/>
    <w:rsid w:val="006663E9"/>
    <w:rsid w:val="00666561"/>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2AB"/>
    <w:rsid w:val="00680C71"/>
    <w:rsid w:val="00681579"/>
    <w:rsid w:val="006817AD"/>
    <w:rsid w:val="00681D6B"/>
    <w:rsid w:val="00682357"/>
    <w:rsid w:val="00682463"/>
    <w:rsid w:val="00682541"/>
    <w:rsid w:val="006831B1"/>
    <w:rsid w:val="006847E4"/>
    <w:rsid w:val="00684D03"/>
    <w:rsid w:val="00684DD1"/>
    <w:rsid w:val="00685D1B"/>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96E46"/>
    <w:rsid w:val="006A03A4"/>
    <w:rsid w:val="006A05A3"/>
    <w:rsid w:val="006A1391"/>
    <w:rsid w:val="006A164A"/>
    <w:rsid w:val="006A1E15"/>
    <w:rsid w:val="006A2848"/>
    <w:rsid w:val="006A3437"/>
    <w:rsid w:val="006A43AD"/>
    <w:rsid w:val="006A440C"/>
    <w:rsid w:val="006A469B"/>
    <w:rsid w:val="006A4B4F"/>
    <w:rsid w:val="006A4C0A"/>
    <w:rsid w:val="006A53D1"/>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48C"/>
    <w:rsid w:val="006D38E4"/>
    <w:rsid w:val="006D3910"/>
    <w:rsid w:val="006D3C20"/>
    <w:rsid w:val="006D40FB"/>
    <w:rsid w:val="006D49ED"/>
    <w:rsid w:val="006D531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5F1"/>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4FBB"/>
    <w:rsid w:val="00705840"/>
    <w:rsid w:val="0070588F"/>
    <w:rsid w:val="00706308"/>
    <w:rsid w:val="00706962"/>
    <w:rsid w:val="00706BD7"/>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623"/>
    <w:rsid w:val="00717D8E"/>
    <w:rsid w:val="00717DD3"/>
    <w:rsid w:val="00720142"/>
    <w:rsid w:val="00720532"/>
    <w:rsid w:val="007205C7"/>
    <w:rsid w:val="0072111B"/>
    <w:rsid w:val="00721142"/>
    <w:rsid w:val="00721957"/>
    <w:rsid w:val="00721995"/>
    <w:rsid w:val="00722809"/>
    <w:rsid w:val="00723AFA"/>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09C1"/>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3C6"/>
    <w:rsid w:val="007505EA"/>
    <w:rsid w:val="00750BD6"/>
    <w:rsid w:val="00750E8A"/>
    <w:rsid w:val="00751002"/>
    <w:rsid w:val="00751149"/>
    <w:rsid w:val="00751813"/>
    <w:rsid w:val="00751CE5"/>
    <w:rsid w:val="00751DF0"/>
    <w:rsid w:val="007520A1"/>
    <w:rsid w:val="00752D1B"/>
    <w:rsid w:val="00752E31"/>
    <w:rsid w:val="00754104"/>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68B"/>
    <w:rsid w:val="00766C85"/>
    <w:rsid w:val="00766E99"/>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920"/>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A783B"/>
    <w:rsid w:val="007B0A78"/>
    <w:rsid w:val="007B0B60"/>
    <w:rsid w:val="007B0C5C"/>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237"/>
    <w:rsid w:val="007C037C"/>
    <w:rsid w:val="007C17A0"/>
    <w:rsid w:val="007C2B6B"/>
    <w:rsid w:val="007C3689"/>
    <w:rsid w:val="007C3CCB"/>
    <w:rsid w:val="007C46EA"/>
    <w:rsid w:val="007C5148"/>
    <w:rsid w:val="007C5397"/>
    <w:rsid w:val="007C55D4"/>
    <w:rsid w:val="007C5A1D"/>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384"/>
    <w:rsid w:val="007D6825"/>
    <w:rsid w:val="007D7D7C"/>
    <w:rsid w:val="007D7FE3"/>
    <w:rsid w:val="007E04AD"/>
    <w:rsid w:val="007E04AF"/>
    <w:rsid w:val="007E08B9"/>
    <w:rsid w:val="007E173C"/>
    <w:rsid w:val="007E20A0"/>
    <w:rsid w:val="007E2E6A"/>
    <w:rsid w:val="007E329C"/>
    <w:rsid w:val="007E32D5"/>
    <w:rsid w:val="007E379C"/>
    <w:rsid w:val="007E453E"/>
    <w:rsid w:val="007E48DE"/>
    <w:rsid w:val="007E4ECC"/>
    <w:rsid w:val="007E5660"/>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217"/>
    <w:rsid w:val="0081249B"/>
    <w:rsid w:val="00813986"/>
    <w:rsid w:val="00814317"/>
    <w:rsid w:val="00814CED"/>
    <w:rsid w:val="00816747"/>
    <w:rsid w:val="00816A0D"/>
    <w:rsid w:val="00816ADA"/>
    <w:rsid w:val="00817065"/>
    <w:rsid w:val="008171BB"/>
    <w:rsid w:val="00817A64"/>
    <w:rsid w:val="00817BD0"/>
    <w:rsid w:val="00817D8F"/>
    <w:rsid w:val="00817FA8"/>
    <w:rsid w:val="00817FC3"/>
    <w:rsid w:val="0082098C"/>
    <w:rsid w:val="008209A5"/>
    <w:rsid w:val="00820CC1"/>
    <w:rsid w:val="0082198A"/>
    <w:rsid w:val="00822051"/>
    <w:rsid w:val="008224CF"/>
    <w:rsid w:val="00823275"/>
    <w:rsid w:val="00823AAF"/>
    <w:rsid w:val="00823B2A"/>
    <w:rsid w:val="00823D23"/>
    <w:rsid w:val="008245F8"/>
    <w:rsid w:val="00824AF4"/>
    <w:rsid w:val="00824DD7"/>
    <w:rsid w:val="0082537E"/>
    <w:rsid w:val="008257CD"/>
    <w:rsid w:val="0082608B"/>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08F6"/>
    <w:rsid w:val="00840E8C"/>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60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BDC"/>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36FC"/>
    <w:rsid w:val="008B430F"/>
    <w:rsid w:val="008B4B95"/>
    <w:rsid w:val="008B5CD1"/>
    <w:rsid w:val="008B6497"/>
    <w:rsid w:val="008B6EF1"/>
    <w:rsid w:val="008B72D1"/>
    <w:rsid w:val="008C00BD"/>
    <w:rsid w:val="008C0CCB"/>
    <w:rsid w:val="008C11EB"/>
    <w:rsid w:val="008C1568"/>
    <w:rsid w:val="008C20E8"/>
    <w:rsid w:val="008C32A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01A1"/>
    <w:rsid w:val="008E1265"/>
    <w:rsid w:val="008E133D"/>
    <w:rsid w:val="008E1D6F"/>
    <w:rsid w:val="008E2718"/>
    <w:rsid w:val="008E2904"/>
    <w:rsid w:val="008E2F07"/>
    <w:rsid w:val="008E3287"/>
    <w:rsid w:val="008E3671"/>
    <w:rsid w:val="008E3805"/>
    <w:rsid w:val="008E384D"/>
    <w:rsid w:val="008E3A82"/>
    <w:rsid w:val="008E3B0E"/>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2ED"/>
    <w:rsid w:val="008F39FC"/>
    <w:rsid w:val="008F3E69"/>
    <w:rsid w:val="008F43F8"/>
    <w:rsid w:val="008F4B45"/>
    <w:rsid w:val="008F616C"/>
    <w:rsid w:val="008F646C"/>
    <w:rsid w:val="008F6610"/>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2C3"/>
    <w:rsid w:val="00912389"/>
    <w:rsid w:val="0091246A"/>
    <w:rsid w:val="00912678"/>
    <w:rsid w:val="00912FE4"/>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D39"/>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639A"/>
    <w:rsid w:val="009467BA"/>
    <w:rsid w:val="00947AE3"/>
    <w:rsid w:val="00947BFD"/>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201"/>
    <w:rsid w:val="009D147A"/>
    <w:rsid w:val="009D1A68"/>
    <w:rsid w:val="009D2117"/>
    <w:rsid w:val="009D234E"/>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19"/>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5AA"/>
    <w:rsid w:val="00A21956"/>
    <w:rsid w:val="00A2210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3191"/>
    <w:rsid w:val="00A33C6A"/>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983"/>
    <w:rsid w:val="00A44A7E"/>
    <w:rsid w:val="00A44E6B"/>
    <w:rsid w:val="00A45193"/>
    <w:rsid w:val="00A46370"/>
    <w:rsid w:val="00A46CF5"/>
    <w:rsid w:val="00A47265"/>
    <w:rsid w:val="00A5025B"/>
    <w:rsid w:val="00A502BA"/>
    <w:rsid w:val="00A50406"/>
    <w:rsid w:val="00A50C90"/>
    <w:rsid w:val="00A51BC2"/>
    <w:rsid w:val="00A51E33"/>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E6A"/>
    <w:rsid w:val="00A67FE1"/>
    <w:rsid w:val="00A702D9"/>
    <w:rsid w:val="00A710BD"/>
    <w:rsid w:val="00A71791"/>
    <w:rsid w:val="00A717CC"/>
    <w:rsid w:val="00A72D24"/>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250"/>
    <w:rsid w:val="00A873CD"/>
    <w:rsid w:val="00A8760A"/>
    <w:rsid w:val="00A87CFF"/>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4F83"/>
    <w:rsid w:val="00A954D4"/>
    <w:rsid w:val="00A96470"/>
    <w:rsid w:val="00A966E2"/>
    <w:rsid w:val="00A96C58"/>
    <w:rsid w:val="00A96FBE"/>
    <w:rsid w:val="00AA02AE"/>
    <w:rsid w:val="00AA0614"/>
    <w:rsid w:val="00AA099B"/>
    <w:rsid w:val="00AA1AD3"/>
    <w:rsid w:val="00AA1C21"/>
    <w:rsid w:val="00AA2204"/>
    <w:rsid w:val="00AA24A1"/>
    <w:rsid w:val="00AA3363"/>
    <w:rsid w:val="00AA46AC"/>
    <w:rsid w:val="00AA4847"/>
    <w:rsid w:val="00AA50E9"/>
    <w:rsid w:val="00AB014A"/>
    <w:rsid w:val="00AB1878"/>
    <w:rsid w:val="00AB1E21"/>
    <w:rsid w:val="00AB1E30"/>
    <w:rsid w:val="00AB2477"/>
    <w:rsid w:val="00AB24A1"/>
    <w:rsid w:val="00AB3BEC"/>
    <w:rsid w:val="00AB3EFF"/>
    <w:rsid w:val="00AB4450"/>
    <w:rsid w:val="00AB45B0"/>
    <w:rsid w:val="00AB48F7"/>
    <w:rsid w:val="00AB56F0"/>
    <w:rsid w:val="00AB5DBD"/>
    <w:rsid w:val="00AB63CC"/>
    <w:rsid w:val="00AB64A1"/>
    <w:rsid w:val="00AB78D6"/>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1D5"/>
    <w:rsid w:val="00AE02BB"/>
    <w:rsid w:val="00AE05FE"/>
    <w:rsid w:val="00AE1675"/>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649"/>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1E01"/>
    <w:rsid w:val="00B322CD"/>
    <w:rsid w:val="00B32C3E"/>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438B"/>
    <w:rsid w:val="00B4571F"/>
    <w:rsid w:val="00B45720"/>
    <w:rsid w:val="00B45CC1"/>
    <w:rsid w:val="00B4602F"/>
    <w:rsid w:val="00B460C2"/>
    <w:rsid w:val="00B46E5D"/>
    <w:rsid w:val="00B5061B"/>
    <w:rsid w:val="00B51848"/>
    <w:rsid w:val="00B51D9B"/>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30F"/>
    <w:rsid w:val="00B6256F"/>
    <w:rsid w:val="00B6343B"/>
    <w:rsid w:val="00B63566"/>
    <w:rsid w:val="00B63CBD"/>
    <w:rsid w:val="00B64B07"/>
    <w:rsid w:val="00B6501B"/>
    <w:rsid w:val="00B651EF"/>
    <w:rsid w:val="00B65DB7"/>
    <w:rsid w:val="00B6612C"/>
    <w:rsid w:val="00B66E96"/>
    <w:rsid w:val="00B67000"/>
    <w:rsid w:val="00B67EDE"/>
    <w:rsid w:val="00B67F83"/>
    <w:rsid w:val="00B70E93"/>
    <w:rsid w:val="00B7152D"/>
    <w:rsid w:val="00B71EA4"/>
    <w:rsid w:val="00B72481"/>
    <w:rsid w:val="00B7256E"/>
    <w:rsid w:val="00B72A3C"/>
    <w:rsid w:val="00B73087"/>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D7"/>
    <w:rsid w:val="00B844E0"/>
    <w:rsid w:val="00B844EA"/>
    <w:rsid w:val="00B849C4"/>
    <w:rsid w:val="00B850E3"/>
    <w:rsid w:val="00B858D4"/>
    <w:rsid w:val="00B85A51"/>
    <w:rsid w:val="00B85E6D"/>
    <w:rsid w:val="00B860F4"/>
    <w:rsid w:val="00B86444"/>
    <w:rsid w:val="00B8667A"/>
    <w:rsid w:val="00B868CC"/>
    <w:rsid w:val="00B86D60"/>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DAA"/>
    <w:rsid w:val="00B92F22"/>
    <w:rsid w:val="00B9393F"/>
    <w:rsid w:val="00B9436A"/>
    <w:rsid w:val="00B9540B"/>
    <w:rsid w:val="00B95532"/>
    <w:rsid w:val="00B959A8"/>
    <w:rsid w:val="00B95E13"/>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159"/>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0F0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4F6"/>
    <w:rsid w:val="00BF7B14"/>
    <w:rsid w:val="00C01482"/>
    <w:rsid w:val="00C01DA1"/>
    <w:rsid w:val="00C028B4"/>
    <w:rsid w:val="00C03C37"/>
    <w:rsid w:val="00C045A4"/>
    <w:rsid w:val="00C058C6"/>
    <w:rsid w:val="00C05C15"/>
    <w:rsid w:val="00C06544"/>
    <w:rsid w:val="00C06D27"/>
    <w:rsid w:val="00C06D9A"/>
    <w:rsid w:val="00C06FE3"/>
    <w:rsid w:val="00C07B73"/>
    <w:rsid w:val="00C10121"/>
    <w:rsid w:val="00C1081B"/>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201EB"/>
    <w:rsid w:val="00C2167F"/>
    <w:rsid w:val="00C21757"/>
    <w:rsid w:val="00C22226"/>
    <w:rsid w:val="00C22561"/>
    <w:rsid w:val="00C24239"/>
    <w:rsid w:val="00C257FE"/>
    <w:rsid w:val="00C25D01"/>
    <w:rsid w:val="00C25E06"/>
    <w:rsid w:val="00C25E3F"/>
    <w:rsid w:val="00C25FAA"/>
    <w:rsid w:val="00C2602D"/>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5A3A"/>
    <w:rsid w:val="00C46D3F"/>
    <w:rsid w:val="00C47558"/>
    <w:rsid w:val="00C50600"/>
    <w:rsid w:val="00C50DAB"/>
    <w:rsid w:val="00C511D7"/>
    <w:rsid w:val="00C5204D"/>
    <w:rsid w:val="00C520C4"/>
    <w:rsid w:val="00C522CE"/>
    <w:rsid w:val="00C53243"/>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61E"/>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974"/>
    <w:rsid w:val="00CB5D5D"/>
    <w:rsid w:val="00CB632B"/>
    <w:rsid w:val="00CB6881"/>
    <w:rsid w:val="00CB6E4D"/>
    <w:rsid w:val="00CB7600"/>
    <w:rsid w:val="00CB7AB2"/>
    <w:rsid w:val="00CB7EFB"/>
    <w:rsid w:val="00CC07ED"/>
    <w:rsid w:val="00CC1687"/>
    <w:rsid w:val="00CC1A61"/>
    <w:rsid w:val="00CC1C5F"/>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45A"/>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217"/>
    <w:rsid w:val="00D13EE5"/>
    <w:rsid w:val="00D14562"/>
    <w:rsid w:val="00D14F52"/>
    <w:rsid w:val="00D151B2"/>
    <w:rsid w:val="00D152D4"/>
    <w:rsid w:val="00D15BD9"/>
    <w:rsid w:val="00D16D6C"/>
    <w:rsid w:val="00D16F40"/>
    <w:rsid w:val="00D1723A"/>
    <w:rsid w:val="00D17545"/>
    <w:rsid w:val="00D2043E"/>
    <w:rsid w:val="00D204E2"/>
    <w:rsid w:val="00D21243"/>
    <w:rsid w:val="00D21D5C"/>
    <w:rsid w:val="00D21D60"/>
    <w:rsid w:val="00D2219D"/>
    <w:rsid w:val="00D2226C"/>
    <w:rsid w:val="00D22624"/>
    <w:rsid w:val="00D2282C"/>
    <w:rsid w:val="00D2329D"/>
    <w:rsid w:val="00D237DD"/>
    <w:rsid w:val="00D2441F"/>
    <w:rsid w:val="00D24E18"/>
    <w:rsid w:val="00D25430"/>
    <w:rsid w:val="00D25696"/>
    <w:rsid w:val="00D25835"/>
    <w:rsid w:val="00D25848"/>
    <w:rsid w:val="00D267E5"/>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1E"/>
    <w:rsid w:val="00D71C80"/>
    <w:rsid w:val="00D72125"/>
    <w:rsid w:val="00D7238E"/>
    <w:rsid w:val="00D7283E"/>
    <w:rsid w:val="00D72AC7"/>
    <w:rsid w:val="00D73003"/>
    <w:rsid w:val="00D73019"/>
    <w:rsid w:val="00D73287"/>
    <w:rsid w:val="00D732C5"/>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5E7D"/>
    <w:rsid w:val="00D963F6"/>
    <w:rsid w:val="00D96B54"/>
    <w:rsid w:val="00D96B73"/>
    <w:rsid w:val="00D9730D"/>
    <w:rsid w:val="00D97AEE"/>
    <w:rsid w:val="00DA0785"/>
    <w:rsid w:val="00DA08F3"/>
    <w:rsid w:val="00DA124B"/>
    <w:rsid w:val="00DA1914"/>
    <w:rsid w:val="00DA1B2C"/>
    <w:rsid w:val="00DA1E4A"/>
    <w:rsid w:val="00DA3572"/>
    <w:rsid w:val="00DA3FAB"/>
    <w:rsid w:val="00DA48D5"/>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893"/>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359"/>
    <w:rsid w:val="00DF64EF"/>
    <w:rsid w:val="00DF69CE"/>
    <w:rsid w:val="00DF6FAB"/>
    <w:rsid w:val="00DF7181"/>
    <w:rsid w:val="00DF79B7"/>
    <w:rsid w:val="00DF7E8C"/>
    <w:rsid w:val="00E00246"/>
    <w:rsid w:val="00E00813"/>
    <w:rsid w:val="00E008A5"/>
    <w:rsid w:val="00E011CD"/>
    <w:rsid w:val="00E01792"/>
    <w:rsid w:val="00E01B01"/>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C33"/>
    <w:rsid w:val="00E25D73"/>
    <w:rsid w:val="00E26439"/>
    <w:rsid w:val="00E2785B"/>
    <w:rsid w:val="00E309FC"/>
    <w:rsid w:val="00E31AFD"/>
    <w:rsid w:val="00E32834"/>
    <w:rsid w:val="00E33E8F"/>
    <w:rsid w:val="00E33F83"/>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56D"/>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56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52"/>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6855"/>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6886"/>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A96"/>
    <w:rsid w:val="00F06CEB"/>
    <w:rsid w:val="00F072A0"/>
    <w:rsid w:val="00F076F4"/>
    <w:rsid w:val="00F078E6"/>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5E3F"/>
    <w:rsid w:val="00F26094"/>
    <w:rsid w:val="00F269FA"/>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E1E"/>
    <w:rsid w:val="00F37507"/>
    <w:rsid w:val="00F4020C"/>
    <w:rsid w:val="00F436E6"/>
    <w:rsid w:val="00F4472A"/>
    <w:rsid w:val="00F44FB8"/>
    <w:rsid w:val="00F451D9"/>
    <w:rsid w:val="00F455BE"/>
    <w:rsid w:val="00F458E5"/>
    <w:rsid w:val="00F45971"/>
    <w:rsid w:val="00F459B0"/>
    <w:rsid w:val="00F45B46"/>
    <w:rsid w:val="00F471BB"/>
    <w:rsid w:val="00F47405"/>
    <w:rsid w:val="00F4762F"/>
    <w:rsid w:val="00F50130"/>
    <w:rsid w:val="00F5045E"/>
    <w:rsid w:val="00F50656"/>
    <w:rsid w:val="00F519B9"/>
    <w:rsid w:val="00F51E28"/>
    <w:rsid w:val="00F51EB5"/>
    <w:rsid w:val="00F52017"/>
    <w:rsid w:val="00F52B2F"/>
    <w:rsid w:val="00F54268"/>
    <w:rsid w:val="00F5469F"/>
    <w:rsid w:val="00F55E8B"/>
    <w:rsid w:val="00F564F9"/>
    <w:rsid w:val="00F5760C"/>
    <w:rsid w:val="00F576D6"/>
    <w:rsid w:val="00F60030"/>
    <w:rsid w:val="00F613BE"/>
    <w:rsid w:val="00F61EBC"/>
    <w:rsid w:val="00F61FE1"/>
    <w:rsid w:val="00F62295"/>
    <w:rsid w:val="00F624B5"/>
    <w:rsid w:val="00F627D5"/>
    <w:rsid w:val="00F62FAC"/>
    <w:rsid w:val="00F63192"/>
    <w:rsid w:val="00F63A69"/>
    <w:rsid w:val="00F64275"/>
    <w:rsid w:val="00F64C01"/>
    <w:rsid w:val="00F64FFD"/>
    <w:rsid w:val="00F6586F"/>
    <w:rsid w:val="00F6599C"/>
    <w:rsid w:val="00F66A92"/>
    <w:rsid w:val="00F673B9"/>
    <w:rsid w:val="00F675F0"/>
    <w:rsid w:val="00F700FF"/>
    <w:rsid w:val="00F70B93"/>
    <w:rsid w:val="00F70F4A"/>
    <w:rsid w:val="00F72526"/>
    <w:rsid w:val="00F72DE7"/>
    <w:rsid w:val="00F731A8"/>
    <w:rsid w:val="00F7371D"/>
    <w:rsid w:val="00F742B6"/>
    <w:rsid w:val="00F75C22"/>
    <w:rsid w:val="00F76B12"/>
    <w:rsid w:val="00F7707E"/>
    <w:rsid w:val="00F77152"/>
    <w:rsid w:val="00F773B1"/>
    <w:rsid w:val="00F7766C"/>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E47"/>
    <w:rsid w:val="00F84F0C"/>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4BB8"/>
    <w:rsid w:val="00F95823"/>
    <w:rsid w:val="00F96B40"/>
    <w:rsid w:val="00F97639"/>
    <w:rsid w:val="00F97C62"/>
    <w:rsid w:val="00F97DB3"/>
    <w:rsid w:val="00FA001F"/>
    <w:rsid w:val="00FA17C8"/>
    <w:rsid w:val="00FA1C0F"/>
    <w:rsid w:val="00FA1E9A"/>
    <w:rsid w:val="00FA2874"/>
    <w:rsid w:val="00FA62C6"/>
    <w:rsid w:val="00FA6BC0"/>
    <w:rsid w:val="00FA7504"/>
    <w:rsid w:val="00FA7F05"/>
    <w:rsid w:val="00FB119F"/>
    <w:rsid w:val="00FB12D8"/>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0EC"/>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5D1"/>
    <w:rsid w:val="00FE2865"/>
    <w:rsid w:val="00FE2F70"/>
    <w:rsid w:val="00FE3077"/>
    <w:rsid w:val="00FE3263"/>
    <w:rsid w:val="00FE3371"/>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orldline.com/twitter" TargetMode="External"/><Relationship Id="rId3" Type="http://schemas.openxmlformats.org/officeDocument/2006/relationships/customXml" Target="../customXml/item3.xml"/><Relationship Id="rId21" Type="http://schemas.openxmlformats.org/officeDocument/2006/relationships/hyperlink" Target="https://worldline.com/youtub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rldline.com/" TargetMode="External"/><Relationship Id="rId20" Type="http://schemas.openxmlformats.org/officeDocument/2006/relationships/hyperlink" Target="https://worldline.com/face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orldline.co.n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orldline.com/linked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dan.boughen.external@worldline.com" TargetMode="External"/><Relationship Id="rId22" Type="http://schemas.openxmlformats.org/officeDocument/2006/relationships/hyperlink" Target="https://worldline.com/insta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0</TotalTime>
  <Pages>4</Pages>
  <Words>741</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2025-12-02T02:55:00Z</dcterms:created>
  <dcterms:modified xsi:type="dcterms:W3CDTF">2025-12-02T02:55:00Z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