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2787DF19" w:rsidR="00AC2C8F" w:rsidRPr="009F59E1" w:rsidRDefault="001F639F" w:rsidP="00AC2C8F">
      <w:pPr>
        <w:pStyle w:val="TitleWorldline"/>
        <w:spacing w:line="276" w:lineRule="auto"/>
        <w:contextualSpacing/>
        <w:rPr>
          <w:sz w:val="24"/>
          <w:szCs w:val="24"/>
          <w:lang w:val="en-US"/>
        </w:rPr>
      </w:pPr>
      <w:r>
        <w:rPr>
          <w:szCs w:val="40"/>
          <w:lang w:val="en-US"/>
        </w:rPr>
        <w:t>Consumer</w:t>
      </w:r>
      <w:r w:rsidR="00A85497">
        <w:rPr>
          <w:szCs w:val="40"/>
          <w:lang w:val="en-US"/>
        </w:rPr>
        <w:t xml:space="preserve"> s</w:t>
      </w:r>
      <w:r w:rsidR="00A60A20">
        <w:rPr>
          <w:szCs w:val="40"/>
          <w:lang w:val="en-US"/>
        </w:rPr>
        <w:t xml:space="preserve">pending </w:t>
      </w:r>
      <w:r w:rsidR="0089515A">
        <w:rPr>
          <w:szCs w:val="40"/>
          <w:lang w:val="en-US"/>
        </w:rPr>
        <w:t xml:space="preserve">patterns </w:t>
      </w:r>
      <w:r w:rsidR="000A3494">
        <w:rPr>
          <w:szCs w:val="40"/>
          <w:lang w:val="en-US"/>
        </w:rPr>
        <w:t>mixed</w:t>
      </w:r>
      <w:r w:rsidR="00A60A20">
        <w:rPr>
          <w:szCs w:val="40"/>
          <w:lang w:val="en-US"/>
        </w:rPr>
        <w:t xml:space="preserve"> as </w:t>
      </w:r>
      <w:r w:rsidR="00F711BC">
        <w:rPr>
          <w:szCs w:val="40"/>
          <w:lang w:val="en-US"/>
        </w:rPr>
        <w:t>retailers</w:t>
      </w:r>
      <w:r w:rsidR="009D49CA">
        <w:rPr>
          <w:szCs w:val="40"/>
          <w:lang w:val="en-US"/>
        </w:rPr>
        <w:t xml:space="preserve"> approach </w:t>
      </w:r>
      <w:r w:rsidR="000A3494">
        <w:rPr>
          <w:szCs w:val="40"/>
          <w:lang w:val="en-US"/>
        </w:rPr>
        <w:t xml:space="preserve">peak </w:t>
      </w:r>
      <w:r w:rsidR="009D49CA">
        <w:rPr>
          <w:szCs w:val="40"/>
          <w:lang w:val="en-US"/>
        </w:rPr>
        <w:t xml:space="preserve">pre-Christmas </w:t>
      </w:r>
      <w:r w:rsidR="000A3494">
        <w:rPr>
          <w:szCs w:val="40"/>
          <w:lang w:val="en-US"/>
        </w:rPr>
        <w:t>s</w:t>
      </w:r>
      <w:r w:rsidR="009D49CA">
        <w:rPr>
          <w:szCs w:val="40"/>
          <w:lang w:val="en-US"/>
        </w:rPr>
        <w:t xml:space="preserve">hopping </w:t>
      </w:r>
      <w:r w:rsidR="000A3494">
        <w:rPr>
          <w:szCs w:val="40"/>
          <w:lang w:val="en-US"/>
        </w:rPr>
        <w:t>days</w:t>
      </w:r>
    </w:p>
    <w:p w14:paraId="3D92ECEE" w14:textId="433B6660" w:rsidR="00704FBB" w:rsidRDefault="00EE0212" w:rsidP="00AC2C8F">
      <w:pPr>
        <w:spacing w:line="240" w:lineRule="auto"/>
        <w:rPr>
          <w:b/>
          <w:lang w:val="en-US"/>
        </w:rPr>
      </w:pPr>
      <w:r>
        <w:rPr>
          <w:b/>
          <w:lang w:val="en-US"/>
        </w:rPr>
        <w:br/>
      </w:r>
      <w:r w:rsidR="00AC2C8F">
        <w:rPr>
          <w:b/>
          <w:lang w:val="en-US"/>
        </w:rPr>
        <w:t xml:space="preserve">AUCKLAND, </w:t>
      </w:r>
      <w:r w:rsidR="006A415E">
        <w:rPr>
          <w:b/>
          <w:lang w:val="en-US"/>
        </w:rPr>
        <w:t>1</w:t>
      </w:r>
      <w:r w:rsidR="00094995">
        <w:rPr>
          <w:b/>
          <w:lang w:val="en-US"/>
        </w:rPr>
        <w:t>6</w:t>
      </w:r>
      <w:r w:rsidR="007B4DC2">
        <w:rPr>
          <w:b/>
          <w:lang w:val="en-US"/>
        </w:rPr>
        <w:t xml:space="preserve"> </w:t>
      </w:r>
      <w:r w:rsidR="005C0018">
        <w:rPr>
          <w:b/>
          <w:lang w:val="en-US"/>
        </w:rPr>
        <w:t xml:space="preserve">December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E77749">
        <w:rPr>
          <w:b/>
          <w:lang w:val="en-US"/>
        </w:rPr>
        <w:t>Consumer s</w:t>
      </w:r>
      <w:r w:rsidR="00A60A20">
        <w:rPr>
          <w:b/>
          <w:lang w:val="en-US"/>
        </w:rPr>
        <w:t xml:space="preserve">pending </w:t>
      </w:r>
      <w:r w:rsidR="00E77749">
        <w:rPr>
          <w:b/>
          <w:lang w:val="en-US"/>
        </w:rPr>
        <w:t>through the Worldline</w:t>
      </w:r>
      <w:r w:rsidR="00477F73">
        <w:rPr>
          <w:b/>
          <w:lang w:val="en-US"/>
        </w:rPr>
        <w:t xml:space="preserve"> NZ’s</w:t>
      </w:r>
      <w:r w:rsidR="00E77749">
        <w:rPr>
          <w:b/>
          <w:lang w:val="en-US"/>
        </w:rPr>
        <w:t xml:space="preserve"> payment network </w:t>
      </w:r>
      <w:r w:rsidR="00BE3288">
        <w:rPr>
          <w:b/>
          <w:lang w:val="en-US"/>
        </w:rPr>
        <w:t xml:space="preserve">has </w:t>
      </w:r>
      <w:r w:rsidR="00477F73">
        <w:rPr>
          <w:b/>
          <w:lang w:val="en-US"/>
        </w:rPr>
        <w:t>track</w:t>
      </w:r>
      <w:r w:rsidR="00401777">
        <w:rPr>
          <w:b/>
          <w:lang w:val="en-US"/>
        </w:rPr>
        <w:t xml:space="preserve">ed </w:t>
      </w:r>
      <w:r w:rsidR="000A3494">
        <w:rPr>
          <w:b/>
          <w:lang w:val="en-US"/>
        </w:rPr>
        <w:t>slightly below</w:t>
      </w:r>
      <w:r w:rsidR="00A60A20">
        <w:rPr>
          <w:b/>
          <w:lang w:val="en-US"/>
        </w:rPr>
        <w:t xml:space="preserve"> year-ago levels in the first </w:t>
      </w:r>
      <w:r w:rsidR="00562314">
        <w:rPr>
          <w:b/>
          <w:lang w:val="en-US"/>
        </w:rPr>
        <w:t>half</w:t>
      </w:r>
      <w:r w:rsidR="00A60A20">
        <w:rPr>
          <w:b/>
          <w:lang w:val="en-US"/>
        </w:rPr>
        <w:t xml:space="preserve"> of December </w:t>
      </w:r>
      <w:r w:rsidR="000A3494">
        <w:rPr>
          <w:b/>
          <w:lang w:val="en-US"/>
        </w:rPr>
        <w:t>but</w:t>
      </w:r>
      <w:r w:rsidR="00A60A20">
        <w:rPr>
          <w:b/>
          <w:lang w:val="en-US"/>
        </w:rPr>
        <w:t xml:space="preserve"> is </w:t>
      </w:r>
      <w:r w:rsidR="00401777">
        <w:rPr>
          <w:b/>
          <w:lang w:val="en-US"/>
        </w:rPr>
        <w:t>set</w:t>
      </w:r>
      <w:r w:rsidR="00A60A20">
        <w:rPr>
          <w:b/>
          <w:lang w:val="en-US"/>
        </w:rPr>
        <w:t xml:space="preserve"> to peak in the</w:t>
      </w:r>
      <w:r w:rsidR="00182705">
        <w:rPr>
          <w:b/>
          <w:lang w:val="en-US"/>
        </w:rPr>
        <w:t xml:space="preserve"> coming</w:t>
      </w:r>
      <w:r w:rsidR="00A60A20">
        <w:rPr>
          <w:b/>
          <w:lang w:val="en-US"/>
        </w:rPr>
        <w:t xml:space="preserve"> days </w:t>
      </w:r>
      <w:r w:rsidR="00CF7CFD">
        <w:rPr>
          <w:b/>
          <w:lang w:val="en-US"/>
        </w:rPr>
        <w:t xml:space="preserve">– traditionally the busiest of the year – </w:t>
      </w:r>
      <w:r w:rsidR="00182705">
        <w:rPr>
          <w:b/>
          <w:lang w:val="en-US"/>
        </w:rPr>
        <w:t>ahead</w:t>
      </w:r>
      <w:r w:rsidR="00CF7CFD">
        <w:rPr>
          <w:b/>
          <w:lang w:val="en-US"/>
        </w:rPr>
        <w:t xml:space="preserve"> </w:t>
      </w:r>
      <w:r w:rsidR="00EA6F19">
        <w:rPr>
          <w:b/>
          <w:lang w:val="en-US"/>
        </w:rPr>
        <w:t xml:space="preserve">of </w:t>
      </w:r>
      <w:r w:rsidR="00A60A20">
        <w:rPr>
          <w:b/>
          <w:lang w:val="en-US"/>
        </w:rPr>
        <w:t>Christmas Day.</w:t>
      </w:r>
      <w:r w:rsidR="00473F29">
        <w:rPr>
          <w:b/>
          <w:lang w:val="en-US"/>
        </w:rPr>
        <w:t xml:space="preserve"> </w:t>
      </w:r>
    </w:p>
    <w:p w14:paraId="14FE6F1A" w14:textId="77777777" w:rsidR="00704FBB" w:rsidRDefault="00704FBB" w:rsidP="00AC2C8F">
      <w:pPr>
        <w:spacing w:line="240" w:lineRule="auto"/>
        <w:rPr>
          <w:b/>
          <w:lang w:val="en-US"/>
        </w:rPr>
      </w:pPr>
    </w:p>
    <w:p w14:paraId="670738FC" w14:textId="3B939EBC" w:rsidR="006A415E" w:rsidRDefault="006A415E" w:rsidP="00E77749">
      <w:pPr>
        <w:pStyle w:val="BodytextWorldline"/>
      </w:pPr>
      <w:r w:rsidRPr="00C91080">
        <w:t xml:space="preserve">Consumer spending processed through all Core Retail merchants in Worldline NZ’s payments network </w:t>
      </w:r>
      <w:r>
        <w:t>during the first 14 days of December</w:t>
      </w:r>
      <w:r w:rsidRPr="00C91080">
        <w:t xml:space="preserve"> </w:t>
      </w:r>
      <w:r w:rsidRPr="000A3494">
        <w:t>reached $</w:t>
      </w:r>
      <w:r w:rsidR="000A3494" w:rsidRPr="000A3494">
        <w:t>2.049</w:t>
      </w:r>
      <w:r w:rsidRPr="000A3494">
        <w:t xml:space="preserve">B, which is </w:t>
      </w:r>
      <w:r w:rsidR="000A3494" w:rsidRPr="000A3494">
        <w:t>down</w:t>
      </w:r>
      <w:r w:rsidRPr="000A3494">
        <w:t xml:space="preserve"> </w:t>
      </w:r>
      <w:r w:rsidR="000A3494" w:rsidRPr="000A3494">
        <w:t>-0.3</w:t>
      </w:r>
      <w:r w:rsidRPr="000A3494">
        <w:t>% on t</w:t>
      </w:r>
      <w:r>
        <w:t>he first 14 days of December 202</w:t>
      </w:r>
      <w:r w:rsidR="00AB3AE5">
        <w:t xml:space="preserve">4 </w:t>
      </w:r>
      <w:r w:rsidR="00BD0532">
        <w:t>(</w:t>
      </w:r>
      <w:r w:rsidR="00AB3AE5">
        <w:t>following adjustments for merchants coming and going from the network</w:t>
      </w:r>
      <w:r>
        <w:t>.</w:t>
      </w:r>
      <w:r w:rsidR="00790EF3">
        <w:t>)</w:t>
      </w:r>
    </w:p>
    <w:p w14:paraId="19507448" w14:textId="20C5F073" w:rsidR="00D908C9" w:rsidRDefault="006D3C20" w:rsidP="006D3C20">
      <w:pPr>
        <w:pStyle w:val="BodytextWorldline"/>
      </w:pPr>
      <w:r w:rsidRPr="00E745CC">
        <w:t xml:space="preserve">Worldline NZ’s Chief Sales Officer, Bruce </w:t>
      </w:r>
      <w:r>
        <w:t>Proffit</w:t>
      </w:r>
      <w:r w:rsidR="00790EF3">
        <w:t>,</w:t>
      </w:r>
      <w:r>
        <w:t xml:space="preserve"> says </w:t>
      </w:r>
      <w:r w:rsidR="00AB3AE5">
        <w:t xml:space="preserve">the busy </w:t>
      </w:r>
      <w:r w:rsidR="00C91A25">
        <w:t xml:space="preserve">pre-Christmas </w:t>
      </w:r>
      <w:r w:rsidR="009E7A2B">
        <w:t xml:space="preserve">spending </w:t>
      </w:r>
      <w:r w:rsidR="00AB3AE5">
        <w:t xml:space="preserve">season </w:t>
      </w:r>
      <w:r w:rsidR="00C91A25">
        <w:t>has continued to show</w:t>
      </w:r>
      <w:r w:rsidR="00AB3AE5">
        <w:t xml:space="preserve"> </w:t>
      </w:r>
      <w:r w:rsidR="009E7A2B">
        <w:t>mixed</w:t>
      </w:r>
      <w:r w:rsidR="00E77749">
        <w:t xml:space="preserve"> </w:t>
      </w:r>
      <w:r w:rsidR="009E7A2B">
        <w:t xml:space="preserve">growth </w:t>
      </w:r>
      <w:r w:rsidR="00AB3AE5">
        <w:t>patterns</w:t>
      </w:r>
      <w:r w:rsidR="00C91A25">
        <w:t xml:space="preserve"> </w:t>
      </w:r>
      <w:r w:rsidR="00F574A0">
        <w:t>a</w:t>
      </w:r>
      <w:r w:rsidR="00137BCD">
        <w:t>cross</w:t>
      </w:r>
      <w:r w:rsidR="00F574A0">
        <w:t xml:space="preserve"> retail sectors and regions</w:t>
      </w:r>
      <w:r w:rsidR="00AB3AE5">
        <w:t xml:space="preserve">. </w:t>
      </w:r>
    </w:p>
    <w:p w14:paraId="11881192" w14:textId="0EE6AD55" w:rsidR="002C57B3" w:rsidRDefault="00D21243" w:rsidP="00F25E3F">
      <w:pPr>
        <w:pStyle w:val="BodytextWorldline"/>
        <w:rPr>
          <w:lang w:val="en-US"/>
        </w:rPr>
      </w:pPr>
      <w:r>
        <w:rPr>
          <w:lang w:val="en-US"/>
        </w:rPr>
        <w:t>“</w:t>
      </w:r>
      <w:r w:rsidR="002B7C80">
        <w:rPr>
          <w:lang w:val="en-US"/>
        </w:rPr>
        <w:t>F</w:t>
      </w:r>
      <w:r w:rsidR="00AB3AE5">
        <w:rPr>
          <w:lang w:val="en-US"/>
        </w:rPr>
        <w:t xml:space="preserve">ood and </w:t>
      </w:r>
      <w:r w:rsidR="002B7C80">
        <w:rPr>
          <w:lang w:val="en-US"/>
        </w:rPr>
        <w:t>L</w:t>
      </w:r>
      <w:r w:rsidR="00AB3AE5">
        <w:rPr>
          <w:lang w:val="en-US"/>
        </w:rPr>
        <w:t xml:space="preserve">iquor stores </w:t>
      </w:r>
      <w:r w:rsidR="004F3D1D">
        <w:rPr>
          <w:lang w:val="en-US"/>
        </w:rPr>
        <w:t>saw</w:t>
      </w:r>
      <w:r w:rsidR="00F04322">
        <w:rPr>
          <w:lang w:val="en-US"/>
        </w:rPr>
        <w:t xml:space="preserve"> more transactions and slightly higher average transaction value</w:t>
      </w:r>
      <w:r w:rsidR="002025AC">
        <w:rPr>
          <w:lang w:val="en-US"/>
        </w:rPr>
        <w:t xml:space="preserve"> </w:t>
      </w:r>
      <w:r w:rsidR="002025AC">
        <w:t>across almost all regions in New Zealand, apart from Marlborough</w:t>
      </w:r>
      <w:r w:rsidR="00F73893">
        <w:t xml:space="preserve">, </w:t>
      </w:r>
      <w:r w:rsidR="00062A4E">
        <w:t>but</w:t>
      </w:r>
      <w:r w:rsidR="00F73893">
        <w:t xml:space="preserve"> this </w:t>
      </w:r>
      <w:r w:rsidR="00F04322">
        <w:rPr>
          <w:lang w:val="en-US"/>
        </w:rPr>
        <w:t xml:space="preserve">is expected to increase </w:t>
      </w:r>
      <w:r w:rsidR="00062A4E">
        <w:rPr>
          <w:lang w:val="en-US"/>
        </w:rPr>
        <w:t xml:space="preserve">even </w:t>
      </w:r>
      <w:r w:rsidR="00F04322">
        <w:rPr>
          <w:lang w:val="en-US"/>
        </w:rPr>
        <w:t xml:space="preserve">further </w:t>
      </w:r>
      <w:r w:rsidR="00723006">
        <w:rPr>
          <w:lang w:val="en-US"/>
        </w:rPr>
        <w:t xml:space="preserve">in the coming days as </w:t>
      </w:r>
      <w:r w:rsidR="00031E40">
        <w:rPr>
          <w:lang w:val="en-US"/>
        </w:rPr>
        <w:t xml:space="preserve">shoppers prepare for </w:t>
      </w:r>
      <w:r w:rsidR="00F04322">
        <w:rPr>
          <w:lang w:val="en-US"/>
        </w:rPr>
        <w:t>Christmas Day</w:t>
      </w:r>
      <w:r w:rsidR="00031E40">
        <w:rPr>
          <w:lang w:val="en-US"/>
        </w:rPr>
        <w:t xml:space="preserve"> festivities,</w:t>
      </w:r>
      <w:r w:rsidR="00B844D7">
        <w:rPr>
          <w:lang w:val="en-US"/>
        </w:rPr>
        <w:t>”</w:t>
      </w:r>
      <w:r w:rsidR="00031E40">
        <w:rPr>
          <w:lang w:val="en-US"/>
        </w:rPr>
        <w:t xml:space="preserve"> </w:t>
      </w:r>
      <w:r w:rsidR="00B844D7">
        <w:rPr>
          <w:lang w:val="en-US"/>
        </w:rPr>
        <w:t xml:space="preserve">he says. </w:t>
      </w:r>
    </w:p>
    <w:p w14:paraId="4A3687B5" w14:textId="76A2224B" w:rsidR="00F04322" w:rsidRDefault="0097309D" w:rsidP="006D3C20">
      <w:pPr>
        <w:pStyle w:val="BodytextWorldline"/>
        <w:rPr>
          <w:lang w:val="en-US"/>
        </w:rPr>
      </w:pPr>
      <w:r>
        <w:rPr>
          <w:lang w:val="en-US"/>
        </w:rPr>
        <w:t>“</w:t>
      </w:r>
      <w:r w:rsidR="00F04322">
        <w:rPr>
          <w:lang w:val="en-US"/>
        </w:rPr>
        <w:t xml:space="preserve">Hospitality sector </w:t>
      </w:r>
      <w:r w:rsidR="00062A4E">
        <w:rPr>
          <w:lang w:val="en-US"/>
        </w:rPr>
        <w:t xml:space="preserve">spending </w:t>
      </w:r>
      <w:r w:rsidR="004F3D1D">
        <w:rPr>
          <w:lang w:val="en-US"/>
        </w:rPr>
        <w:t>wa</w:t>
      </w:r>
      <w:r w:rsidR="00F04322">
        <w:rPr>
          <w:lang w:val="en-US"/>
        </w:rPr>
        <w:t>s</w:t>
      </w:r>
      <w:r w:rsidR="00A60A20">
        <w:rPr>
          <w:lang w:val="en-US"/>
        </w:rPr>
        <w:t xml:space="preserve"> mixed</w:t>
      </w:r>
      <w:r w:rsidR="00385785">
        <w:rPr>
          <w:lang w:val="en-US"/>
        </w:rPr>
        <w:t xml:space="preserve"> meanwhile</w:t>
      </w:r>
      <w:r w:rsidR="00A60A20">
        <w:rPr>
          <w:lang w:val="en-US"/>
        </w:rPr>
        <w:t>, with spending</w:t>
      </w:r>
      <w:r w:rsidR="00F04322">
        <w:rPr>
          <w:lang w:val="en-US"/>
        </w:rPr>
        <w:t xml:space="preserve"> generally more positive outside the major </w:t>
      </w:r>
      <w:proofErr w:type="spellStart"/>
      <w:r w:rsidR="00F04322">
        <w:rPr>
          <w:lang w:val="en-US"/>
        </w:rPr>
        <w:t>centres</w:t>
      </w:r>
      <w:proofErr w:type="spellEnd"/>
      <w:r w:rsidR="005C2DFF">
        <w:rPr>
          <w:lang w:val="en-US"/>
        </w:rPr>
        <w:t xml:space="preserve"> in the first half of December</w:t>
      </w:r>
      <w:r w:rsidR="00F04322">
        <w:rPr>
          <w:lang w:val="en-US"/>
        </w:rPr>
        <w:t xml:space="preserve">. </w:t>
      </w:r>
      <w:r w:rsidR="00155476">
        <w:rPr>
          <w:lang w:val="en-US"/>
        </w:rPr>
        <w:t>Hospitality</w:t>
      </w:r>
      <w:r w:rsidR="00F04322">
        <w:rPr>
          <w:lang w:val="en-US"/>
        </w:rPr>
        <w:t xml:space="preserve"> spending is also expected to </w:t>
      </w:r>
      <w:r w:rsidR="00E77749">
        <w:rPr>
          <w:lang w:val="en-US"/>
        </w:rPr>
        <w:t>rise</w:t>
      </w:r>
      <w:r w:rsidR="00F04322">
        <w:rPr>
          <w:lang w:val="en-US"/>
        </w:rPr>
        <w:t xml:space="preserve"> further this week with the</w:t>
      </w:r>
      <w:r w:rsidR="000C5002">
        <w:rPr>
          <w:lang w:val="en-US"/>
        </w:rPr>
        <w:t xml:space="preserve"> </w:t>
      </w:r>
      <w:r w:rsidR="008A5067">
        <w:rPr>
          <w:lang w:val="en-US"/>
        </w:rPr>
        <w:t xml:space="preserve">likely </w:t>
      </w:r>
      <w:r w:rsidR="00F04322">
        <w:rPr>
          <w:lang w:val="en-US"/>
        </w:rPr>
        <w:t xml:space="preserve">peak day </w:t>
      </w:r>
      <w:r w:rsidR="008354E1">
        <w:rPr>
          <w:lang w:val="en-US"/>
        </w:rPr>
        <w:t xml:space="preserve">occurring on </w:t>
      </w:r>
      <w:r w:rsidR="005F38E7">
        <w:rPr>
          <w:lang w:val="en-US"/>
        </w:rPr>
        <w:t>Saturday.”</w:t>
      </w:r>
    </w:p>
    <w:p w14:paraId="76F3E784" w14:textId="77777777" w:rsidR="00C20C5D" w:rsidRDefault="0010050B" w:rsidP="006D3C20">
      <w:pPr>
        <w:pStyle w:val="BodytextWorldline"/>
        <w:rPr>
          <w:lang w:val="en-US"/>
        </w:rPr>
      </w:pPr>
      <w:r>
        <w:rPr>
          <w:lang w:val="en-US"/>
        </w:rPr>
        <w:t>Proffit says t</w:t>
      </w:r>
      <w:r w:rsidR="00F04322">
        <w:rPr>
          <w:lang w:val="en-US"/>
        </w:rPr>
        <w:t>he broader group of merchants selling non-food goods are still experiencing spending</w:t>
      </w:r>
      <w:r w:rsidR="00E77749">
        <w:rPr>
          <w:lang w:val="en-US"/>
        </w:rPr>
        <w:t xml:space="preserve"> in total</w:t>
      </w:r>
      <w:r w:rsidR="00F04322">
        <w:rPr>
          <w:lang w:val="en-US"/>
        </w:rPr>
        <w:t xml:space="preserve"> </w:t>
      </w:r>
      <w:r w:rsidR="000C5002">
        <w:rPr>
          <w:lang w:val="en-US"/>
        </w:rPr>
        <w:t>tha</w:t>
      </w:r>
      <w:r w:rsidR="000C5002" w:rsidRPr="00CC70AB">
        <w:rPr>
          <w:lang w:val="en-US"/>
        </w:rPr>
        <w:t xml:space="preserve">t is </w:t>
      </w:r>
      <w:r w:rsidR="00F04322" w:rsidRPr="00CC70AB">
        <w:rPr>
          <w:lang w:val="en-US"/>
        </w:rPr>
        <w:t>below</w:t>
      </w:r>
      <w:r w:rsidR="002205D3" w:rsidRPr="00CC70AB">
        <w:rPr>
          <w:lang w:val="en-US"/>
        </w:rPr>
        <w:t xml:space="preserve"> the same time</w:t>
      </w:r>
      <w:r w:rsidR="00F04322" w:rsidRPr="00CC70AB">
        <w:rPr>
          <w:lang w:val="en-US"/>
        </w:rPr>
        <w:t xml:space="preserve"> last year. </w:t>
      </w:r>
    </w:p>
    <w:p w14:paraId="729AAE99" w14:textId="588CBEDD" w:rsidR="00D31F76" w:rsidRPr="00CC70AB" w:rsidRDefault="00CC70AB" w:rsidP="006D3C20">
      <w:pPr>
        <w:pStyle w:val="BodytextWorldline"/>
        <w:rPr>
          <w:lang w:val="en-US"/>
        </w:rPr>
      </w:pPr>
      <w:r w:rsidRPr="00C24357">
        <w:rPr>
          <w:lang w:val="en-US"/>
        </w:rPr>
        <w:t xml:space="preserve">Spending at </w:t>
      </w:r>
      <w:r>
        <w:rPr>
          <w:lang w:val="en-US"/>
        </w:rPr>
        <w:t>C</w:t>
      </w:r>
      <w:r w:rsidRPr="00CC70AB">
        <w:rPr>
          <w:lang w:val="en-US"/>
        </w:rPr>
        <w:t xml:space="preserve">ore </w:t>
      </w:r>
      <w:r>
        <w:rPr>
          <w:lang w:val="en-US"/>
        </w:rPr>
        <w:t>R</w:t>
      </w:r>
      <w:r w:rsidRPr="00CC70AB">
        <w:rPr>
          <w:lang w:val="en-US"/>
        </w:rPr>
        <w:t xml:space="preserve">etail </w:t>
      </w:r>
      <w:r w:rsidR="00C20C5D">
        <w:rPr>
          <w:lang w:val="en-US"/>
        </w:rPr>
        <w:t>(</w:t>
      </w:r>
      <w:r w:rsidRPr="00CC70AB">
        <w:rPr>
          <w:lang w:val="en-US"/>
        </w:rPr>
        <w:t xml:space="preserve">less </w:t>
      </w:r>
      <w:r>
        <w:rPr>
          <w:lang w:val="en-US"/>
        </w:rPr>
        <w:t>H</w:t>
      </w:r>
      <w:r w:rsidRPr="00CC70AB">
        <w:rPr>
          <w:lang w:val="en-US"/>
        </w:rPr>
        <w:t xml:space="preserve">ospitality and </w:t>
      </w:r>
      <w:r>
        <w:rPr>
          <w:lang w:val="en-US"/>
        </w:rPr>
        <w:t>F</w:t>
      </w:r>
      <w:r w:rsidRPr="00CC70AB">
        <w:rPr>
          <w:lang w:val="en-US"/>
        </w:rPr>
        <w:t>ood</w:t>
      </w:r>
      <w:r w:rsidR="00C20C5D">
        <w:rPr>
          <w:lang w:val="en-US"/>
        </w:rPr>
        <w:t xml:space="preserve"> &amp; L</w:t>
      </w:r>
      <w:r w:rsidRPr="00CC70AB">
        <w:rPr>
          <w:lang w:val="en-US"/>
        </w:rPr>
        <w:t>iquor</w:t>
      </w:r>
      <w:r w:rsidR="00C20C5D">
        <w:rPr>
          <w:lang w:val="en-US"/>
        </w:rPr>
        <w:t>)</w:t>
      </w:r>
      <w:r w:rsidRPr="00C24357" w:rsidDel="00CC70AB">
        <w:rPr>
          <w:lang w:val="en-US"/>
        </w:rPr>
        <w:t xml:space="preserve"> </w:t>
      </w:r>
      <w:r w:rsidRPr="00C24357">
        <w:rPr>
          <w:lang w:val="en-US"/>
        </w:rPr>
        <w:t>merchants</w:t>
      </w:r>
      <w:r>
        <w:rPr>
          <w:lang w:val="en-US"/>
        </w:rPr>
        <w:t xml:space="preserve"> totaled $0.549B in the first 14 days of December, down -5.7% from the first 14 days of December 2024 </w:t>
      </w:r>
      <w:r>
        <w:t>(following adjustments for merchants coming and going from the network.)</w:t>
      </w:r>
      <w:r w:rsidRPr="00CC70AB" w:rsidDel="00CC70AB">
        <w:rPr>
          <w:lang w:val="en-US"/>
        </w:rPr>
        <w:t xml:space="preserve"> </w:t>
      </w:r>
    </w:p>
    <w:p w14:paraId="140BC074" w14:textId="0F55F70C" w:rsidR="00AC44C7" w:rsidRDefault="00D31F76" w:rsidP="006D3C20">
      <w:pPr>
        <w:pStyle w:val="BodytextWorldline"/>
        <w:rPr>
          <w:lang w:val="en-US"/>
        </w:rPr>
      </w:pPr>
      <w:r w:rsidRPr="00CC70AB">
        <w:rPr>
          <w:lang w:val="en-US"/>
        </w:rPr>
        <w:t>“</w:t>
      </w:r>
      <w:r w:rsidR="00566704">
        <w:rPr>
          <w:lang w:val="en-US"/>
        </w:rPr>
        <w:t>Notably, s</w:t>
      </w:r>
      <w:r w:rsidR="00F04322" w:rsidRPr="00CC70AB">
        <w:rPr>
          <w:lang w:val="en-US"/>
        </w:rPr>
        <w:t>ome me</w:t>
      </w:r>
      <w:r w:rsidR="00F04322">
        <w:rPr>
          <w:lang w:val="en-US"/>
        </w:rPr>
        <w:t>rchant</w:t>
      </w:r>
      <w:r w:rsidR="00164B2B">
        <w:rPr>
          <w:lang w:val="en-US"/>
        </w:rPr>
        <w:t xml:space="preserve"> sectors </w:t>
      </w:r>
      <w:r w:rsidR="00A60A20">
        <w:rPr>
          <w:lang w:val="en-US"/>
        </w:rPr>
        <w:t>surpassed</w:t>
      </w:r>
      <w:r w:rsidR="00F04322">
        <w:rPr>
          <w:lang w:val="en-US"/>
        </w:rPr>
        <w:t xml:space="preserve"> their Black Friday weekend </w:t>
      </w:r>
      <w:r w:rsidR="00A60A20">
        <w:rPr>
          <w:lang w:val="en-US"/>
        </w:rPr>
        <w:t xml:space="preserve">spending </w:t>
      </w:r>
      <w:r w:rsidR="00F04322">
        <w:rPr>
          <w:lang w:val="en-US"/>
        </w:rPr>
        <w:t xml:space="preserve">peak </w:t>
      </w:r>
      <w:r w:rsidR="00155476">
        <w:rPr>
          <w:lang w:val="en-US"/>
        </w:rPr>
        <w:t>last Saturday</w:t>
      </w:r>
      <w:r>
        <w:rPr>
          <w:lang w:val="en-US"/>
        </w:rPr>
        <w:t xml:space="preserve">, </w:t>
      </w:r>
      <w:r w:rsidR="00DA2AB2">
        <w:rPr>
          <w:lang w:val="en-US"/>
        </w:rPr>
        <w:t xml:space="preserve">including </w:t>
      </w:r>
      <w:r w:rsidR="005343B8">
        <w:rPr>
          <w:lang w:val="en-US"/>
        </w:rPr>
        <w:t>G</w:t>
      </w:r>
      <w:r w:rsidR="00C268FD">
        <w:rPr>
          <w:lang w:val="en-US"/>
        </w:rPr>
        <w:t xml:space="preserve">ift stores, </w:t>
      </w:r>
      <w:r w:rsidR="005343B8">
        <w:rPr>
          <w:lang w:val="en-US"/>
        </w:rPr>
        <w:t>T</w:t>
      </w:r>
      <w:r w:rsidR="00C268FD">
        <w:rPr>
          <w:lang w:val="en-US"/>
        </w:rPr>
        <w:t xml:space="preserve">oy and </w:t>
      </w:r>
      <w:r w:rsidR="005343B8">
        <w:rPr>
          <w:lang w:val="en-US"/>
        </w:rPr>
        <w:t>G</w:t>
      </w:r>
      <w:r w:rsidR="00C268FD">
        <w:rPr>
          <w:lang w:val="en-US"/>
        </w:rPr>
        <w:t xml:space="preserve">ames retailers, </w:t>
      </w:r>
      <w:r w:rsidR="005343B8">
        <w:rPr>
          <w:lang w:val="en-US"/>
        </w:rPr>
        <w:t>B</w:t>
      </w:r>
      <w:r w:rsidR="00C268FD">
        <w:rPr>
          <w:lang w:val="en-US"/>
        </w:rPr>
        <w:t xml:space="preserve">ookshops, </w:t>
      </w:r>
      <w:r w:rsidR="005343B8">
        <w:rPr>
          <w:lang w:val="en-US"/>
        </w:rPr>
        <w:t>M</w:t>
      </w:r>
      <w:r w:rsidR="00CC70AB">
        <w:rPr>
          <w:lang w:val="en-US"/>
        </w:rPr>
        <w:t xml:space="preserve">arine stores, </w:t>
      </w:r>
      <w:r w:rsidR="005343B8">
        <w:rPr>
          <w:lang w:val="en-US"/>
        </w:rPr>
        <w:t>F</w:t>
      </w:r>
      <w:r w:rsidR="00CC70AB">
        <w:rPr>
          <w:lang w:val="en-US"/>
        </w:rPr>
        <w:t xml:space="preserve">lorists and </w:t>
      </w:r>
      <w:r w:rsidR="005343B8">
        <w:rPr>
          <w:lang w:val="en-US"/>
        </w:rPr>
        <w:t>Jewelry</w:t>
      </w:r>
      <w:r w:rsidR="00CC70AB">
        <w:rPr>
          <w:lang w:val="en-US"/>
        </w:rPr>
        <w:t xml:space="preserve"> s</w:t>
      </w:r>
      <w:r w:rsidR="005D7343">
        <w:rPr>
          <w:lang w:val="en-US"/>
        </w:rPr>
        <w:t>tore</w:t>
      </w:r>
      <w:r w:rsidR="00CC70AB">
        <w:rPr>
          <w:lang w:val="en-US"/>
        </w:rPr>
        <w:t>s</w:t>
      </w:r>
      <w:r w:rsidR="005D7343">
        <w:rPr>
          <w:lang w:val="en-US"/>
        </w:rPr>
        <w:t xml:space="preserve">,” says Proffit. </w:t>
      </w:r>
    </w:p>
    <w:p w14:paraId="0432FA0A" w14:textId="6E491E5A" w:rsidR="005B0394" w:rsidRDefault="000177B9" w:rsidP="006D3C20">
      <w:pPr>
        <w:pStyle w:val="BodytextWorldline"/>
        <w:rPr>
          <w:lang w:val="nl-NL"/>
        </w:rPr>
      </w:pPr>
      <w:r>
        <w:rPr>
          <w:lang w:val="en-US"/>
        </w:rPr>
        <w:t>“However, almost all merchants within this group are anticipated to reach new highs for the year in the remaining days before Christmas, although spending at Clothing stores generally peaks on 26 December amidst the usual Boxing Day sales.”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545DB9" w14:paraId="13745B27" w14:textId="6CEC91CF" w:rsidTr="004F16B2">
        <w:tc>
          <w:tcPr>
            <w:tcW w:w="9752" w:type="dxa"/>
          </w:tcPr>
          <w:p w14:paraId="4AA2B46D" w14:textId="288AA67B" w:rsidR="00545DB9" w:rsidRDefault="000A3494" w:rsidP="00E110A2">
            <w:pPr>
              <w:pStyle w:val="BodytextWorldline"/>
              <w:spacing w:after="0"/>
              <w:jc w:val="center"/>
              <w:rPr>
                <w:lang w:val="en-US"/>
              </w:rPr>
            </w:pPr>
            <w:r>
              <w:rPr>
                <w:noProof/>
                <w:lang w:val="en-US"/>
              </w:rPr>
              <w:drawing>
                <wp:inline distT="0" distB="0" distL="0" distR="0" wp14:anchorId="156CC7EA" wp14:editId="10CD217E">
                  <wp:extent cx="4840605" cy="2609215"/>
                  <wp:effectExtent l="0" t="0" r="0" b="635"/>
                  <wp:docPr id="1613809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605" cy="2609215"/>
                          </a:xfrm>
                          <a:prstGeom prst="rect">
                            <a:avLst/>
                          </a:prstGeom>
                          <a:noFill/>
                        </pic:spPr>
                      </pic:pic>
                    </a:graphicData>
                  </a:graphic>
                </wp:inline>
              </w:drawing>
            </w:r>
          </w:p>
        </w:tc>
      </w:tr>
      <w:tr w:rsidR="00545DB9" w14:paraId="0A0B7F93" w14:textId="77777777" w:rsidTr="00BF24CD">
        <w:tc>
          <w:tcPr>
            <w:tcW w:w="9752" w:type="dxa"/>
          </w:tcPr>
          <w:p w14:paraId="66DEBD27" w14:textId="035C28D9" w:rsidR="00545DB9" w:rsidRDefault="005B0394" w:rsidP="00E110A2">
            <w:pPr>
              <w:pStyle w:val="BodytextWorldline"/>
              <w:spacing w:after="0"/>
              <w:jc w:val="center"/>
              <w:rPr>
                <w:lang w:val="en-US"/>
              </w:rPr>
            </w:pPr>
            <w:r>
              <w:rPr>
                <w:noProof/>
                <w:lang w:val="en-US"/>
              </w:rPr>
              <w:lastRenderedPageBreak/>
              <w:drawing>
                <wp:inline distT="0" distB="0" distL="0" distR="0" wp14:anchorId="1E52C0EB" wp14:editId="25D8A5C4">
                  <wp:extent cx="4840605" cy="2609215"/>
                  <wp:effectExtent l="0" t="0" r="0" b="635"/>
                  <wp:docPr id="5378657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0605" cy="2609215"/>
                          </a:xfrm>
                          <a:prstGeom prst="rect">
                            <a:avLst/>
                          </a:prstGeom>
                          <a:noFill/>
                        </pic:spPr>
                      </pic:pic>
                    </a:graphicData>
                  </a:graphic>
                </wp:inline>
              </w:drawing>
            </w:r>
          </w:p>
        </w:tc>
      </w:tr>
      <w:tr w:rsidR="00545DB9" w14:paraId="7195F796" w14:textId="77777777" w:rsidTr="00BF24CD">
        <w:tc>
          <w:tcPr>
            <w:tcW w:w="9752" w:type="dxa"/>
          </w:tcPr>
          <w:p w14:paraId="0BB6743D" w14:textId="6408B64C" w:rsidR="00545DB9" w:rsidRDefault="005B0394" w:rsidP="00E110A2">
            <w:pPr>
              <w:pStyle w:val="BodytextWorldline"/>
              <w:spacing w:after="0"/>
              <w:jc w:val="center"/>
              <w:rPr>
                <w:noProof/>
                <w:lang w:val="en-US"/>
              </w:rPr>
            </w:pPr>
            <w:r>
              <w:rPr>
                <w:noProof/>
                <w:lang w:val="en-US"/>
              </w:rPr>
              <w:drawing>
                <wp:inline distT="0" distB="0" distL="0" distR="0" wp14:anchorId="5E1EA292" wp14:editId="077664E1">
                  <wp:extent cx="4840605" cy="2609215"/>
                  <wp:effectExtent l="0" t="0" r="0" b="635"/>
                  <wp:docPr id="16723833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0605" cy="2609215"/>
                          </a:xfrm>
                          <a:prstGeom prst="rect">
                            <a:avLst/>
                          </a:prstGeom>
                          <a:noFill/>
                        </pic:spPr>
                      </pic:pic>
                    </a:graphicData>
                  </a:graphic>
                </wp:inline>
              </w:drawing>
            </w:r>
          </w:p>
        </w:tc>
      </w:tr>
    </w:tbl>
    <w:p w14:paraId="71D9ACC6" w14:textId="6CE5F32B" w:rsidR="00FE3371" w:rsidRDefault="00FE3371" w:rsidP="00FE3371">
      <w:pPr>
        <w:pStyle w:val="BodytextWorldline"/>
        <w:rPr>
          <w:rFonts w:cs="Arial"/>
          <w:color w:val="auto"/>
          <w:sz w:val="16"/>
          <w:szCs w:val="16"/>
          <w:lang w:val="en-NZ" w:eastAsia="en-NZ"/>
        </w:rPr>
      </w:pPr>
      <w:r w:rsidRPr="005B0394">
        <w:rPr>
          <w:sz w:val="16"/>
          <w:szCs w:val="16"/>
        </w:rPr>
        <w:t>Figure 1: All Cards NZ underlying* spending</w:t>
      </w:r>
      <w:r w:rsidR="006A53D1" w:rsidRPr="005B0394">
        <w:rPr>
          <w:sz w:val="16"/>
          <w:szCs w:val="16"/>
        </w:rPr>
        <w:t xml:space="preserve"> per day</w:t>
      </w:r>
      <w:r w:rsidRPr="005B0394">
        <w:rPr>
          <w:sz w:val="16"/>
          <w:szCs w:val="16"/>
        </w:rPr>
        <w:t xml:space="preserve"> through Worldline </w:t>
      </w:r>
      <w:r w:rsidR="00545DB9" w:rsidRPr="005B0394">
        <w:rPr>
          <w:sz w:val="16"/>
          <w:szCs w:val="16"/>
        </w:rPr>
        <w:t>pre-Christmas</w:t>
      </w:r>
      <w:r w:rsidRPr="005B0394">
        <w:rPr>
          <w:sz w:val="16"/>
          <w:szCs w:val="16"/>
        </w:rPr>
        <w:t xml:space="preserve"> for subsets of NZ core retail merchants (</w:t>
      </w:r>
      <w:r w:rsidRPr="005B0394">
        <w:rPr>
          <w:rFonts w:cs="Arial"/>
          <w:color w:val="auto"/>
          <w:sz w:val="16"/>
          <w:szCs w:val="16"/>
          <w:lang w:val="en-NZ" w:eastAsia="en-NZ"/>
        </w:rPr>
        <w:t>*Underlying excludes large clients moving to or from Worldline).</w:t>
      </w:r>
      <w:r w:rsidRPr="00E14FCA">
        <w:t xml:space="preserve"> </w:t>
      </w:r>
    </w:p>
    <w:p w14:paraId="065A1BED" w14:textId="2151115E" w:rsidR="00AC44C7" w:rsidRDefault="00AC44C7" w:rsidP="00AC44C7">
      <w:pPr>
        <w:pStyle w:val="BodytextWorldline"/>
        <w:rPr>
          <w:lang w:val="en-US"/>
        </w:rPr>
      </w:pPr>
      <w:r>
        <w:rPr>
          <w:lang w:val="nl-NL"/>
        </w:rPr>
        <w:t xml:space="preserve">“As is traditional, we are expecting the peak day for total Core Retail transactions this year to be Christmas Eve, but we’ll see if that </w:t>
      </w:r>
      <w:r w:rsidR="00CC0DFD">
        <w:rPr>
          <w:lang w:val="nl-NL"/>
        </w:rPr>
        <w:t>hold up</w:t>
      </w:r>
      <w:r>
        <w:rPr>
          <w:lang w:val="nl-NL"/>
        </w:rPr>
        <w:t xml:space="preserve"> in the ongoing challenging economic environment.”</w:t>
      </w:r>
    </w:p>
    <w:p w14:paraId="7D741FD5" w14:textId="60A96313" w:rsidR="007503C6" w:rsidRPr="007503C6" w:rsidRDefault="00BB4D38" w:rsidP="007503C6">
      <w:pPr>
        <w:spacing w:after="240" w:line="240" w:lineRule="auto"/>
        <w:rPr>
          <w:lang w:val="en-US"/>
        </w:rPr>
      </w:pPr>
      <w:r>
        <w:t>A</w:t>
      </w:r>
      <w:r w:rsidR="00FE3371">
        <w:t>nnual growth</w:t>
      </w:r>
      <w:r w:rsidR="00A77CA7">
        <w:t xml:space="preserve"> </w:t>
      </w:r>
      <w:r w:rsidR="00FE3371">
        <w:t xml:space="preserve">of </w:t>
      </w:r>
      <w:r w:rsidR="00C26E39">
        <w:t xml:space="preserve">spending at all three combined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w:t>
      </w:r>
      <w:r w:rsidR="00C26E39">
        <w:rPr>
          <w:lang w:val="en-US"/>
        </w:rPr>
        <w:t xml:space="preserve">merchant groups </w:t>
      </w:r>
      <w:r w:rsidR="00E77749">
        <w:rPr>
          <w:lang w:val="en-US"/>
        </w:rPr>
        <w:t>through Worldline</w:t>
      </w:r>
      <w:r w:rsidR="00C26E39">
        <w:rPr>
          <w:lang w:val="en-US"/>
        </w:rPr>
        <w:t xml:space="preserve"> NZ’s</w:t>
      </w:r>
      <w:r w:rsidR="00A77CA7">
        <w:rPr>
          <w:lang w:val="en-US"/>
        </w:rPr>
        <w:t xml:space="preserve"> </w:t>
      </w:r>
      <w:r w:rsidR="00C26E39">
        <w:rPr>
          <w:lang w:val="en-US"/>
        </w:rPr>
        <w:t xml:space="preserve">payments network </w:t>
      </w:r>
      <w:r w:rsidR="00A77CA7">
        <w:t>in the first 14 days of December</w:t>
      </w:r>
      <w:r w:rsidR="004B3AE1">
        <w:rPr>
          <w:lang w:val="en-US"/>
        </w:rPr>
        <w:t xml:space="preserve"> </w:t>
      </w:r>
      <w:r w:rsidR="00FE1CA4" w:rsidRPr="00050E6F">
        <w:rPr>
          <w:lang w:val="en-US"/>
        </w:rPr>
        <w:t>was</w:t>
      </w:r>
      <w:r w:rsidR="00393DAE" w:rsidRPr="00050E6F">
        <w:rPr>
          <w:lang w:val="en-US"/>
        </w:rPr>
        <w:t xml:space="preserve"> </w:t>
      </w:r>
      <w:r w:rsidR="00DB5F4B" w:rsidRPr="00050E6F">
        <w:rPr>
          <w:lang w:val="en-US"/>
        </w:rPr>
        <w:t>highest in</w:t>
      </w:r>
      <w:r w:rsidR="00050E6F" w:rsidRPr="0055179C">
        <w:rPr>
          <w:lang w:val="en-US"/>
        </w:rPr>
        <w:t xml:space="preserve"> </w:t>
      </w:r>
      <w:r w:rsidR="009D1201">
        <w:rPr>
          <w:lang w:val="en-US"/>
        </w:rPr>
        <w:t>West Coast (+</w:t>
      </w:r>
      <w:r w:rsidR="000A3494">
        <w:rPr>
          <w:lang w:val="en-US"/>
        </w:rPr>
        <w:t>3.9</w:t>
      </w:r>
      <w:r w:rsidR="009D1201">
        <w:rPr>
          <w:lang w:val="en-US"/>
        </w:rPr>
        <w:t>%), Whanganui</w:t>
      </w:r>
      <w:r w:rsidR="00947BFD" w:rsidRPr="0055179C">
        <w:rPr>
          <w:lang w:val="en-US"/>
        </w:rPr>
        <w:t xml:space="preserve"> (+</w:t>
      </w:r>
      <w:r w:rsidR="000A3494">
        <w:rPr>
          <w:lang w:val="en-US"/>
        </w:rPr>
        <w:t>3.3</w:t>
      </w:r>
      <w:r w:rsidR="00947BFD" w:rsidRPr="0055179C">
        <w:rPr>
          <w:lang w:val="en-US"/>
        </w:rPr>
        <w:t>%)</w:t>
      </w:r>
      <w:r w:rsidR="00947BFD">
        <w:rPr>
          <w:lang w:val="en-US"/>
        </w:rPr>
        <w:t xml:space="preserve"> and</w:t>
      </w:r>
      <w:r w:rsidR="00C05C15" w:rsidRPr="00050E6F">
        <w:rPr>
          <w:lang w:val="en-US"/>
        </w:rPr>
        <w:t xml:space="preserve"> </w:t>
      </w:r>
      <w:r w:rsidR="009D234E">
        <w:rPr>
          <w:lang w:val="en-US"/>
        </w:rPr>
        <w:t>Otago</w:t>
      </w:r>
      <w:r w:rsidR="00050E6F" w:rsidRPr="00050E6F">
        <w:rPr>
          <w:lang w:val="en-US"/>
        </w:rPr>
        <w:t xml:space="preserve"> </w:t>
      </w:r>
      <w:r w:rsidR="0084657F" w:rsidRPr="00050E6F">
        <w:rPr>
          <w:lang w:val="en-US"/>
        </w:rPr>
        <w:t>(+</w:t>
      </w:r>
      <w:r w:rsidR="000A3494">
        <w:rPr>
          <w:lang w:val="en-US"/>
        </w:rPr>
        <w:t>2.9</w:t>
      </w:r>
      <w:r w:rsidR="0084657F" w:rsidRPr="00050E6F">
        <w:rPr>
          <w:lang w:val="en-US"/>
        </w:rPr>
        <w:t>%)</w:t>
      </w:r>
      <w:r w:rsidR="001B2F68" w:rsidRPr="00050E6F">
        <w:rPr>
          <w:lang w:val="en-US"/>
        </w:rPr>
        <w:t xml:space="preserve">, while </w:t>
      </w:r>
      <w:r w:rsidR="00C05C15" w:rsidRPr="00050E6F">
        <w:rPr>
          <w:lang w:val="en-US"/>
        </w:rPr>
        <w:t>s</w:t>
      </w:r>
      <w:r w:rsidR="004E26A9" w:rsidRPr="00050E6F">
        <w:rPr>
          <w:lang w:val="en-US"/>
        </w:rPr>
        <w:t>pending</w:t>
      </w:r>
      <w:r w:rsidR="00C05C15" w:rsidRPr="00050E6F">
        <w:rPr>
          <w:lang w:val="en-US"/>
        </w:rPr>
        <w:t xml:space="preserve"> declin</w:t>
      </w:r>
      <w:r w:rsidR="008E01A1" w:rsidRPr="00050E6F">
        <w:rPr>
          <w:lang w:val="en-US"/>
        </w:rPr>
        <w:t>e</w:t>
      </w:r>
      <w:r w:rsidR="000A3494">
        <w:rPr>
          <w:lang w:val="en-US"/>
        </w:rPr>
        <w:t>s</w:t>
      </w:r>
      <w:r w:rsidR="008E01A1" w:rsidRPr="00050E6F">
        <w:rPr>
          <w:lang w:val="en-US"/>
        </w:rPr>
        <w:t xml:space="preserve"> </w:t>
      </w:r>
      <w:r w:rsidR="000A3494">
        <w:rPr>
          <w:lang w:val="en-US"/>
        </w:rPr>
        <w:t xml:space="preserve">were largest in percentage terms </w:t>
      </w:r>
      <w:r w:rsidR="00C05C15" w:rsidRPr="00050E6F">
        <w:rPr>
          <w:lang w:val="en-US"/>
        </w:rPr>
        <w:t>in</w:t>
      </w:r>
      <w:r w:rsidR="009D234E">
        <w:rPr>
          <w:lang w:val="en-US"/>
        </w:rPr>
        <w:t xml:space="preserve"> Wellington </w:t>
      </w:r>
      <w:r w:rsidR="00050E6F" w:rsidRPr="0055179C">
        <w:rPr>
          <w:lang w:val="en-US"/>
        </w:rPr>
        <w:t>(-</w:t>
      </w:r>
      <w:r w:rsidR="000A3494">
        <w:rPr>
          <w:lang w:val="en-US"/>
        </w:rPr>
        <w:t>4</w:t>
      </w:r>
      <w:r w:rsidR="009D1201">
        <w:rPr>
          <w:lang w:val="en-US"/>
        </w:rPr>
        <w:t>.0</w:t>
      </w:r>
      <w:r w:rsidR="00050E6F" w:rsidRPr="0055179C">
        <w:rPr>
          <w:lang w:val="en-US"/>
        </w:rPr>
        <w:t>%</w:t>
      </w:r>
      <w:r w:rsidR="000A3494">
        <w:rPr>
          <w:lang w:val="en-US"/>
        </w:rPr>
        <w:t>) and Bay of Plenty (-2.4%</w:t>
      </w:r>
      <w:r w:rsidR="00050E6F" w:rsidRPr="0055179C">
        <w:rPr>
          <w:lang w:val="en-US"/>
        </w:rPr>
        <w:t>)</w:t>
      </w:r>
      <w:r w:rsidR="004E26A9" w:rsidRPr="00050E6F">
        <w:rPr>
          <w:lang w:val="en-US"/>
        </w:rPr>
        <w:t xml:space="preserve">. </w:t>
      </w:r>
    </w:p>
    <w:tbl>
      <w:tblPr>
        <w:tblW w:w="5740" w:type="dxa"/>
        <w:jc w:val="center"/>
        <w:tblLook w:val="04A0" w:firstRow="1" w:lastRow="0" w:firstColumn="1" w:lastColumn="0" w:noHBand="0" w:noVBand="1"/>
      </w:tblPr>
      <w:tblGrid>
        <w:gridCol w:w="2300"/>
        <w:gridCol w:w="1720"/>
        <w:gridCol w:w="1720"/>
      </w:tblGrid>
      <w:tr w:rsidR="000A3494" w:rsidRPr="000A3494" w14:paraId="20756CD8" w14:textId="77777777" w:rsidTr="000A3494">
        <w:trPr>
          <w:trHeight w:val="553"/>
          <w:jc w:val="center"/>
        </w:trPr>
        <w:tc>
          <w:tcPr>
            <w:tcW w:w="5740" w:type="dxa"/>
            <w:gridSpan w:val="3"/>
            <w:tcBorders>
              <w:top w:val="nil"/>
              <w:left w:val="nil"/>
              <w:bottom w:val="nil"/>
              <w:right w:val="nil"/>
            </w:tcBorders>
            <w:shd w:val="clear" w:color="000000" w:fill="C0C0C0"/>
            <w:vAlign w:val="center"/>
            <w:hideMark/>
          </w:tcPr>
          <w:p w14:paraId="0687BD4A" w14:textId="39447286" w:rsidR="000A3494" w:rsidRPr="000A3494" w:rsidRDefault="000A3494" w:rsidP="000A3494">
            <w:pPr>
              <w:spacing w:line="240" w:lineRule="auto"/>
              <w:jc w:val="left"/>
              <w:rPr>
                <w:rFonts w:cs="Arial"/>
                <w:b/>
                <w:bCs/>
                <w:color w:val="auto"/>
                <w:sz w:val="20"/>
                <w:szCs w:val="20"/>
                <w:lang w:val="en-NZ" w:eastAsia="en-NZ"/>
              </w:rPr>
            </w:pPr>
            <w:r w:rsidRPr="000A3494">
              <w:rPr>
                <w:rFonts w:cs="Arial"/>
                <w:b/>
                <w:bCs/>
                <w:color w:val="auto"/>
                <w:sz w:val="20"/>
                <w:szCs w:val="20"/>
                <w:lang w:val="en-NZ" w:eastAsia="en-NZ"/>
              </w:rPr>
              <w:t xml:space="preserve">WORLDLINE All Cards spending for </w:t>
            </w:r>
            <w:r w:rsidR="00C24357">
              <w:rPr>
                <w:rFonts w:cs="Arial"/>
                <w:b/>
                <w:bCs/>
                <w:color w:val="auto"/>
                <w:sz w:val="20"/>
                <w:szCs w:val="20"/>
                <w:lang w:val="en-NZ" w:eastAsia="en-NZ"/>
              </w:rPr>
              <w:t xml:space="preserve">all </w:t>
            </w:r>
            <w:r w:rsidRPr="000A3494">
              <w:rPr>
                <w:rFonts w:cs="Arial"/>
                <w:b/>
                <w:bCs/>
                <w:color w:val="auto"/>
                <w:sz w:val="20"/>
                <w:szCs w:val="20"/>
                <w:lang w:val="en-NZ" w:eastAsia="en-NZ"/>
              </w:rPr>
              <w:t>CORE RETAIL merchants for 1-14th December 2025</w:t>
            </w:r>
          </w:p>
        </w:tc>
      </w:tr>
      <w:tr w:rsidR="000A3494" w:rsidRPr="000A3494" w14:paraId="5A784FC7" w14:textId="77777777" w:rsidTr="000A3494">
        <w:trPr>
          <w:trHeight w:val="290"/>
          <w:jc w:val="center"/>
        </w:trPr>
        <w:tc>
          <w:tcPr>
            <w:tcW w:w="2300" w:type="dxa"/>
            <w:tcBorders>
              <w:top w:val="nil"/>
              <w:left w:val="nil"/>
              <w:bottom w:val="nil"/>
              <w:right w:val="nil"/>
            </w:tcBorders>
            <w:shd w:val="clear" w:color="000000" w:fill="C0C0C0"/>
            <w:noWrap/>
            <w:vAlign w:val="bottom"/>
            <w:hideMark/>
          </w:tcPr>
          <w:p w14:paraId="53DD4D58" w14:textId="77777777" w:rsidR="000A3494" w:rsidRPr="000A3494" w:rsidRDefault="000A3494" w:rsidP="000A3494">
            <w:pPr>
              <w:spacing w:line="240" w:lineRule="auto"/>
              <w:jc w:val="left"/>
              <w:rPr>
                <w:rFonts w:cs="Arial"/>
                <w:b/>
                <w:bCs/>
                <w:color w:val="FF0000"/>
                <w:sz w:val="20"/>
                <w:szCs w:val="20"/>
                <w:lang w:val="en-NZ" w:eastAsia="en-NZ"/>
              </w:rPr>
            </w:pPr>
            <w:r w:rsidRPr="000A3494">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BED0F9E"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007D1AC3"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Underlying*</w:t>
            </w:r>
          </w:p>
        </w:tc>
      </w:tr>
      <w:tr w:rsidR="000A3494" w:rsidRPr="000A3494" w14:paraId="575DF983" w14:textId="77777777" w:rsidTr="000A3494">
        <w:trPr>
          <w:trHeight w:val="438"/>
          <w:jc w:val="center"/>
        </w:trPr>
        <w:tc>
          <w:tcPr>
            <w:tcW w:w="2300" w:type="dxa"/>
            <w:tcBorders>
              <w:top w:val="nil"/>
              <w:left w:val="nil"/>
              <w:bottom w:val="nil"/>
              <w:right w:val="nil"/>
            </w:tcBorders>
            <w:shd w:val="clear" w:color="000000" w:fill="C0C0C0"/>
            <w:vAlign w:val="bottom"/>
            <w:hideMark/>
          </w:tcPr>
          <w:p w14:paraId="54997430" w14:textId="77777777" w:rsidR="000A3494" w:rsidRPr="000A3494" w:rsidRDefault="000A3494" w:rsidP="000A3494">
            <w:pPr>
              <w:spacing w:line="240" w:lineRule="auto"/>
              <w:jc w:val="left"/>
              <w:rPr>
                <w:rFonts w:cs="Arial"/>
                <w:color w:val="auto"/>
                <w:sz w:val="20"/>
                <w:szCs w:val="20"/>
                <w:lang w:val="en-NZ" w:eastAsia="en-NZ"/>
              </w:rPr>
            </w:pPr>
            <w:r w:rsidRPr="000A3494">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1E0B3426"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2EDC600F"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 xml:space="preserve">Annual % change </w:t>
            </w:r>
            <w:proofErr w:type="gramStart"/>
            <w:r w:rsidRPr="000A3494">
              <w:rPr>
                <w:rFonts w:cs="Arial"/>
                <w:color w:val="auto"/>
                <w:sz w:val="20"/>
                <w:szCs w:val="20"/>
                <w:lang w:val="en-NZ" w:eastAsia="en-NZ"/>
              </w:rPr>
              <w:t>on</w:t>
            </w:r>
            <w:proofErr w:type="gramEnd"/>
            <w:r w:rsidRPr="000A3494">
              <w:rPr>
                <w:rFonts w:cs="Arial"/>
                <w:color w:val="auto"/>
                <w:sz w:val="20"/>
                <w:szCs w:val="20"/>
                <w:lang w:val="en-NZ" w:eastAsia="en-NZ"/>
              </w:rPr>
              <w:t xml:space="preserve"> 2024</w:t>
            </w:r>
          </w:p>
        </w:tc>
      </w:tr>
      <w:tr w:rsidR="000A3494" w:rsidRPr="000A3494" w14:paraId="157C2039" w14:textId="77777777" w:rsidTr="000A3494">
        <w:trPr>
          <w:trHeight w:val="290"/>
          <w:jc w:val="center"/>
        </w:trPr>
        <w:tc>
          <w:tcPr>
            <w:tcW w:w="2300" w:type="dxa"/>
            <w:tcBorders>
              <w:top w:val="nil"/>
              <w:left w:val="nil"/>
              <w:bottom w:val="nil"/>
              <w:right w:val="nil"/>
            </w:tcBorders>
            <w:noWrap/>
            <w:vAlign w:val="bottom"/>
            <w:hideMark/>
          </w:tcPr>
          <w:p w14:paraId="4B39FD2B"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0AB227A7"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771.0</w:t>
            </w:r>
          </w:p>
        </w:tc>
        <w:tc>
          <w:tcPr>
            <w:tcW w:w="1720" w:type="dxa"/>
            <w:tcBorders>
              <w:top w:val="nil"/>
              <w:left w:val="nil"/>
              <w:bottom w:val="nil"/>
              <w:right w:val="nil"/>
            </w:tcBorders>
            <w:noWrap/>
            <w:vAlign w:val="bottom"/>
            <w:hideMark/>
          </w:tcPr>
          <w:p w14:paraId="6FA7DAA7"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-0.2%</w:t>
            </w:r>
          </w:p>
        </w:tc>
      </w:tr>
      <w:tr w:rsidR="000A3494" w:rsidRPr="000A3494" w14:paraId="1AE44DD7" w14:textId="77777777" w:rsidTr="000A3494">
        <w:trPr>
          <w:trHeight w:val="290"/>
          <w:jc w:val="center"/>
        </w:trPr>
        <w:tc>
          <w:tcPr>
            <w:tcW w:w="2300" w:type="dxa"/>
            <w:tcBorders>
              <w:top w:val="nil"/>
              <w:left w:val="nil"/>
              <w:bottom w:val="nil"/>
              <w:right w:val="nil"/>
            </w:tcBorders>
            <w:noWrap/>
            <w:vAlign w:val="bottom"/>
            <w:hideMark/>
          </w:tcPr>
          <w:p w14:paraId="55ECDF61"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7B4280AC"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173.8</w:t>
            </w:r>
          </w:p>
        </w:tc>
        <w:tc>
          <w:tcPr>
            <w:tcW w:w="1720" w:type="dxa"/>
            <w:tcBorders>
              <w:top w:val="nil"/>
              <w:left w:val="nil"/>
              <w:bottom w:val="nil"/>
              <w:right w:val="nil"/>
            </w:tcBorders>
            <w:noWrap/>
            <w:vAlign w:val="bottom"/>
            <w:hideMark/>
          </w:tcPr>
          <w:p w14:paraId="414F5107"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1.8%</w:t>
            </w:r>
          </w:p>
        </w:tc>
      </w:tr>
      <w:tr w:rsidR="000A3494" w:rsidRPr="000A3494" w14:paraId="550A8E66" w14:textId="77777777" w:rsidTr="000A3494">
        <w:trPr>
          <w:trHeight w:val="290"/>
          <w:jc w:val="center"/>
        </w:trPr>
        <w:tc>
          <w:tcPr>
            <w:tcW w:w="2300" w:type="dxa"/>
            <w:tcBorders>
              <w:top w:val="nil"/>
              <w:left w:val="nil"/>
              <w:bottom w:val="nil"/>
              <w:right w:val="nil"/>
            </w:tcBorders>
            <w:noWrap/>
            <w:vAlign w:val="bottom"/>
            <w:hideMark/>
          </w:tcPr>
          <w:p w14:paraId="438AF1D8"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446CC2E9"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139.3</w:t>
            </w:r>
          </w:p>
        </w:tc>
        <w:tc>
          <w:tcPr>
            <w:tcW w:w="1720" w:type="dxa"/>
            <w:tcBorders>
              <w:top w:val="nil"/>
              <w:left w:val="nil"/>
              <w:bottom w:val="nil"/>
              <w:right w:val="nil"/>
            </w:tcBorders>
            <w:noWrap/>
            <w:vAlign w:val="bottom"/>
            <w:hideMark/>
          </w:tcPr>
          <w:p w14:paraId="1B7E3D83"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-2.4%</w:t>
            </w:r>
          </w:p>
        </w:tc>
      </w:tr>
      <w:tr w:rsidR="000A3494" w:rsidRPr="000A3494" w14:paraId="4E357804" w14:textId="77777777" w:rsidTr="000A3494">
        <w:trPr>
          <w:trHeight w:val="290"/>
          <w:jc w:val="center"/>
        </w:trPr>
        <w:tc>
          <w:tcPr>
            <w:tcW w:w="2300" w:type="dxa"/>
            <w:tcBorders>
              <w:top w:val="nil"/>
              <w:left w:val="nil"/>
              <w:bottom w:val="nil"/>
              <w:right w:val="nil"/>
            </w:tcBorders>
            <w:noWrap/>
            <w:vAlign w:val="bottom"/>
            <w:hideMark/>
          </w:tcPr>
          <w:p w14:paraId="1105C7A8"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25C94163"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19.1</w:t>
            </w:r>
          </w:p>
        </w:tc>
        <w:tc>
          <w:tcPr>
            <w:tcW w:w="1720" w:type="dxa"/>
            <w:tcBorders>
              <w:top w:val="nil"/>
              <w:left w:val="nil"/>
              <w:bottom w:val="nil"/>
              <w:right w:val="nil"/>
            </w:tcBorders>
            <w:noWrap/>
            <w:vAlign w:val="bottom"/>
            <w:hideMark/>
          </w:tcPr>
          <w:p w14:paraId="34DE4623"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-1.4%</w:t>
            </w:r>
          </w:p>
        </w:tc>
      </w:tr>
      <w:tr w:rsidR="000A3494" w:rsidRPr="000A3494" w14:paraId="6609F4E9" w14:textId="77777777" w:rsidTr="000A3494">
        <w:trPr>
          <w:trHeight w:val="290"/>
          <w:jc w:val="center"/>
        </w:trPr>
        <w:tc>
          <w:tcPr>
            <w:tcW w:w="2300" w:type="dxa"/>
            <w:tcBorders>
              <w:top w:val="nil"/>
              <w:left w:val="nil"/>
              <w:bottom w:val="nil"/>
              <w:right w:val="nil"/>
            </w:tcBorders>
            <w:noWrap/>
            <w:vAlign w:val="bottom"/>
            <w:hideMark/>
          </w:tcPr>
          <w:p w14:paraId="744A2058"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5AC7C993"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47.2</w:t>
            </w:r>
          </w:p>
        </w:tc>
        <w:tc>
          <w:tcPr>
            <w:tcW w:w="1720" w:type="dxa"/>
            <w:tcBorders>
              <w:top w:val="nil"/>
              <w:left w:val="nil"/>
              <w:bottom w:val="nil"/>
              <w:right w:val="nil"/>
            </w:tcBorders>
            <w:noWrap/>
            <w:vAlign w:val="bottom"/>
            <w:hideMark/>
          </w:tcPr>
          <w:p w14:paraId="3D8D051D"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0.4%</w:t>
            </w:r>
          </w:p>
        </w:tc>
      </w:tr>
      <w:tr w:rsidR="000A3494" w:rsidRPr="000A3494" w14:paraId="129A51DC" w14:textId="77777777" w:rsidTr="000A3494">
        <w:trPr>
          <w:trHeight w:val="290"/>
          <w:jc w:val="center"/>
        </w:trPr>
        <w:tc>
          <w:tcPr>
            <w:tcW w:w="2300" w:type="dxa"/>
            <w:tcBorders>
              <w:top w:val="nil"/>
              <w:left w:val="nil"/>
              <w:bottom w:val="nil"/>
              <w:right w:val="nil"/>
            </w:tcBorders>
            <w:noWrap/>
            <w:vAlign w:val="bottom"/>
            <w:hideMark/>
          </w:tcPr>
          <w:p w14:paraId="27058482"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lastRenderedPageBreak/>
              <w:t>Hawke's Bay</w:t>
            </w:r>
          </w:p>
        </w:tc>
        <w:tc>
          <w:tcPr>
            <w:tcW w:w="1720" w:type="dxa"/>
            <w:tcBorders>
              <w:top w:val="nil"/>
              <w:left w:val="nil"/>
              <w:bottom w:val="nil"/>
              <w:right w:val="nil"/>
            </w:tcBorders>
            <w:noWrap/>
            <w:vAlign w:val="bottom"/>
            <w:hideMark/>
          </w:tcPr>
          <w:p w14:paraId="19B93E5A"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73.6</w:t>
            </w:r>
          </w:p>
        </w:tc>
        <w:tc>
          <w:tcPr>
            <w:tcW w:w="1720" w:type="dxa"/>
            <w:tcBorders>
              <w:top w:val="nil"/>
              <w:left w:val="nil"/>
              <w:bottom w:val="nil"/>
              <w:right w:val="nil"/>
            </w:tcBorders>
            <w:noWrap/>
            <w:vAlign w:val="bottom"/>
            <w:hideMark/>
          </w:tcPr>
          <w:p w14:paraId="7299D557"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0.4%</w:t>
            </w:r>
          </w:p>
        </w:tc>
      </w:tr>
      <w:tr w:rsidR="000A3494" w:rsidRPr="000A3494" w14:paraId="021F453A" w14:textId="77777777" w:rsidTr="000A3494">
        <w:trPr>
          <w:trHeight w:val="290"/>
          <w:jc w:val="center"/>
        </w:trPr>
        <w:tc>
          <w:tcPr>
            <w:tcW w:w="2300" w:type="dxa"/>
            <w:tcBorders>
              <w:top w:val="nil"/>
              <w:left w:val="nil"/>
              <w:bottom w:val="nil"/>
              <w:right w:val="nil"/>
            </w:tcBorders>
            <w:noWrap/>
            <w:vAlign w:val="bottom"/>
            <w:hideMark/>
          </w:tcPr>
          <w:p w14:paraId="45432416"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3BCC3E8D"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28.5</w:t>
            </w:r>
          </w:p>
        </w:tc>
        <w:tc>
          <w:tcPr>
            <w:tcW w:w="1720" w:type="dxa"/>
            <w:tcBorders>
              <w:top w:val="nil"/>
              <w:left w:val="nil"/>
              <w:bottom w:val="nil"/>
              <w:right w:val="nil"/>
            </w:tcBorders>
            <w:noWrap/>
            <w:vAlign w:val="bottom"/>
            <w:hideMark/>
          </w:tcPr>
          <w:p w14:paraId="258889E8"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3.3%</w:t>
            </w:r>
          </w:p>
        </w:tc>
      </w:tr>
      <w:tr w:rsidR="000A3494" w:rsidRPr="000A3494" w14:paraId="06F82411" w14:textId="77777777" w:rsidTr="000A3494">
        <w:trPr>
          <w:trHeight w:val="290"/>
          <w:jc w:val="center"/>
        </w:trPr>
        <w:tc>
          <w:tcPr>
            <w:tcW w:w="2300" w:type="dxa"/>
            <w:tcBorders>
              <w:top w:val="nil"/>
              <w:left w:val="nil"/>
              <w:bottom w:val="nil"/>
              <w:right w:val="nil"/>
            </w:tcBorders>
            <w:noWrap/>
            <w:vAlign w:val="bottom"/>
            <w:hideMark/>
          </w:tcPr>
          <w:p w14:paraId="04AF818A"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5C0938D7"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62.3</w:t>
            </w:r>
          </w:p>
        </w:tc>
        <w:tc>
          <w:tcPr>
            <w:tcW w:w="1720" w:type="dxa"/>
            <w:tcBorders>
              <w:top w:val="nil"/>
              <w:left w:val="nil"/>
              <w:bottom w:val="nil"/>
              <w:right w:val="nil"/>
            </w:tcBorders>
            <w:noWrap/>
            <w:vAlign w:val="bottom"/>
            <w:hideMark/>
          </w:tcPr>
          <w:p w14:paraId="68D6794B"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0.2%</w:t>
            </w:r>
          </w:p>
        </w:tc>
      </w:tr>
      <w:tr w:rsidR="000A3494" w:rsidRPr="000A3494" w14:paraId="04831C9D" w14:textId="77777777" w:rsidTr="000A3494">
        <w:trPr>
          <w:trHeight w:val="290"/>
          <w:jc w:val="center"/>
        </w:trPr>
        <w:tc>
          <w:tcPr>
            <w:tcW w:w="2300" w:type="dxa"/>
            <w:tcBorders>
              <w:top w:val="nil"/>
              <w:left w:val="nil"/>
              <w:bottom w:val="nil"/>
              <w:right w:val="nil"/>
            </w:tcBorders>
            <w:noWrap/>
            <w:vAlign w:val="bottom"/>
            <w:hideMark/>
          </w:tcPr>
          <w:p w14:paraId="788C5047"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39F0A529"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23.0</w:t>
            </w:r>
          </w:p>
        </w:tc>
        <w:tc>
          <w:tcPr>
            <w:tcW w:w="1720" w:type="dxa"/>
            <w:tcBorders>
              <w:top w:val="nil"/>
              <w:left w:val="nil"/>
              <w:bottom w:val="nil"/>
              <w:right w:val="nil"/>
            </w:tcBorders>
            <w:noWrap/>
            <w:vAlign w:val="bottom"/>
            <w:hideMark/>
          </w:tcPr>
          <w:p w14:paraId="5FFCE8FD"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-1.9%</w:t>
            </w:r>
          </w:p>
        </w:tc>
      </w:tr>
      <w:tr w:rsidR="000A3494" w:rsidRPr="000A3494" w14:paraId="34687079" w14:textId="77777777" w:rsidTr="000A3494">
        <w:trPr>
          <w:trHeight w:val="290"/>
          <w:jc w:val="center"/>
        </w:trPr>
        <w:tc>
          <w:tcPr>
            <w:tcW w:w="2300" w:type="dxa"/>
            <w:tcBorders>
              <w:top w:val="nil"/>
              <w:left w:val="nil"/>
              <w:bottom w:val="nil"/>
              <w:right w:val="nil"/>
            </w:tcBorders>
            <w:noWrap/>
            <w:vAlign w:val="bottom"/>
            <w:hideMark/>
          </w:tcPr>
          <w:p w14:paraId="34ED5953"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10889807"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171.8</w:t>
            </w:r>
          </w:p>
        </w:tc>
        <w:tc>
          <w:tcPr>
            <w:tcW w:w="1720" w:type="dxa"/>
            <w:tcBorders>
              <w:top w:val="nil"/>
              <w:left w:val="nil"/>
              <w:bottom w:val="nil"/>
              <w:right w:val="nil"/>
            </w:tcBorders>
            <w:noWrap/>
            <w:vAlign w:val="bottom"/>
            <w:hideMark/>
          </w:tcPr>
          <w:p w14:paraId="633CF3F9"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-4.0%</w:t>
            </w:r>
          </w:p>
        </w:tc>
      </w:tr>
      <w:tr w:rsidR="000A3494" w:rsidRPr="000A3494" w14:paraId="15C520B0" w14:textId="77777777" w:rsidTr="000A3494">
        <w:trPr>
          <w:trHeight w:val="290"/>
          <w:jc w:val="center"/>
        </w:trPr>
        <w:tc>
          <w:tcPr>
            <w:tcW w:w="2300" w:type="dxa"/>
            <w:tcBorders>
              <w:top w:val="nil"/>
              <w:left w:val="nil"/>
              <w:bottom w:val="nil"/>
              <w:right w:val="nil"/>
            </w:tcBorders>
            <w:noWrap/>
            <w:vAlign w:val="bottom"/>
            <w:hideMark/>
          </w:tcPr>
          <w:p w14:paraId="25AFA3B5"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5E2810BF"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42.9</w:t>
            </w:r>
          </w:p>
        </w:tc>
        <w:tc>
          <w:tcPr>
            <w:tcW w:w="1720" w:type="dxa"/>
            <w:tcBorders>
              <w:top w:val="nil"/>
              <w:left w:val="nil"/>
              <w:bottom w:val="nil"/>
              <w:right w:val="nil"/>
            </w:tcBorders>
            <w:noWrap/>
            <w:vAlign w:val="bottom"/>
            <w:hideMark/>
          </w:tcPr>
          <w:p w14:paraId="42175FDB"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1.3%</w:t>
            </w:r>
          </w:p>
        </w:tc>
      </w:tr>
      <w:tr w:rsidR="000A3494" w:rsidRPr="000A3494" w14:paraId="0EC04573" w14:textId="77777777" w:rsidTr="000A3494">
        <w:trPr>
          <w:trHeight w:val="290"/>
          <w:jc w:val="center"/>
        </w:trPr>
        <w:tc>
          <w:tcPr>
            <w:tcW w:w="2300" w:type="dxa"/>
            <w:tcBorders>
              <w:top w:val="nil"/>
              <w:left w:val="nil"/>
              <w:bottom w:val="nil"/>
              <w:right w:val="nil"/>
            </w:tcBorders>
            <w:noWrap/>
            <w:vAlign w:val="bottom"/>
            <w:hideMark/>
          </w:tcPr>
          <w:p w14:paraId="4683C865"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48AB96F8"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26.8</w:t>
            </w:r>
          </w:p>
        </w:tc>
        <w:tc>
          <w:tcPr>
            <w:tcW w:w="1720" w:type="dxa"/>
            <w:tcBorders>
              <w:top w:val="nil"/>
              <w:left w:val="nil"/>
              <w:bottom w:val="nil"/>
              <w:right w:val="nil"/>
            </w:tcBorders>
            <w:noWrap/>
            <w:vAlign w:val="bottom"/>
            <w:hideMark/>
          </w:tcPr>
          <w:p w14:paraId="79CB7E7C"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-1.9%</w:t>
            </w:r>
          </w:p>
        </w:tc>
      </w:tr>
      <w:tr w:rsidR="000A3494" w:rsidRPr="000A3494" w14:paraId="0F40C90A" w14:textId="77777777" w:rsidTr="000A3494">
        <w:trPr>
          <w:trHeight w:val="290"/>
          <w:jc w:val="center"/>
        </w:trPr>
        <w:tc>
          <w:tcPr>
            <w:tcW w:w="2300" w:type="dxa"/>
            <w:tcBorders>
              <w:top w:val="nil"/>
              <w:left w:val="nil"/>
              <w:bottom w:val="nil"/>
              <w:right w:val="nil"/>
            </w:tcBorders>
            <w:noWrap/>
            <w:vAlign w:val="bottom"/>
            <w:hideMark/>
          </w:tcPr>
          <w:p w14:paraId="0134FD8F"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68F013F0"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15.3</w:t>
            </w:r>
          </w:p>
        </w:tc>
        <w:tc>
          <w:tcPr>
            <w:tcW w:w="1720" w:type="dxa"/>
            <w:tcBorders>
              <w:top w:val="nil"/>
              <w:left w:val="nil"/>
              <w:bottom w:val="nil"/>
              <w:right w:val="nil"/>
            </w:tcBorders>
            <w:noWrap/>
            <w:vAlign w:val="bottom"/>
            <w:hideMark/>
          </w:tcPr>
          <w:p w14:paraId="5D39D8D8"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3.9%</w:t>
            </w:r>
          </w:p>
        </w:tc>
      </w:tr>
      <w:tr w:rsidR="000A3494" w:rsidRPr="000A3494" w14:paraId="3FC9A7F6" w14:textId="77777777" w:rsidTr="000A3494">
        <w:trPr>
          <w:trHeight w:val="290"/>
          <w:jc w:val="center"/>
        </w:trPr>
        <w:tc>
          <w:tcPr>
            <w:tcW w:w="2300" w:type="dxa"/>
            <w:tcBorders>
              <w:top w:val="nil"/>
              <w:left w:val="nil"/>
              <w:bottom w:val="nil"/>
              <w:right w:val="nil"/>
            </w:tcBorders>
            <w:noWrap/>
            <w:vAlign w:val="bottom"/>
            <w:hideMark/>
          </w:tcPr>
          <w:p w14:paraId="436D2DB2"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4E7ECDD2"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245.8</w:t>
            </w:r>
          </w:p>
        </w:tc>
        <w:tc>
          <w:tcPr>
            <w:tcW w:w="1720" w:type="dxa"/>
            <w:tcBorders>
              <w:top w:val="nil"/>
              <w:left w:val="nil"/>
              <w:bottom w:val="nil"/>
              <w:right w:val="nil"/>
            </w:tcBorders>
            <w:noWrap/>
            <w:vAlign w:val="bottom"/>
            <w:hideMark/>
          </w:tcPr>
          <w:p w14:paraId="71AAC80E"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-1.1%</w:t>
            </w:r>
          </w:p>
        </w:tc>
      </w:tr>
      <w:tr w:rsidR="000A3494" w:rsidRPr="000A3494" w14:paraId="61FFD7AB" w14:textId="77777777" w:rsidTr="000A3494">
        <w:trPr>
          <w:trHeight w:val="290"/>
          <w:jc w:val="center"/>
        </w:trPr>
        <w:tc>
          <w:tcPr>
            <w:tcW w:w="2300" w:type="dxa"/>
            <w:tcBorders>
              <w:top w:val="nil"/>
              <w:left w:val="nil"/>
              <w:bottom w:val="nil"/>
              <w:right w:val="nil"/>
            </w:tcBorders>
            <w:noWrap/>
            <w:vAlign w:val="bottom"/>
            <w:hideMark/>
          </w:tcPr>
          <w:p w14:paraId="363D7158"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6E3202CD"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32.3</w:t>
            </w:r>
          </w:p>
        </w:tc>
        <w:tc>
          <w:tcPr>
            <w:tcW w:w="1720" w:type="dxa"/>
            <w:tcBorders>
              <w:top w:val="nil"/>
              <w:left w:val="nil"/>
              <w:bottom w:val="nil"/>
              <w:right w:val="nil"/>
            </w:tcBorders>
            <w:noWrap/>
            <w:vAlign w:val="bottom"/>
            <w:hideMark/>
          </w:tcPr>
          <w:p w14:paraId="0FA25768"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-1.1%</w:t>
            </w:r>
          </w:p>
        </w:tc>
      </w:tr>
      <w:tr w:rsidR="000A3494" w:rsidRPr="000A3494" w14:paraId="16C6E098" w14:textId="77777777" w:rsidTr="000A3494">
        <w:trPr>
          <w:trHeight w:val="290"/>
          <w:jc w:val="center"/>
        </w:trPr>
        <w:tc>
          <w:tcPr>
            <w:tcW w:w="2300" w:type="dxa"/>
            <w:tcBorders>
              <w:top w:val="nil"/>
              <w:left w:val="nil"/>
              <w:bottom w:val="nil"/>
              <w:right w:val="nil"/>
            </w:tcBorders>
            <w:noWrap/>
            <w:vAlign w:val="bottom"/>
            <w:hideMark/>
          </w:tcPr>
          <w:p w14:paraId="2F019F60"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6C4C010F"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125.5</w:t>
            </w:r>
          </w:p>
        </w:tc>
        <w:tc>
          <w:tcPr>
            <w:tcW w:w="1720" w:type="dxa"/>
            <w:tcBorders>
              <w:top w:val="nil"/>
              <w:left w:val="nil"/>
              <w:bottom w:val="nil"/>
              <w:right w:val="nil"/>
            </w:tcBorders>
            <w:noWrap/>
            <w:vAlign w:val="bottom"/>
            <w:hideMark/>
          </w:tcPr>
          <w:p w14:paraId="3AD19ED3"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2.9%</w:t>
            </w:r>
          </w:p>
        </w:tc>
      </w:tr>
      <w:tr w:rsidR="000A3494" w:rsidRPr="000A3494" w14:paraId="548C33E5" w14:textId="77777777" w:rsidTr="000A3494">
        <w:trPr>
          <w:trHeight w:val="290"/>
          <w:jc w:val="center"/>
        </w:trPr>
        <w:tc>
          <w:tcPr>
            <w:tcW w:w="2300" w:type="dxa"/>
            <w:tcBorders>
              <w:top w:val="nil"/>
              <w:left w:val="nil"/>
              <w:bottom w:val="nil"/>
              <w:right w:val="nil"/>
            </w:tcBorders>
            <w:noWrap/>
            <w:vAlign w:val="bottom"/>
            <w:hideMark/>
          </w:tcPr>
          <w:p w14:paraId="66A2D5D2" w14:textId="77777777" w:rsidR="000A3494" w:rsidRPr="000A3494" w:rsidRDefault="000A3494" w:rsidP="000A3494">
            <w:pPr>
              <w:spacing w:line="240" w:lineRule="auto"/>
              <w:jc w:val="left"/>
              <w:rPr>
                <w:rFonts w:ascii="Calibri" w:hAnsi="Calibri" w:cs="Calibri"/>
                <w:color w:val="000000"/>
                <w:lang w:val="en-NZ" w:eastAsia="en-NZ"/>
              </w:rPr>
            </w:pPr>
            <w:r w:rsidRPr="000A3494">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0FF1D8BF" w14:textId="77777777" w:rsidR="000A3494" w:rsidRPr="000A3494" w:rsidRDefault="000A3494" w:rsidP="000A3494">
            <w:pPr>
              <w:spacing w:line="240" w:lineRule="auto"/>
              <w:jc w:val="right"/>
              <w:rPr>
                <w:rFonts w:cs="Arial"/>
                <w:color w:val="auto"/>
                <w:sz w:val="20"/>
                <w:szCs w:val="20"/>
                <w:lang w:val="en-NZ" w:eastAsia="en-NZ"/>
              </w:rPr>
            </w:pPr>
            <w:r w:rsidRPr="000A3494">
              <w:rPr>
                <w:rFonts w:cs="Arial"/>
                <w:color w:val="auto"/>
                <w:sz w:val="20"/>
                <w:szCs w:val="20"/>
                <w:lang w:val="en-NZ" w:eastAsia="en-NZ"/>
              </w:rPr>
              <w:t>49.8</w:t>
            </w:r>
          </w:p>
        </w:tc>
        <w:tc>
          <w:tcPr>
            <w:tcW w:w="1720" w:type="dxa"/>
            <w:tcBorders>
              <w:top w:val="nil"/>
              <w:left w:val="nil"/>
              <w:bottom w:val="nil"/>
              <w:right w:val="nil"/>
            </w:tcBorders>
            <w:noWrap/>
            <w:vAlign w:val="bottom"/>
            <w:hideMark/>
          </w:tcPr>
          <w:p w14:paraId="4C14C9BD" w14:textId="77777777" w:rsidR="000A3494" w:rsidRPr="000A3494" w:rsidRDefault="000A3494" w:rsidP="000A3494">
            <w:pPr>
              <w:spacing w:line="240" w:lineRule="auto"/>
              <w:jc w:val="right"/>
              <w:rPr>
                <w:rFonts w:cs="Arial"/>
                <w:color w:val="FF0000"/>
                <w:sz w:val="20"/>
                <w:szCs w:val="20"/>
                <w:lang w:val="en-NZ" w:eastAsia="en-NZ"/>
              </w:rPr>
            </w:pPr>
            <w:r w:rsidRPr="000A3494">
              <w:rPr>
                <w:rFonts w:cs="Arial"/>
                <w:color w:val="FF0000"/>
                <w:sz w:val="20"/>
                <w:szCs w:val="20"/>
                <w:lang w:val="en-NZ" w:eastAsia="en-NZ"/>
              </w:rPr>
              <w:t>0.1%</w:t>
            </w:r>
          </w:p>
        </w:tc>
      </w:tr>
      <w:tr w:rsidR="000A3494" w:rsidRPr="000A3494" w14:paraId="52CE2401" w14:textId="77777777" w:rsidTr="000A3494">
        <w:trPr>
          <w:trHeight w:val="290"/>
          <w:jc w:val="center"/>
        </w:trPr>
        <w:tc>
          <w:tcPr>
            <w:tcW w:w="2300" w:type="dxa"/>
            <w:tcBorders>
              <w:top w:val="nil"/>
              <w:left w:val="nil"/>
              <w:bottom w:val="nil"/>
              <w:right w:val="nil"/>
            </w:tcBorders>
            <w:noWrap/>
            <w:vAlign w:val="bottom"/>
            <w:hideMark/>
          </w:tcPr>
          <w:p w14:paraId="21AFC909" w14:textId="77777777" w:rsidR="000A3494" w:rsidRPr="000A3494" w:rsidRDefault="000A3494" w:rsidP="000A3494">
            <w:pPr>
              <w:spacing w:line="240" w:lineRule="auto"/>
              <w:jc w:val="left"/>
              <w:rPr>
                <w:rFonts w:cs="Arial"/>
                <w:b/>
                <w:bCs/>
                <w:color w:val="auto"/>
                <w:sz w:val="20"/>
                <w:szCs w:val="20"/>
                <w:lang w:val="en-NZ" w:eastAsia="en-NZ"/>
              </w:rPr>
            </w:pPr>
            <w:r w:rsidRPr="000A3494">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6FC026DF" w14:textId="77777777" w:rsidR="000A3494" w:rsidRPr="000A3494" w:rsidRDefault="000A3494" w:rsidP="000A3494">
            <w:pPr>
              <w:spacing w:line="240" w:lineRule="auto"/>
              <w:jc w:val="right"/>
              <w:rPr>
                <w:rFonts w:cs="Arial"/>
                <w:b/>
                <w:bCs/>
                <w:color w:val="auto"/>
                <w:sz w:val="20"/>
                <w:szCs w:val="20"/>
                <w:lang w:val="en-NZ" w:eastAsia="en-NZ"/>
              </w:rPr>
            </w:pPr>
            <w:r w:rsidRPr="000A3494">
              <w:rPr>
                <w:rFonts w:cs="Arial"/>
                <w:b/>
                <w:bCs/>
                <w:color w:val="auto"/>
                <w:sz w:val="20"/>
                <w:szCs w:val="20"/>
                <w:lang w:val="en-NZ" w:eastAsia="en-NZ"/>
              </w:rPr>
              <w:t>2,049.6</w:t>
            </w:r>
          </w:p>
        </w:tc>
        <w:tc>
          <w:tcPr>
            <w:tcW w:w="1720" w:type="dxa"/>
            <w:tcBorders>
              <w:top w:val="nil"/>
              <w:left w:val="nil"/>
              <w:bottom w:val="nil"/>
              <w:right w:val="nil"/>
            </w:tcBorders>
            <w:noWrap/>
            <w:vAlign w:val="bottom"/>
            <w:hideMark/>
          </w:tcPr>
          <w:p w14:paraId="39A03997" w14:textId="77777777" w:rsidR="000A3494" w:rsidRPr="000A3494" w:rsidRDefault="000A3494" w:rsidP="000A3494">
            <w:pPr>
              <w:spacing w:line="240" w:lineRule="auto"/>
              <w:jc w:val="right"/>
              <w:rPr>
                <w:rFonts w:cs="Arial"/>
                <w:b/>
                <w:bCs/>
                <w:color w:val="FF0000"/>
                <w:sz w:val="20"/>
                <w:szCs w:val="20"/>
                <w:lang w:val="en-NZ" w:eastAsia="en-NZ"/>
              </w:rPr>
            </w:pPr>
            <w:r w:rsidRPr="000A3494">
              <w:rPr>
                <w:rFonts w:cs="Arial"/>
                <w:b/>
                <w:bCs/>
                <w:color w:val="FF0000"/>
                <w:sz w:val="20"/>
                <w:szCs w:val="20"/>
                <w:lang w:val="en-NZ" w:eastAsia="en-NZ"/>
              </w:rPr>
              <w:t>-0.3%</w:t>
            </w:r>
          </w:p>
        </w:tc>
      </w:tr>
    </w:tbl>
    <w:p w14:paraId="23188E49" w14:textId="06F13195" w:rsidR="00AC2C8F" w:rsidRDefault="007503C6" w:rsidP="00AC2C8F">
      <w:pPr>
        <w:pStyle w:val="BodytextWorldline"/>
        <w:rPr>
          <w:rFonts w:cs="Arial"/>
          <w:color w:val="auto"/>
          <w:sz w:val="16"/>
          <w:szCs w:val="16"/>
          <w:lang w:val="en-NZ" w:eastAsia="en-NZ"/>
        </w:rPr>
      </w:pPr>
      <w:r>
        <w:rPr>
          <w:sz w:val="16"/>
          <w:szCs w:val="16"/>
        </w:rPr>
        <w:br/>
      </w:r>
      <w:r w:rsidR="007B4DC2" w:rsidRPr="000A3494">
        <w:rPr>
          <w:sz w:val="16"/>
          <w:szCs w:val="16"/>
        </w:rPr>
        <w:t xml:space="preserve">Figure </w:t>
      </w:r>
      <w:r w:rsidR="00770A01" w:rsidRPr="000A3494">
        <w:rPr>
          <w:sz w:val="16"/>
          <w:szCs w:val="16"/>
        </w:rPr>
        <w:t>2</w:t>
      </w:r>
      <w:r w:rsidR="007B4DC2" w:rsidRPr="000A3494">
        <w:rPr>
          <w:sz w:val="16"/>
          <w:szCs w:val="16"/>
        </w:rPr>
        <w:t xml:space="preserve">: All Cards NZ underlying* spending through Worldline in </w:t>
      </w:r>
      <w:r w:rsidR="00A77CA7" w:rsidRPr="000A3494">
        <w:rPr>
          <w:sz w:val="16"/>
          <w:szCs w:val="16"/>
        </w:rPr>
        <w:t>1-14</w:t>
      </w:r>
      <w:r w:rsidR="00A77CA7" w:rsidRPr="000A3494">
        <w:rPr>
          <w:sz w:val="16"/>
          <w:szCs w:val="16"/>
          <w:vertAlign w:val="superscript"/>
        </w:rPr>
        <w:t>th</w:t>
      </w:r>
      <w:r w:rsidR="00A77CA7" w:rsidRPr="000A3494">
        <w:rPr>
          <w:sz w:val="16"/>
          <w:szCs w:val="16"/>
        </w:rPr>
        <w:t xml:space="preserve"> December </w:t>
      </w:r>
      <w:r w:rsidR="000A7D99" w:rsidRPr="000A3494">
        <w:rPr>
          <w:sz w:val="16"/>
          <w:szCs w:val="16"/>
        </w:rPr>
        <w:t>2025</w:t>
      </w:r>
      <w:r w:rsidR="007B4DC2" w:rsidRPr="000A3494">
        <w:rPr>
          <w:sz w:val="16"/>
          <w:szCs w:val="16"/>
        </w:rPr>
        <w:t xml:space="preserve"> for core retail merchants (</w:t>
      </w:r>
      <w:r w:rsidR="007B4DC2" w:rsidRPr="000A3494">
        <w:rPr>
          <w:rFonts w:cs="Arial"/>
          <w:color w:val="auto"/>
          <w:sz w:val="16"/>
          <w:szCs w:val="16"/>
          <w:lang w:val="en-NZ" w:eastAsia="en-NZ"/>
        </w:rPr>
        <w:t>* Underlying excludes large clients moving to or from Worldline)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4"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5"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6"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89DEA99"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4399B6E"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B57F23"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993E148"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9E076CA"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7BC0A97"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C24357">
      <w:headerReference w:type="first" r:id="rId23"/>
      <w:pgSz w:w="11906" w:h="16838" w:code="9"/>
      <w:pgMar w:top="2127" w:right="1077" w:bottom="709"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8A4D" w14:textId="77777777" w:rsidR="008B569C" w:rsidRPr="00A1281B" w:rsidRDefault="008B569C" w:rsidP="00A1281B">
      <w:pPr>
        <w:pStyle w:val="Footer"/>
      </w:pPr>
    </w:p>
  </w:endnote>
  <w:endnote w:type="continuationSeparator" w:id="0">
    <w:p w14:paraId="2FA7BF1F" w14:textId="77777777" w:rsidR="008B569C" w:rsidRPr="00A1281B" w:rsidRDefault="008B569C"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625E" w14:textId="77777777" w:rsidR="008B569C" w:rsidRPr="00A1281B" w:rsidRDefault="008B569C" w:rsidP="00A1281B">
      <w:pPr>
        <w:pStyle w:val="Footer"/>
      </w:pPr>
    </w:p>
  </w:footnote>
  <w:footnote w:type="continuationSeparator" w:id="0">
    <w:p w14:paraId="53430A86" w14:textId="77777777" w:rsidR="008B569C" w:rsidRPr="00A1281B" w:rsidRDefault="008B569C"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163406447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65DD16"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2817"/>
    <w:rsid w:val="00013D63"/>
    <w:rsid w:val="00013D6E"/>
    <w:rsid w:val="0001425F"/>
    <w:rsid w:val="000143D2"/>
    <w:rsid w:val="0001461A"/>
    <w:rsid w:val="00014717"/>
    <w:rsid w:val="00014E7F"/>
    <w:rsid w:val="00015339"/>
    <w:rsid w:val="0001542B"/>
    <w:rsid w:val="00015687"/>
    <w:rsid w:val="000177B9"/>
    <w:rsid w:val="00017BBB"/>
    <w:rsid w:val="00021CCB"/>
    <w:rsid w:val="00021EDA"/>
    <w:rsid w:val="00022269"/>
    <w:rsid w:val="00022306"/>
    <w:rsid w:val="000224C9"/>
    <w:rsid w:val="00022966"/>
    <w:rsid w:val="000238E2"/>
    <w:rsid w:val="00023F4D"/>
    <w:rsid w:val="000241E7"/>
    <w:rsid w:val="00024A8F"/>
    <w:rsid w:val="00024D1A"/>
    <w:rsid w:val="000251B2"/>
    <w:rsid w:val="000259FA"/>
    <w:rsid w:val="0002609F"/>
    <w:rsid w:val="0002649C"/>
    <w:rsid w:val="00026E4C"/>
    <w:rsid w:val="000272CE"/>
    <w:rsid w:val="00027FF9"/>
    <w:rsid w:val="000304CF"/>
    <w:rsid w:val="00030F21"/>
    <w:rsid w:val="00031E34"/>
    <w:rsid w:val="00031E40"/>
    <w:rsid w:val="00032D95"/>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6F55"/>
    <w:rsid w:val="0003708B"/>
    <w:rsid w:val="000374DD"/>
    <w:rsid w:val="000376ED"/>
    <w:rsid w:val="00040EA5"/>
    <w:rsid w:val="000413D3"/>
    <w:rsid w:val="000418EF"/>
    <w:rsid w:val="00043C62"/>
    <w:rsid w:val="00043D20"/>
    <w:rsid w:val="00044E3A"/>
    <w:rsid w:val="00045364"/>
    <w:rsid w:val="00045CA2"/>
    <w:rsid w:val="000466C5"/>
    <w:rsid w:val="00047511"/>
    <w:rsid w:val="0004753F"/>
    <w:rsid w:val="00050E6F"/>
    <w:rsid w:val="0005120A"/>
    <w:rsid w:val="0005205D"/>
    <w:rsid w:val="00052A54"/>
    <w:rsid w:val="00052FF4"/>
    <w:rsid w:val="00053257"/>
    <w:rsid w:val="0005327A"/>
    <w:rsid w:val="00053B17"/>
    <w:rsid w:val="00053C42"/>
    <w:rsid w:val="00053C85"/>
    <w:rsid w:val="00053E43"/>
    <w:rsid w:val="000540E7"/>
    <w:rsid w:val="0005430B"/>
    <w:rsid w:val="000551A4"/>
    <w:rsid w:val="00055708"/>
    <w:rsid w:val="00055812"/>
    <w:rsid w:val="0005583E"/>
    <w:rsid w:val="00055F74"/>
    <w:rsid w:val="0005610E"/>
    <w:rsid w:val="00056265"/>
    <w:rsid w:val="000565AD"/>
    <w:rsid w:val="00056A49"/>
    <w:rsid w:val="00060CA3"/>
    <w:rsid w:val="00060D92"/>
    <w:rsid w:val="00061A9F"/>
    <w:rsid w:val="00061D36"/>
    <w:rsid w:val="000626A2"/>
    <w:rsid w:val="00062A4E"/>
    <w:rsid w:val="00062F91"/>
    <w:rsid w:val="000634AE"/>
    <w:rsid w:val="00063851"/>
    <w:rsid w:val="00063935"/>
    <w:rsid w:val="000639DF"/>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77F25"/>
    <w:rsid w:val="00080780"/>
    <w:rsid w:val="000817E8"/>
    <w:rsid w:val="00081B2B"/>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B09"/>
    <w:rsid w:val="00094907"/>
    <w:rsid w:val="00094995"/>
    <w:rsid w:val="00095102"/>
    <w:rsid w:val="000953A0"/>
    <w:rsid w:val="0009575E"/>
    <w:rsid w:val="00095C9C"/>
    <w:rsid w:val="00095F28"/>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494"/>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002"/>
    <w:rsid w:val="000C5041"/>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37D"/>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3D92"/>
    <w:rsid w:val="000F44C3"/>
    <w:rsid w:val="000F4C23"/>
    <w:rsid w:val="000F534E"/>
    <w:rsid w:val="000F59B8"/>
    <w:rsid w:val="000F5FA0"/>
    <w:rsid w:val="000F6F92"/>
    <w:rsid w:val="000F7D06"/>
    <w:rsid w:val="000F7E99"/>
    <w:rsid w:val="0010050B"/>
    <w:rsid w:val="0010103A"/>
    <w:rsid w:val="00101493"/>
    <w:rsid w:val="00101CC4"/>
    <w:rsid w:val="0010221F"/>
    <w:rsid w:val="00102774"/>
    <w:rsid w:val="00102841"/>
    <w:rsid w:val="00102A0A"/>
    <w:rsid w:val="0010313D"/>
    <w:rsid w:val="00103402"/>
    <w:rsid w:val="00103AB8"/>
    <w:rsid w:val="001046AE"/>
    <w:rsid w:val="001046D9"/>
    <w:rsid w:val="00104E2B"/>
    <w:rsid w:val="00104F53"/>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BCD"/>
    <w:rsid w:val="00137CBB"/>
    <w:rsid w:val="00137CE5"/>
    <w:rsid w:val="0014000D"/>
    <w:rsid w:val="0014108D"/>
    <w:rsid w:val="00141CED"/>
    <w:rsid w:val="00142C30"/>
    <w:rsid w:val="00142C46"/>
    <w:rsid w:val="00142CCC"/>
    <w:rsid w:val="00143452"/>
    <w:rsid w:val="00143515"/>
    <w:rsid w:val="00143C3B"/>
    <w:rsid w:val="00144110"/>
    <w:rsid w:val="001442BD"/>
    <w:rsid w:val="0014441E"/>
    <w:rsid w:val="0014472C"/>
    <w:rsid w:val="00144A76"/>
    <w:rsid w:val="00144E14"/>
    <w:rsid w:val="00145B8E"/>
    <w:rsid w:val="0014640F"/>
    <w:rsid w:val="00146EC0"/>
    <w:rsid w:val="001473C8"/>
    <w:rsid w:val="0015099C"/>
    <w:rsid w:val="0015197D"/>
    <w:rsid w:val="00151B16"/>
    <w:rsid w:val="0015240D"/>
    <w:rsid w:val="00154326"/>
    <w:rsid w:val="0015455D"/>
    <w:rsid w:val="00154A02"/>
    <w:rsid w:val="00154E3C"/>
    <w:rsid w:val="00155476"/>
    <w:rsid w:val="001561BC"/>
    <w:rsid w:val="00156478"/>
    <w:rsid w:val="00156606"/>
    <w:rsid w:val="001579D8"/>
    <w:rsid w:val="001617E8"/>
    <w:rsid w:val="001617EA"/>
    <w:rsid w:val="00161E2C"/>
    <w:rsid w:val="00161E61"/>
    <w:rsid w:val="00161EBE"/>
    <w:rsid w:val="00162D8B"/>
    <w:rsid w:val="0016351C"/>
    <w:rsid w:val="00164B2B"/>
    <w:rsid w:val="00165D6D"/>
    <w:rsid w:val="001660AD"/>
    <w:rsid w:val="00166477"/>
    <w:rsid w:val="00166BA8"/>
    <w:rsid w:val="00167ABE"/>
    <w:rsid w:val="00170506"/>
    <w:rsid w:val="001708EB"/>
    <w:rsid w:val="00170BDD"/>
    <w:rsid w:val="00171EED"/>
    <w:rsid w:val="00171F73"/>
    <w:rsid w:val="00172F43"/>
    <w:rsid w:val="00175D1E"/>
    <w:rsid w:val="00177464"/>
    <w:rsid w:val="00177CF1"/>
    <w:rsid w:val="0018013B"/>
    <w:rsid w:val="00180AEB"/>
    <w:rsid w:val="0018131E"/>
    <w:rsid w:val="00181E7E"/>
    <w:rsid w:val="0018202B"/>
    <w:rsid w:val="00182079"/>
    <w:rsid w:val="00182572"/>
    <w:rsid w:val="001825E4"/>
    <w:rsid w:val="00182705"/>
    <w:rsid w:val="001838C5"/>
    <w:rsid w:val="001840FD"/>
    <w:rsid w:val="00184ADA"/>
    <w:rsid w:val="00184E5B"/>
    <w:rsid w:val="00185202"/>
    <w:rsid w:val="00185332"/>
    <w:rsid w:val="00185D8D"/>
    <w:rsid w:val="001863A5"/>
    <w:rsid w:val="00186490"/>
    <w:rsid w:val="00186BBE"/>
    <w:rsid w:val="00186D05"/>
    <w:rsid w:val="00186EA6"/>
    <w:rsid w:val="00187A4B"/>
    <w:rsid w:val="00187CEB"/>
    <w:rsid w:val="00190946"/>
    <w:rsid w:val="00190CD4"/>
    <w:rsid w:val="00190F07"/>
    <w:rsid w:val="0019159A"/>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A58"/>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779"/>
    <w:rsid w:val="001B2F68"/>
    <w:rsid w:val="001B39D1"/>
    <w:rsid w:val="001B3A0C"/>
    <w:rsid w:val="001B3F25"/>
    <w:rsid w:val="001B4599"/>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8D"/>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15"/>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39F"/>
    <w:rsid w:val="001F6724"/>
    <w:rsid w:val="001F6A32"/>
    <w:rsid w:val="001F789B"/>
    <w:rsid w:val="001F7A8C"/>
    <w:rsid w:val="00200364"/>
    <w:rsid w:val="002004EC"/>
    <w:rsid w:val="0020080A"/>
    <w:rsid w:val="00200817"/>
    <w:rsid w:val="00201C6E"/>
    <w:rsid w:val="00201ED9"/>
    <w:rsid w:val="002025AC"/>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6C1"/>
    <w:rsid w:val="00212BAD"/>
    <w:rsid w:val="0021382D"/>
    <w:rsid w:val="00213C5F"/>
    <w:rsid w:val="00214D18"/>
    <w:rsid w:val="002154D5"/>
    <w:rsid w:val="002155ED"/>
    <w:rsid w:val="0021572A"/>
    <w:rsid w:val="0021654B"/>
    <w:rsid w:val="002166BE"/>
    <w:rsid w:val="00217CBD"/>
    <w:rsid w:val="0022014F"/>
    <w:rsid w:val="002205D3"/>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1245"/>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277"/>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357"/>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2E7"/>
    <w:rsid w:val="002B56D1"/>
    <w:rsid w:val="002B64EE"/>
    <w:rsid w:val="002B7445"/>
    <w:rsid w:val="002B74D0"/>
    <w:rsid w:val="002B77EF"/>
    <w:rsid w:val="002B7C80"/>
    <w:rsid w:val="002C084E"/>
    <w:rsid w:val="002C1073"/>
    <w:rsid w:val="002C1729"/>
    <w:rsid w:val="002C1F01"/>
    <w:rsid w:val="002C21C7"/>
    <w:rsid w:val="002C384A"/>
    <w:rsid w:val="002C3A5E"/>
    <w:rsid w:val="002C3C3D"/>
    <w:rsid w:val="002C3ECF"/>
    <w:rsid w:val="002C427C"/>
    <w:rsid w:val="002C46FB"/>
    <w:rsid w:val="002C57B3"/>
    <w:rsid w:val="002C6198"/>
    <w:rsid w:val="002C6C2E"/>
    <w:rsid w:val="002C78C4"/>
    <w:rsid w:val="002D038C"/>
    <w:rsid w:val="002D04A8"/>
    <w:rsid w:val="002D0903"/>
    <w:rsid w:val="002D0E88"/>
    <w:rsid w:val="002D3D58"/>
    <w:rsid w:val="002D3EC0"/>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4603"/>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0FA"/>
    <w:rsid w:val="00303DA3"/>
    <w:rsid w:val="00303F23"/>
    <w:rsid w:val="003040CD"/>
    <w:rsid w:val="003045DF"/>
    <w:rsid w:val="00306441"/>
    <w:rsid w:val="00306791"/>
    <w:rsid w:val="00306D46"/>
    <w:rsid w:val="00306F3C"/>
    <w:rsid w:val="0030772F"/>
    <w:rsid w:val="003077B4"/>
    <w:rsid w:val="00307AC5"/>
    <w:rsid w:val="00307C34"/>
    <w:rsid w:val="003108F5"/>
    <w:rsid w:val="003109D2"/>
    <w:rsid w:val="003116A8"/>
    <w:rsid w:val="003118E6"/>
    <w:rsid w:val="00312690"/>
    <w:rsid w:val="003126A7"/>
    <w:rsid w:val="0031342D"/>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184"/>
    <w:rsid w:val="00345CE4"/>
    <w:rsid w:val="00345F5A"/>
    <w:rsid w:val="003464E0"/>
    <w:rsid w:val="00346631"/>
    <w:rsid w:val="0034677D"/>
    <w:rsid w:val="00346AE9"/>
    <w:rsid w:val="00346F8D"/>
    <w:rsid w:val="003478A1"/>
    <w:rsid w:val="00347C33"/>
    <w:rsid w:val="00350245"/>
    <w:rsid w:val="00350AB2"/>
    <w:rsid w:val="00350DC1"/>
    <w:rsid w:val="00351E07"/>
    <w:rsid w:val="00351EDA"/>
    <w:rsid w:val="003522A9"/>
    <w:rsid w:val="00352598"/>
    <w:rsid w:val="00353217"/>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0976"/>
    <w:rsid w:val="0037128A"/>
    <w:rsid w:val="00371F0E"/>
    <w:rsid w:val="00372696"/>
    <w:rsid w:val="00373329"/>
    <w:rsid w:val="00373640"/>
    <w:rsid w:val="00373D12"/>
    <w:rsid w:val="003748D6"/>
    <w:rsid w:val="00374FB9"/>
    <w:rsid w:val="003752F1"/>
    <w:rsid w:val="00375EEA"/>
    <w:rsid w:val="00377612"/>
    <w:rsid w:val="003778E5"/>
    <w:rsid w:val="00377CB5"/>
    <w:rsid w:val="00377E12"/>
    <w:rsid w:val="003803DC"/>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785"/>
    <w:rsid w:val="003859BB"/>
    <w:rsid w:val="00385B4F"/>
    <w:rsid w:val="00386123"/>
    <w:rsid w:val="003869CF"/>
    <w:rsid w:val="00387012"/>
    <w:rsid w:val="00387A9E"/>
    <w:rsid w:val="00387DA2"/>
    <w:rsid w:val="003902AB"/>
    <w:rsid w:val="003903B7"/>
    <w:rsid w:val="00390530"/>
    <w:rsid w:val="00390B8C"/>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4D75"/>
    <w:rsid w:val="003A5ED3"/>
    <w:rsid w:val="003A7026"/>
    <w:rsid w:val="003A7928"/>
    <w:rsid w:val="003A79F8"/>
    <w:rsid w:val="003B07D0"/>
    <w:rsid w:val="003B0887"/>
    <w:rsid w:val="003B09F4"/>
    <w:rsid w:val="003B11FC"/>
    <w:rsid w:val="003B14A0"/>
    <w:rsid w:val="003B1596"/>
    <w:rsid w:val="003B160D"/>
    <w:rsid w:val="003B26BB"/>
    <w:rsid w:val="003B2DAE"/>
    <w:rsid w:val="003B3506"/>
    <w:rsid w:val="003B375E"/>
    <w:rsid w:val="003B444C"/>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4E7A"/>
    <w:rsid w:val="003E6411"/>
    <w:rsid w:val="003E67C5"/>
    <w:rsid w:val="003E6AAE"/>
    <w:rsid w:val="003E724F"/>
    <w:rsid w:val="003E741E"/>
    <w:rsid w:val="003F0859"/>
    <w:rsid w:val="003F0A04"/>
    <w:rsid w:val="003F1376"/>
    <w:rsid w:val="003F1BAD"/>
    <w:rsid w:val="003F225F"/>
    <w:rsid w:val="003F2AF3"/>
    <w:rsid w:val="003F3A19"/>
    <w:rsid w:val="003F3FC4"/>
    <w:rsid w:val="003F4233"/>
    <w:rsid w:val="003F4EC5"/>
    <w:rsid w:val="003F516E"/>
    <w:rsid w:val="003F7383"/>
    <w:rsid w:val="003F7786"/>
    <w:rsid w:val="003F7913"/>
    <w:rsid w:val="00400D82"/>
    <w:rsid w:val="00401042"/>
    <w:rsid w:val="00401777"/>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64B"/>
    <w:rsid w:val="00425895"/>
    <w:rsid w:val="004262AB"/>
    <w:rsid w:val="0042683A"/>
    <w:rsid w:val="00426A49"/>
    <w:rsid w:val="00426F78"/>
    <w:rsid w:val="0042748E"/>
    <w:rsid w:val="00430844"/>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382"/>
    <w:rsid w:val="004444F0"/>
    <w:rsid w:val="00445522"/>
    <w:rsid w:val="004459AE"/>
    <w:rsid w:val="00446114"/>
    <w:rsid w:val="00446809"/>
    <w:rsid w:val="00446AEA"/>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A63"/>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3F29"/>
    <w:rsid w:val="0047518D"/>
    <w:rsid w:val="00475688"/>
    <w:rsid w:val="00477F73"/>
    <w:rsid w:val="00480ABA"/>
    <w:rsid w:val="00480C7E"/>
    <w:rsid w:val="0048114B"/>
    <w:rsid w:val="0048120B"/>
    <w:rsid w:val="00481CD1"/>
    <w:rsid w:val="00482117"/>
    <w:rsid w:val="00482B59"/>
    <w:rsid w:val="00482BF8"/>
    <w:rsid w:val="004839ED"/>
    <w:rsid w:val="00483BA8"/>
    <w:rsid w:val="00483D81"/>
    <w:rsid w:val="00484833"/>
    <w:rsid w:val="00486140"/>
    <w:rsid w:val="00486738"/>
    <w:rsid w:val="00486C2C"/>
    <w:rsid w:val="00487395"/>
    <w:rsid w:val="00487543"/>
    <w:rsid w:val="004875E2"/>
    <w:rsid w:val="00487818"/>
    <w:rsid w:val="004915E6"/>
    <w:rsid w:val="00491F03"/>
    <w:rsid w:val="004920FF"/>
    <w:rsid w:val="004924C5"/>
    <w:rsid w:val="0049264C"/>
    <w:rsid w:val="00493762"/>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AE1"/>
    <w:rsid w:val="004B3B1F"/>
    <w:rsid w:val="004B3B99"/>
    <w:rsid w:val="004B4C46"/>
    <w:rsid w:val="004B5502"/>
    <w:rsid w:val="004B592E"/>
    <w:rsid w:val="004B5DFE"/>
    <w:rsid w:val="004B6634"/>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039"/>
    <w:rsid w:val="004F3B11"/>
    <w:rsid w:val="004F3BEC"/>
    <w:rsid w:val="004F3D1D"/>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1FF6"/>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3B8"/>
    <w:rsid w:val="005346F2"/>
    <w:rsid w:val="005348A3"/>
    <w:rsid w:val="00534B3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5DB9"/>
    <w:rsid w:val="00546095"/>
    <w:rsid w:val="00546300"/>
    <w:rsid w:val="00546594"/>
    <w:rsid w:val="005471A9"/>
    <w:rsid w:val="00547C9A"/>
    <w:rsid w:val="005502C6"/>
    <w:rsid w:val="005506B4"/>
    <w:rsid w:val="00550895"/>
    <w:rsid w:val="0055113B"/>
    <w:rsid w:val="0055179C"/>
    <w:rsid w:val="005518BF"/>
    <w:rsid w:val="00551A55"/>
    <w:rsid w:val="00551A76"/>
    <w:rsid w:val="00551DC1"/>
    <w:rsid w:val="00552678"/>
    <w:rsid w:val="0055272B"/>
    <w:rsid w:val="00552E16"/>
    <w:rsid w:val="00553642"/>
    <w:rsid w:val="00553801"/>
    <w:rsid w:val="0055459C"/>
    <w:rsid w:val="00554E65"/>
    <w:rsid w:val="00556D59"/>
    <w:rsid w:val="0055752F"/>
    <w:rsid w:val="00557AD8"/>
    <w:rsid w:val="00557C00"/>
    <w:rsid w:val="00560A19"/>
    <w:rsid w:val="00560A4F"/>
    <w:rsid w:val="00561514"/>
    <w:rsid w:val="005615BE"/>
    <w:rsid w:val="00562314"/>
    <w:rsid w:val="00562339"/>
    <w:rsid w:val="005627C8"/>
    <w:rsid w:val="00562D03"/>
    <w:rsid w:val="00562D27"/>
    <w:rsid w:val="00562E3D"/>
    <w:rsid w:val="00563B75"/>
    <w:rsid w:val="00563DF7"/>
    <w:rsid w:val="00564B08"/>
    <w:rsid w:val="00564E43"/>
    <w:rsid w:val="00565A68"/>
    <w:rsid w:val="00565B74"/>
    <w:rsid w:val="00565BF6"/>
    <w:rsid w:val="00565D72"/>
    <w:rsid w:val="00566704"/>
    <w:rsid w:val="005667E0"/>
    <w:rsid w:val="00566DC1"/>
    <w:rsid w:val="00567B47"/>
    <w:rsid w:val="00567D21"/>
    <w:rsid w:val="00567F35"/>
    <w:rsid w:val="005701C7"/>
    <w:rsid w:val="005706B2"/>
    <w:rsid w:val="0057098E"/>
    <w:rsid w:val="0057199F"/>
    <w:rsid w:val="0057268F"/>
    <w:rsid w:val="00572838"/>
    <w:rsid w:val="005730A8"/>
    <w:rsid w:val="0057362B"/>
    <w:rsid w:val="00574150"/>
    <w:rsid w:val="00574AFA"/>
    <w:rsid w:val="00575FFC"/>
    <w:rsid w:val="00576AEF"/>
    <w:rsid w:val="00576BB4"/>
    <w:rsid w:val="00576D63"/>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035"/>
    <w:rsid w:val="00590517"/>
    <w:rsid w:val="00591C70"/>
    <w:rsid w:val="00591CFD"/>
    <w:rsid w:val="00591D02"/>
    <w:rsid w:val="0059294A"/>
    <w:rsid w:val="00592BB4"/>
    <w:rsid w:val="00592D4B"/>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2F1"/>
    <w:rsid w:val="005B0394"/>
    <w:rsid w:val="005B0482"/>
    <w:rsid w:val="005B06DF"/>
    <w:rsid w:val="005B0719"/>
    <w:rsid w:val="005B0A36"/>
    <w:rsid w:val="005B1251"/>
    <w:rsid w:val="005B17F3"/>
    <w:rsid w:val="005B1C56"/>
    <w:rsid w:val="005B2B14"/>
    <w:rsid w:val="005B3102"/>
    <w:rsid w:val="005B36E3"/>
    <w:rsid w:val="005B3795"/>
    <w:rsid w:val="005B4FAF"/>
    <w:rsid w:val="005B5024"/>
    <w:rsid w:val="005B53C2"/>
    <w:rsid w:val="005B5682"/>
    <w:rsid w:val="005B586B"/>
    <w:rsid w:val="005B5F30"/>
    <w:rsid w:val="005B63DE"/>
    <w:rsid w:val="005B6502"/>
    <w:rsid w:val="005B7040"/>
    <w:rsid w:val="005C0018"/>
    <w:rsid w:val="005C00ED"/>
    <w:rsid w:val="005C0247"/>
    <w:rsid w:val="005C02BB"/>
    <w:rsid w:val="005C0A32"/>
    <w:rsid w:val="005C0B59"/>
    <w:rsid w:val="005C0ED4"/>
    <w:rsid w:val="005C0F3C"/>
    <w:rsid w:val="005C1472"/>
    <w:rsid w:val="005C1D6C"/>
    <w:rsid w:val="005C2330"/>
    <w:rsid w:val="005C2349"/>
    <w:rsid w:val="005C24C2"/>
    <w:rsid w:val="005C2DFF"/>
    <w:rsid w:val="005C30F8"/>
    <w:rsid w:val="005C3158"/>
    <w:rsid w:val="005C33A0"/>
    <w:rsid w:val="005C4A11"/>
    <w:rsid w:val="005C5CC8"/>
    <w:rsid w:val="005C5F4F"/>
    <w:rsid w:val="005C6668"/>
    <w:rsid w:val="005C6E02"/>
    <w:rsid w:val="005D03B1"/>
    <w:rsid w:val="005D043F"/>
    <w:rsid w:val="005D12B7"/>
    <w:rsid w:val="005D2494"/>
    <w:rsid w:val="005D2D2C"/>
    <w:rsid w:val="005D3358"/>
    <w:rsid w:val="005D3646"/>
    <w:rsid w:val="005D3796"/>
    <w:rsid w:val="005D3E72"/>
    <w:rsid w:val="005D4151"/>
    <w:rsid w:val="005D45EB"/>
    <w:rsid w:val="005D4D16"/>
    <w:rsid w:val="005D4DC8"/>
    <w:rsid w:val="005D5E21"/>
    <w:rsid w:val="005D62B8"/>
    <w:rsid w:val="005D6A4E"/>
    <w:rsid w:val="005D6A92"/>
    <w:rsid w:val="005D6DEB"/>
    <w:rsid w:val="005D7081"/>
    <w:rsid w:val="005D7296"/>
    <w:rsid w:val="005D7343"/>
    <w:rsid w:val="005E122D"/>
    <w:rsid w:val="005E1332"/>
    <w:rsid w:val="005E1739"/>
    <w:rsid w:val="005E19D8"/>
    <w:rsid w:val="005E1B51"/>
    <w:rsid w:val="005E2013"/>
    <w:rsid w:val="005E26C1"/>
    <w:rsid w:val="005E3A32"/>
    <w:rsid w:val="005E40E6"/>
    <w:rsid w:val="005E4288"/>
    <w:rsid w:val="005E4AEF"/>
    <w:rsid w:val="005E52C1"/>
    <w:rsid w:val="005E58C6"/>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8E7"/>
    <w:rsid w:val="005F3D0F"/>
    <w:rsid w:val="005F3D40"/>
    <w:rsid w:val="005F4C98"/>
    <w:rsid w:val="005F5842"/>
    <w:rsid w:val="005F5996"/>
    <w:rsid w:val="005F6F8C"/>
    <w:rsid w:val="006007C7"/>
    <w:rsid w:val="00601198"/>
    <w:rsid w:val="00601D47"/>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115"/>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9FF"/>
    <w:rsid w:val="00660CEE"/>
    <w:rsid w:val="006615D0"/>
    <w:rsid w:val="00662352"/>
    <w:rsid w:val="006635DE"/>
    <w:rsid w:val="0066454E"/>
    <w:rsid w:val="006646D9"/>
    <w:rsid w:val="00665601"/>
    <w:rsid w:val="006663E9"/>
    <w:rsid w:val="00666561"/>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2AB"/>
    <w:rsid w:val="00680C71"/>
    <w:rsid w:val="00681579"/>
    <w:rsid w:val="006817AD"/>
    <w:rsid w:val="00681D6B"/>
    <w:rsid w:val="00682357"/>
    <w:rsid w:val="00682463"/>
    <w:rsid w:val="00682541"/>
    <w:rsid w:val="006831B1"/>
    <w:rsid w:val="006847E4"/>
    <w:rsid w:val="00684D03"/>
    <w:rsid w:val="00684DD1"/>
    <w:rsid w:val="00685D1B"/>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96E46"/>
    <w:rsid w:val="006A03A4"/>
    <w:rsid w:val="006A05A3"/>
    <w:rsid w:val="006A1391"/>
    <w:rsid w:val="006A164A"/>
    <w:rsid w:val="006A1E15"/>
    <w:rsid w:val="006A2848"/>
    <w:rsid w:val="006A3437"/>
    <w:rsid w:val="006A415E"/>
    <w:rsid w:val="006A43AD"/>
    <w:rsid w:val="006A440C"/>
    <w:rsid w:val="006A469B"/>
    <w:rsid w:val="006A4B4F"/>
    <w:rsid w:val="006A4C0A"/>
    <w:rsid w:val="006A53D1"/>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8E4"/>
    <w:rsid w:val="006D3910"/>
    <w:rsid w:val="006D3C20"/>
    <w:rsid w:val="006D40FB"/>
    <w:rsid w:val="006D49ED"/>
    <w:rsid w:val="006D531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5F1"/>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4FBB"/>
    <w:rsid w:val="00705840"/>
    <w:rsid w:val="0070588F"/>
    <w:rsid w:val="00706308"/>
    <w:rsid w:val="00706962"/>
    <w:rsid w:val="00706BD7"/>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623"/>
    <w:rsid w:val="00717D8E"/>
    <w:rsid w:val="00717DD3"/>
    <w:rsid w:val="00720142"/>
    <w:rsid w:val="00720532"/>
    <w:rsid w:val="007205C7"/>
    <w:rsid w:val="0072111B"/>
    <w:rsid w:val="00721142"/>
    <w:rsid w:val="00721957"/>
    <w:rsid w:val="00721995"/>
    <w:rsid w:val="00722809"/>
    <w:rsid w:val="00723006"/>
    <w:rsid w:val="00723AFA"/>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3C6"/>
    <w:rsid w:val="007505EA"/>
    <w:rsid w:val="00750BD6"/>
    <w:rsid w:val="00750E8A"/>
    <w:rsid w:val="00751002"/>
    <w:rsid w:val="00751149"/>
    <w:rsid w:val="00751813"/>
    <w:rsid w:val="00751CE5"/>
    <w:rsid w:val="00751DF0"/>
    <w:rsid w:val="007520A1"/>
    <w:rsid w:val="00752D1B"/>
    <w:rsid w:val="00752E31"/>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68B"/>
    <w:rsid w:val="00766C85"/>
    <w:rsid w:val="00766E99"/>
    <w:rsid w:val="00766FD1"/>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3F"/>
    <w:rsid w:val="00787B55"/>
    <w:rsid w:val="007901D7"/>
    <w:rsid w:val="0079033A"/>
    <w:rsid w:val="00790654"/>
    <w:rsid w:val="00790EF3"/>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6FEC"/>
    <w:rsid w:val="007A71E2"/>
    <w:rsid w:val="007A77AB"/>
    <w:rsid w:val="007A783B"/>
    <w:rsid w:val="007B0A78"/>
    <w:rsid w:val="007B0B60"/>
    <w:rsid w:val="007B0C5C"/>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35D"/>
    <w:rsid w:val="007B78DB"/>
    <w:rsid w:val="007B7A83"/>
    <w:rsid w:val="007B7BA8"/>
    <w:rsid w:val="007B7CC1"/>
    <w:rsid w:val="007C0010"/>
    <w:rsid w:val="007C0237"/>
    <w:rsid w:val="007C037C"/>
    <w:rsid w:val="007C17A0"/>
    <w:rsid w:val="007C2B6B"/>
    <w:rsid w:val="007C3689"/>
    <w:rsid w:val="007C3CCB"/>
    <w:rsid w:val="007C46EA"/>
    <w:rsid w:val="007C5148"/>
    <w:rsid w:val="007C5397"/>
    <w:rsid w:val="007C55D4"/>
    <w:rsid w:val="007C5A1D"/>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8D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217"/>
    <w:rsid w:val="0081249B"/>
    <w:rsid w:val="00813986"/>
    <w:rsid w:val="00814317"/>
    <w:rsid w:val="00814CED"/>
    <w:rsid w:val="00816747"/>
    <w:rsid w:val="00816A0D"/>
    <w:rsid w:val="00816ADA"/>
    <w:rsid w:val="00817065"/>
    <w:rsid w:val="008171BB"/>
    <w:rsid w:val="00817A64"/>
    <w:rsid w:val="00817BD0"/>
    <w:rsid w:val="00817D8F"/>
    <w:rsid w:val="00817FA8"/>
    <w:rsid w:val="00817FC3"/>
    <w:rsid w:val="0082098C"/>
    <w:rsid w:val="008209A5"/>
    <w:rsid w:val="00820CC1"/>
    <w:rsid w:val="0082198A"/>
    <w:rsid w:val="00822051"/>
    <w:rsid w:val="008224CF"/>
    <w:rsid w:val="00823275"/>
    <w:rsid w:val="00823AAF"/>
    <w:rsid w:val="00823B2A"/>
    <w:rsid w:val="00823D23"/>
    <w:rsid w:val="008245F8"/>
    <w:rsid w:val="00824AF4"/>
    <w:rsid w:val="00824DD7"/>
    <w:rsid w:val="0082537E"/>
    <w:rsid w:val="008257CD"/>
    <w:rsid w:val="0082608B"/>
    <w:rsid w:val="00826713"/>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4E1"/>
    <w:rsid w:val="008359A9"/>
    <w:rsid w:val="00836504"/>
    <w:rsid w:val="00837557"/>
    <w:rsid w:val="008401DA"/>
    <w:rsid w:val="0084034F"/>
    <w:rsid w:val="008408F6"/>
    <w:rsid w:val="00840E8C"/>
    <w:rsid w:val="0084109D"/>
    <w:rsid w:val="00841572"/>
    <w:rsid w:val="00841CD5"/>
    <w:rsid w:val="008421B8"/>
    <w:rsid w:val="00842216"/>
    <w:rsid w:val="00842926"/>
    <w:rsid w:val="00842A62"/>
    <w:rsid w:val="00842DEB"/>
    <w:rsid w:val="00843A46"/>
    <w:rsid w:val="00844AD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60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BDC"/>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F2D"/>
    <w:rsid w:val="00894487"/>
    <w:rsid w:val="0089469D"/>
    <w:rsid w:val="0089515A"/>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067"/>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36FC"/>
    <w:rsid w:val="008B430F"/>
    <w:rsid w:val="008B4B95"/>
    <w:rsid w:val="008B569C"/>
    <w:rsid w:val="008B5CD1"/>
    <w:rsid w:val="008B6497"/>
    <w:rsid w:val="008B6EF1"/>
    <w:rsid w:val="008B72D1"/>
    <w:rsid w:val="008C00BD"/>
    <w:rsid w:val="008C0CCB"/>
    <w:rsid w:val="008C11EB"/>
    <w:rsid w:val="008C1568"/>
    <w:rsid w:val="008C20E8"/>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265"/>
    <w:rsid w:val="008E133D"/>
    <w:rsid w:val="008E1D6F"/>
    <w:rsid w:val="008E2718"/>
    <w:rsid w:val="008E2904"/>
    <w:rsid w:val="008E2F07"/>
    <w:rsid w:val="008E3287"/>
    <w:rsid w:val="008E3671"/>
    <w:rsid w:val="008E3805"/>
    <w:rsid w:val="008E384D"/>
    <w:rsid w:val="008E3A82"/>
    <w:rsid w:val="008E3B0E"/>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3F8"/>
    <w:rsid w:val="008F4B45"/>
    <w:rsid w:val="008F616C"/>
    <w:rsid w:val="008F646C"/>
    <w:rsid w:val="008F6610"/>
    <w:rsid w:val="008F6ED6"/>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2678"/>
    <w:rsid w:val="00912FE4"/>
    <w:rsid w:val="0091411C"/>
    <w:rsid w:val="00914457"/>
    <w:rsid w:val="00914CA2"/>
    <w:rsid w:val="009158D3"/>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47BFD"/>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9BA"/>
    <w:rsid w:val="00964B1F"/>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09D"/>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089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5E9"/>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201"/>
    <w:rsid w:val="009D147A"/>
    <w:rsid w:val="009D1A68"/>
    <w:rsid w:val="009D2117"/>
    <w:rsid w:val="009D234E"/>
    <w:rsid w:val="009D27A4"/>
    <w:rsid w:val="009D388A"/>
    <w:rsid w:val="009D3E59"/>
    <w:rsid w:val="009D485A"/>
    <w:rsid w:val="009D49C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A2B"/>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5D6A"/>
    <w:rsid w:val="009F6611"/>
    <w:rsid w:val="009F7130"/>
    <w:rsid w:val="009F7919"/>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3191"/>
    <w:rsid w:val="00A33C6A"/>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A20"/>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D24"/>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77CA7"/>
    <w:rsid w:val="00A80BA4"/>
    <w:rsid w:val="00A8193A"/>
    <w:rsid w:val="00A81D31"/>
    <w:rsid w:val="00A8213C"/>
    <w:rsid w:val="00A821BB"/>
    <w:rsid w:val="00A83360"/>
    <w:rsid w:val="00A833BB"/>
    <w:rsid w:val="00A84409"/>
    <w:rsid w:val="00A845D6"/>
    <w:rsid w:val="00A84AE3"/>
    <w:rsid w:val="00A84D14"/>
    <w:rsid w:val="00A85497"/>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6470"/>
    <w:rsid w:val="00A966E2"/>
    <w:rsid w:val="00A96C58"/>
    <w:rsid w:val="00A96FBE"/>
    <w:rsid w:val="00AA02AE"/>
    <w:rsid w:val="00AA0614"/>
    <w:rsid w:val="00AA099B"/>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AE5"/>
    <w:rsid w:val="00AB3BEC"/>
    <w:rsid w:val="00AB3EFF"/>
    <w:rsid w:val="00AB4450"/>
    <w:rsid w:val="00AB45B0"/>
    <w:rsid w:val="00AB48F7"/>
    <w:rsid w:val="00AB56F0"/>
    <w:rsid w:val="00AB5DBD"/>
    <w:rsid w:val="00AB63CC"/>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4C7"/>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2CBC"/>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5896"/>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649"/>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1E01"/>
    <w:rsid w:val="00B322CD"/>
    <w:rsid w:val="00B32C3E"/>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1D9B"/>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30F"/>
    <w:rsid w:val="00B6256F"/>
    <w:rsid w:val="00B6343B"/>
    <w:rsid w:val="00B63566"/>
    <w:rsid w:val="00B63CBD"/>
    <w:rsid w:val="00B64B07"/>
    <w:rsid w:val="00B6501B"/>
    <w:rsid w:val="00B651EF"/>
    <w:rsid w:val="00B65DB7"/>
    <w:rsid w:val="00B6612C"/>
    <w:rsid w:val="00B66E96"/>
    <w:rsid w:val="00B67000"/>
    <w:rsid w:val="00B67EDE"/>
    <w:rsid w:val="00B67F83"/>
    <w:rsid w:val="00B70E93"/>
    <w:rsid w:val="00B7152D"/>
    <w:rsid w:val="00B71EA4"/>
    <w:rsid w:val="00B72481"/>
    <w:rsid w:val="00B7256E"/>
    <w:rsid w:val="00B726D5"/>
    <w:rsid w:val="00B72A3C"/>
    <w:rsid w:val="00B73087"/>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D7"/>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5E13"/>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4D38"/>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159"/>
    <w:rsid w:val="00BC2EB5"/>
    <w:rsid w:val="00BC3751"/>
    <w:rsid w:val="00BC3C72"/>
    <w:rsid w:val="00BC3FE1"/>
    <w:rsid w:val="00BC47CB"/>
    <w:rsid w:val="00BC5D7E"/>
    <w:rsid w:val="00BC6AD9"/>
    <w:rsid w:val="00BC6FB7"/>
    <w:rsid w:val="00BC79B8"/>
    <w:rsid w:val="00BC7DC5"/>
    <w:rsid w:val="00BD027D"/>
    <w:rsid w:val="00BD0532"/>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3288"/>
    <w:rsid w:val="00BE436B"/>
    <w:rsid w:val="00BE57DA"/>
    <w:rsid w:val="00BE64B3"/>
    <w:rsid w:val="00BE6D32"/>
    <w:rsid w:val="00BE718E"/>
    <w:rsid w:val="00BE77C3"/>
    <w:rsid w:val="00BF00CB"/>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4F6"/>
    <w:rsid w:val="00BF7B14"/>
    <w:rsid w:val="00C01482"/>
    <w:rsid w:val="00C01DA1"/>
    <w:rsid w:val="00C028B4"/>
    <w:rsid w:val="00C03C37"/>
    <w:rsid w:val="00C045A4"/>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174E6"/>
    <w:rsid w:val="00C201EB"/>
    <w:rsid w:val="00C20C5D"/>
    <w:rsid w:val="00C2167F"/>
    <w:rsid w:val="00C21757"/>
    <w:rsid w:val="00C22226"/>
    <w:rsid w:val="00C22561"/>
    <w:rsid w:val="00C24239"/>
    <w:rsid w:val="00C24357"/>
    <w:rsid w:val="00C257FE"/>
    <w:rsid w:val="00C25D01"/>
    <w:rsid w:val="00C25E06"/>
    <w:rsid w:val="00C25E3F"/>
    <w:rsid w:val="00C25FAA"/>
    <w:rsid w:val="00C2602D"/>
    <w:rsid w:val="00C265B0"/>
    <w:rsid w:val="00C268FD"/>
    <w:rsid w:val="00C26E39"/>
    <w:rsid w:val="00C27009"/>
    <w:rsid w:val="00C272EC"/>
    <w:rsid w:val="00C277EE"/>
    <w:rsid w:val="00C27B38"/>
    <w:rsid w:val="00C27E7E"/>
    <w:rsid w:val="00C27EAA"/>
    <w:rsid w:val="00C304B8"/>
    <w:rsid w:val="00C30503"/>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64A8"/>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5A3A"/>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1A25"/>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974"/>
    <w:rsid w:val="00CB5D5D"/>
    <w:rsid w:val="00CB632B"/>
    <w:rsid w:val="00CB6881"/>
    <w:rsid w:val="00CB6E4D"/>
    <w:rsid w:val="00CB7600"/>
    <w:rsid w:val="00CB7AB2"/>
    <w:rsid w:val="00CB7EFB"/>
    <w:rsid w:val="00CC07ED"/>
    <w:rsid w:val="00CC0DFD"/>
    <w:rsid w:val="00CC1687"/>
    <w:rsid w:val="00CC1A61"/>
    <w:rsid w:val="00CC1C5F"/>
    <w:rsid w:val="00CC1F4D"/>
    <w:rsid w:val="00CC2551"/>
    <w:rsid w:val="00CC34F1"/>
    <w:rsid w:val="00CC3601"/>
    <w:rsid w:val="00CC387F"/>
    <w:rsid w:val="00CC4578"/>
    <w:rsid w:val="00CC4A23"/>
    <w:rsid w:val="00CC53D9"/>
    <w:rsid w:val="00CC564D"/>
    <w:rsid w:val="00CC5A21"/>
    <w:rsid w:val="00CC689E"/>
    <w:rsid w:val="00CC6928"/>
    <w:rsid w:val="00CC70AB"/>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CFD"/>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2043E"/>
    <w:rsid w:val="00D204E2"/>
    <w:rsid w:val="00D21243"/>
    <w:rsid w:val="00D21D5C"/>
    <w:rsid w:val="00D21D60"/>
    <w:rsid w:val="00D2219D"/>
    <w:rsid w:val="00D2226C"/>
    <w:rsid w:val="00D22624"/>
    <w:rsid w:val="00D2282C"/>
    <w:rsid w:val="00D2329D"/>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1F76"/>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AD"/>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1E"/>
    <w:rsid w:val="00D71C80"/>
    <w:rsid w:val="00D72125"/>
    <w:rsid w:val="00D7238E"/>
    <w:rsid w:val="00D7283E"/>
    <w:rsid w:val="00D72AC7"/>
    <w:rsid w:val="00D73003"/>
    <w:rsid w:val="00D73019"/>
    <w:rsid w:val="00D73287"/>
    <w:rsid w:val="00D732C5"/>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8C9"/>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2AB2"/>
    <w:rsid w:val="00DA3572"/>
    <w:rsid w:val="00DA3FAB"/>
    <w:rsid w:val="00DA48D5"/>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893"/>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0F6"/>
    <w:rsid w:val="00E32834"/>
    <w:rsid w:val="00E33E8F"/>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56D"/>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749"/>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52"/>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6F19"/>
    <w:rsid w:val="00EA7645"/>
    <w:rsid w:val="00EA7EA9"/>
    <w:rsid w:val="00EA7F9F"/>
    <w:rsid w:val="00EB088C"/>
    <w:rsid w:val="00EB1B88"/>
    <w:rsid w:val="00EB1BEB"/>
    <w:rsid w:val="00EB3195"/>
    <w:rsid w:val="00EB35BD"/>
    <w:rsid w:val="00EB3D05"/>
    <w:rsid w:val="00EB6665"/>
    <w:rsid w:val="00EB6D4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6855"/>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322"/>
    <w:rsid w:val="00F04A96"/>
    <w:rsid w:val="00F06CEB"/>
    <w:rsid w:val="00F072A0"/>
    <w:rsid w:val="00F076F4"/>
    <w:rsid w:val="00F078E6"/>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17287"/>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5E3F"/>
    <w:rsid w:val="00F26094"/>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E1E"/>
    <w:rsid w:val="00F37507"/>
    <w:rsid w:val="00F4020C"/>
    <w:rsid w:val="00F436E6"/>
    <w:rsid w:val="00F439CE"/>
    <w:rsid w:val="00F4472A"/>
    <w:rsid w:val="00F44FB8"/>
    <w:rsid w:val="00F451D9"/>
    <w:rsid w:val="00F455BE"/>
    <w:rsid w:val="00F458E5"/>
    <w:rsid w:val="00F45971"/>
    <w:rsid w:val="00F459B0"/>
    <w:rsid w:val="00F45B46"/>
    <w:rsid w:val="00F471BB"/>
    <w:rsid w:val="00F47405"/>
    <w:rsid w:val="00F4762F"/>
    <w:rsid w:val="00F50130"/>
    <w:rsid w:val="00F5045E"/>
    <w:rsid w:val="00F50656"/>
    <w:rsid w:val="00F519B9"/>
    <w:rsid w:val="00F51E28"/>
    <w:rsid w:val="00F51EB5"/>
    <w:rsid w:val="00F52017"/>
    <w:rsid w:val="00F52B2F"/>
    <w:rsid w:val="00F54268"/>
    <w:rsid w:val="00F5469F"/>
    <w:rsid w:val="00F55E8B"/>
    <w:rsid w:val="00F564F9"/>
    <w:rsid w:val="00F574A0"/>
    <w:rsid w:val="00F5760C"/>
    <w:rsid w:val="00F576D6"/>
    <w:rsid w:val="00F60030"/>
    <w:rsid w:val="00F61EBC"/>
    <w:rsid w:val="00F61FE1"/>
    <w:rsid w:val="00F62295"/>
    <w:rsid w:val="00F624B5"/>
    <w:rsid w:val="00F62FAC"/>
    <w:rsid w:val="00F63192"/>
    <w:rsid w:val="00F63A69"/>
    <w:rsid w:val="00F64275"/>
    <w:rsid w:val="00F64C01"/>
    <w:rsid w:val="00F64FFD"/>
    <w:rsid w:val="00F6586F"/>
    <w:rsid w:val="00F6599C"/>
    <w:rsid w:val="00F66A92"/>
    <w:rsid w:val="00F673B9"/>
    <w:rsid w:val="00F675F0"/>
    <w:rsid w:val="00F700FF"/>
    <w:rsid w:val="00F70B93"/>
    <w:rsid w:val="00F70F4A"/>
    <w:rsid w:val="00F711BC"/>
    <w:rsid w:val="00F72526"/>
    <w:rsid w:val="00F72DE7"/>
    <w:rsid w:val="00F731A8"/>
    <w:rsid w:val="00F7371D"/>
    <w:rsid w:val="00F73893"/>
    <w:rsid w:val="00F742B6"/>
    <w:rsid w:val="00F75C22"/>
    <w:rsid w:val="00F76B12"/>
    <w:rsid w:val="00F7707E"/>
    <w:rsid w:val="00F77152"/>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0C"/>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4BB8"/>
    <w:rsid w:val="00F95823"/>
    <w:rsid w:val="00F96B40"/>
    <w:rsid w:val="00F97639"/>
    <w:rsid w:val="00F97C62"/>
    <w:rsid w:val="00F97DB3"/>
    <w:rsid w:val="00FA001F"/>
    <w:rsid w:val="00FA17C8"/>
    <w:rsid w:val="00FA1C0F"/>
    <w:rsid w:val="00FA1E9A"/>
    <w:rsid w:val="00FA2874"/>
    <w:rsid w:val="00FA62C6"/>
    <w:rsid w:val="00FA6BC0"/>
    <w:rsid w:val="00FA7504"/>
    <w:rsid w:val="00FA7F05"/>
    <w:rsid w:val="00FB119F"/>
    <w:rsid w:val="00FB12D8"/>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0EC"/>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5D1"/>
    <w:rsid w:val="00FE2865"/>
    <w:rsid w:val="00FE2F70"/>
    <w:rsid w:val="00FE3077"/>
    <w:rsid w:val="00FE3263"/>
    <w:rsid w:val="00FE3371"/>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orldline.com/twitter" TargetMode="External"/><Relationship Id="rId3" Type="http://schemas.openxmlformats.org/officeDocument/2006/relationships/customXml" Target="../customXml/item3.xml"/><Relationship Id="rId21" Type="http://schemas.openxmlformats.org/officeDocument/2006/relationships/hyperlink" Target="https://worldline.com/youtub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rldline.com/" TargetMode="External"/><Relationship Id="rId20" Type="http://schemas.openxmlformats.org/officeDocument/2006/relationships/hyperlink" Target="https://worldline.com/face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orldline.co.n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orldline.com/linked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dan.boughen.external@worldline.com" TargetMode="External"/><Relationship Id="rId22" Type="http://schemas.openxmlformats.org/officeDocument/2006/relationships/hyperlink" Target="https://worldline.com/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4</Pages>
  <Words>826</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2025-12-15T08:13:00Z</dcterms:created>
  <dcterms:modified xsi:type="dcterms:W3CDTF">2025-12-15T08:13:00Z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