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5826DFED" w:rsidR="00AC2C8F" w:rsidRPr="009F59E1" w:rsidRDefault="004D142C" w:rsidP="00AC2C8F">
      <w:pPr>
        <w:pStyle w:val="TitleWorldline"/>
        <w:spacing w:line="276" w:lineRule="auto"/>
        <w:contextualSpacing/>
        <w:rPr>
          <w:sz w:val="24"/>
          <w:szCs w:val="24"/>
          <w:lang w:val="en-US"/>
        </w:rPr>
      </w:pPr>
      <w:r>
        <w:rPr>
          <w:szCs w:val="40"/>
          <w:lang w:val="en-US"/>
        </w:rPr>
        <w:t>Consumer s</w:t>
      </w:r>
      <w:r w:rsidR="00926705">
        <w:rPr>
          <w:szCs w:val="40"/>
          <w:lang w:val="en-US"/>
        </w:rPr>
        <w:t>pending</w:t>
      </w:r>
      <w:r w:rsidR="00330B5C">
        <w:rPr>
          <w:szCs w:val="40"/>
          <w:lang w:val="en-US"/>
        </w:rPr>
        <w:t xml:space="preserve"> </w:t>
      </w:r>
      <w:r w:rsidR="00926705">
        <w:rPr>
          <w:szCs w:val="40"/>
          <w:lang w:val="en-US"/>
        </w:rPr>
        <w:t>increas</w:t>
      </w:r>
      <w:r w:rsidR="00664E1F">
        <w:rPr>
          <w:szCs w:val="40"/>
          <w:lang w:val="en-US"/>
        </w:rPr>
        <w:t>es</w:t>
      </w:r>
      <w:r w:rsidR="00926705">
        <w:rPr>
          <w:szCs w:val="40"/>
          <w:lang w:val="en-US"/>
        </w:rPr>
        <w:t xml:space="preserve"> </w:t>
      </w:r>
      <w:r>
        <w:rPr>
          <w:szCs w:val="40"/>
          <w:lang w:val="en-US"/>
        </w:rPr>
        <w:t xml:space="preserve">again </w:t>
      </w:r>
      <w:r w:rsidR="00C4375D">
        <w:rPr>
          <w:szCs w:val="40"/>
          <w:lang w:val="en-US"/>
        </w:rPr>
        <w:t>in February</w:t>
      </w:r>
      <w:r w:rsidR="00ED46DB">
        <w:rPr>
          <w:szCs w:val="40"/>
          <w:lang w:val="en-US"/>
        </w:rPr>
        <w:t>,</w:t>
      </w:r>
      <w:r w:rsidR="00C4375D">
        <w:rPr>
          <w:szCs w:val="40"/>
          <w:lang w:val="en-US"/>
        </w:rPr>
        <w:t xml:space="preserve"> </w:t>
      </w:r>
      <w:r>
        <w:rPr>
          <w:szCs w:val="40"/>
          <w:lang w:val="en-US"/>
        </w:rPr>
        <w:t>as Auckland</w:t>
      </w:r>
      <w:r w:rsidR="00926705">
        <w:rPr>
          <w:szCs w:val="40"/>
          <w:lang w:val="en-US"/>
        </w:rPr>
        <w:t xml:space="preserve"> </w:t>
      </w:r>
      <w:r w:rsidR="009501BB">
        <w:rPr>
          <w:szCs w:val="40"/>
          <w:lang w:val="en-US"/>
        </w:rPr>
        <w:t>sees</w:t>
      </w:r>
      <w:r>
        <w:rPr>
          <w:szCs w:val="40"/>
          <w:lang w:val="en-US"/>
        </w:rPr>
        <w:t xml:space="preserve"> </w:t>
      </w:r>
      <w:r w:rsidR="00D17F5B">
        <w:rPr>
          <w:szCs w:val="40"/>
          <w:lang w:val="en-US"/>
        </w:rPr>
        <w:t xml:space="preserve">highest </w:t>
      </w:r>
      <w:r w:rsidR="00ED46DB">
        <w:rPr>
          <w:szCs w:val="40"/>
          <w:lang w:val="en-US"/>
        </w:rPr>
        <w:t xml:space="preserve">growth </w:t>
      </w:r>
      <w:r w:rsidR="00D17F5B">
        <w:rPr>
          <w:szCs w:val="40"/>
          <w:lang w:val="en-US"/>
        </w:rPr>
        <w:t xml:space="preserve">lift </w:t>
      </w:r>
      <w:r w:rsidR="00ED46DB">
        <w:rPr>
          <w:szCs w:val="40"/>
          <w:lang w:val="en-US"/>
        </w:rPr>
        <w:t>in two years</w:t>
      </w:r>
    </w:p>
    <w:p w14:paraId="3D92ECEE" w14:textId="59CE9313" w:rsidR="00704FBB" w:rsidRDefault="00EE0212" w:rsidP="00AC2C8F">
      <w:pPr>
        <w:spacing w:line="240" w:lineRule="auto"/>
        <w:rPr>
          <w:b/>
          <w:lang w:val="en-US"/>
        </w:rPr>
      </w:pPr>
      <w:r>
        <w:rPr>
          <w:b/>
          <w:lang w:val="en-US"/>
        </w:rPr>
        <w:br/>
      </w:r>
      <w:r w:rsidR="00AC2C8F">
        <w:rPr>
          <w:b/>
          <w:lang w:val="en-US"/>
        </w:rPr>
        <w:t xml:space="preserve">AUCKLAND, </w:t>
      </w:r>
      <w:r w:rsidR="001C52A9">
        <w:rPr>
          <w:b/>
          <w:lang w:val="en-US"/>
        </w:rPr>
        <w:t>5</w:t>
      </w:r>
      <w:r w:rsidR="007B4DC2">
        <w:rPr>
          <w:b/>
          <w:lang w:val="en-US"/>
        </w:rPr>
        <w:t xml:space="preserve"> </w:t>
      </w:r>
      <w:r w:rsidR="00C557A9">
        <w:rPr>
          <w:b/>
          <w:lang w:val="en-US"/>
        </w:rPr>
        <w:t xml:space="preserve">March </w:t>
      </w:r>
      <w:r w:rsidR="00AC2C8F" w:rsidRPr="00FD0737">
        <w:rPr>
          <w:b/>
          <w:lang w:val="en-US"/>
        </w:rPr>
        <w:t>202</w:t>
      </w:r>
      <w:r w:rsidR="005510E8">
        <w:rPr>
          <w:b/>
          <w:lang w:val="en-US"/>
        </w:rPr>
        <w:t>6</w:t>
      </w:r>
      <w:r w:rsidR="00AC2C8F" w:rsidRPr="00FD0737">
        <w:rPr>
          <w:b/>
          <w:lang w:val="en-US"/>
        </w:rPr>
        <w:t xml:space="preserve"> –</w:t>
      </w:r>
      <w:r w:rsidR="00D13217">
        <w:rPr>
          <w:b/>
          <w:lang w:val="en-US"/>
        </w:rPr>
        <w:t xml:space="preserve"> </w:t>
      </w:r>
      <w:r w:rsidR="000D6418">
        <w:rPr>
          <w:b/>
          <w:lang w:val="en-US"/>
        </w:rPr>
        <w:t>The m</w:t>
      </w:r>
      <w:r w:rsidR="001F04F1">
        <w:rPr>
          <w:b/>
          <w:lang w:val="en-US"/>
        </w:rPr>
        <w:t>odest but positive c</w:t>
      </w:r>
      <w:r w:rsidR="003C53CA">
        <w:rPr>
          <w:b/>
          <w:lang w:val="en-US"/>
        </w:rPr>
        <w:t xml:space="preserve">onsumer spending </w:t>
      </w:r>
      <w:r w:rsidR="000D6418">
        <w:rPr>
          <w:b/>
          <w:lang w:val="en-US"/>
        </w:rPr>
        <w:t xml:space="preserve">growth that </w:t>
      </w:r>
      <w:r w:rsidR="001F04F1">
        <w:rPr>
          <w:b/>
          <w:lang w:val="en-US"/>
        </w:rPr>
        <w:t>was</w:t>
      </w:r>
      <w:r w:rsidR="000D6418">
        <w:rPr>
          <w:b/>
          <w:lang w:val="en-US"/>
        </w:rPr>
        <w:t xml:space="preserve"> seen in January </w:t>
      </w:r>
      <w:r w:rsidR="00964D21">
        <w:rPr>
          <w:b/>
          <w:lang w:val="en-US"/>
        </w:rPr>
        <w:t>was</w:t>
      </w:r>
      <w:r w:rsidR="001F04F1">
        <w:rPr>
          <w:b/>
          <w:lang w:val="en-US"/>
        </w:rPr>
        <w:t xml:space="preserve"> repeated </w:t>
      </w:r>
      <w:r w:rsidR="00426AFB">
        <w:rPr>
          <w:b/>
          <w:lang w:val="en-US"/>
        </w:rPr>
        <w:t xml:space="preserve">across New Zealand </w:t>
      </w:r>
      <w:r w:rsidR="001F04F1">
        <w:rPr>
          <w:b/>
          <w:lang w:val="en-US"/>
        </w:rPr>
        <w:t>in the second month of 2026</w:t>
      </w:r>
      <w:r w:rsidR="00964D21">
        <w:rPr>
          <w:b/>
          <w:lang w:val="en-US"/>
        </w:rPr>
        <w:t xml:space="preserve">, </w:t>
      </w:r>
      <w:r w:rsidR="00A64731">
        <w:rPr>
          <w:b/>
          <w:lang w:val="en-US"/>
        </w:rPr>
        <w:t xml:space="preserve">according to figures released today by Worldline NZ, </w:t>
      </w:r>
      <w:r w:rsidR="00964D21">
        <w:rPr>
          <w:b/>
          <w:lang w:val="en-US"/>
        </w:rPr>
        <w:t xml:space="preserve">while the </w:t>
      </w:r>
      <w:r w:rsidR="001F04F1">
        <w:rPr>
          <w:b/>
          <w:lang w:val="en-US"/>
        </w:rPr>
        <w:t xml:space="preserve">Auckland/Northland </w:t>
      </w:r>
      <w:r w:rsidR="00426AFB">
        <w:rPr>
          <w:b/>
          <w:lang w:val="en-US"/>
        </w:rPr>
        <w:t xml:space="preserve">region saw its </w:t>
      </w:r>
      <w:r w:rsidR="00BB7398">
        <w:rPr>
          <w:b/>
          <w:lang w:val="en-US"/>
        </w:rPr>
        <w:t>largest lift in</w:t>
      </w:r>
      <w:r w:rsidR="00426AFB">
        <w:rPr>
          <w:b/>
          <w:lang w:val="en-US"/>
        </w:rPr>
        <w:t xml:space="preserve"> annual spending growth in</w:t>
      </w:r>
      <w:r w:rsidR="00BB7398">
        <w:rPr>
          <w:b/>
          <w:lang w:val="en-US"/>
        </w:rPr>
        <w:t xml:space="preserve"> 24 months.</w:t>
      </w:r>
    </w:p>
    <w:p w14:paraId="14FE6F1A" w14:textId="77777777" w:rsidR="00704FBB" w:rsidRDefault="00704FBB" w:rsidP="00AC2C8F">
      <w:pPr>
        <w:spacing w:line="240" w:lineRule="auto"/>
        <w:rPr>
          <w:b/>
          <w:lang w:val="en-US"/>
        </w:rPr>
      </w:pPr>
    </w:p>
    <w:p w14:paraId="670738FC" w14:textId="618EF79B" w:rsidR="006A415E" w:rsidRDefault="006A415E" w:rsidP="00E77749">
      <w:pPr>
        <w:pStyle w:val="BodytextWorldline"/>
      </w:pPr>
      <w:r w:rsidRPr="00C91080">
        <w:t xml:space="preserve">Consumer spending processed through all Core Retail merchants in Worldline NZ’s payments network </w:t>
      </w:r>
      <w:r>
        <w:t xml:space="preserve">during </w:t>
      </w:r>
      <w:r w:rsidR="00C557A9">
        <w:t xml:space="preserve">February </w:t>
      </w:r>
      <w:r w:rsidR="009C798C">
        <w:t>2026</w:t>
      </w:r>
      <w:r w:rsidR="005510E8">
        <w:t xml:space="preserve"> </w:t>
      </w:r>
      <w:r w:rsidRPr="000A3494">
        <w:t>reached $</w:t>
      </w:r>
      <w:r w:rsidR="00457AD1">
        <w:t>3.686</w:t>
      </w:r>
      <w:r w:rsidR="0014150A">
        <w:t>B</w:t>
      </w:r>
      <w:r w:rsidRPr="000A3494">
        <w:t xml:space="preserve">, which is </w:t>
      </w:r>
      <w:r w:rsidR="009C798C">
        <w:t>up</w:t>
      </w:r>
      <w:r w:rsidRPr="000A3494">
        <w:t xml:space="preserve"> </w:t>
      </w:r>
      <w:r w:rsidR="009C798C">
        <w:t>+</w:t>
      </w:r>
      <w:r w:rsidR="00457AD1">
        <w:t>2.2</w:t>
      </w:r>
      <w:r w:rsidRPr="000A3494">
        <w:t xml:space="preserve">% on </w:t>
      </w:r>
      <w:r w:rsidR="00C557A9">
        <w:t xml:space="preserve">February </w:t>
      </w:r>
      <w:r w:rsidR="009C798C">
        <w:t>2025</w:t>
      </w:r>
      <w:r w:rsidR="00056500">
        <w:t xml:space="preserve">, </w:t>
      </w:r>
      <w:r w:rsidR="00AB3AE5">
        <w:t>following adjustments for merchants coming and going from the network</w:t>
      </w:r>
      <w:r>
        <w:t>.</w:t>
      </w:r>
    </w:p>
    <w:p w14:paraId="40FD13C3" w14:textId="50A4334A" w:rsidR="00056500" w:rsidRDefault="008C287A" w:rsidP="00E77749">
      <w:pPr>
        <w:pStyle w:val="BodytextWorldline"/>
      </w:pPr>
      <w:r>
        <w:t xml:space="preserve">As part of this, </w:t>
      </w:r>
      <w:r w:rsidR="00346F6E">
        <w:t>the Auckland/Northland region registered a lift of +2</w:t>
      </w:r>
      <w:r w:rsidR="00AF7F76">
        <w:t>.</w:t>
      </w:r>
      <w:r w:rsidR="00346F6E">
        <w:t>8% in spending</w:t>
      </w:r>
      <w:r w:rsidR="009E0EE4">
        <w:t xml:space="preserve"> </w:t>
      </w:r>
      <w:r>
        <w:t xml:space="preserve">in February 2026 compared to February 2025 – </w:t>
      </w:r>
      <w:r w:rsidR="00C37D17">
        <w:t>the most</w:t>
      </w:r>
      <w:r w:rsidR="0064579D">
        <w:t xml:space="preserve"> </w:t>
      </w:r>
      <w:r w:rsidR="00FF7598">
        <w:t>year-on</w:t>
      </w:r>
      <w:r w:rsidR="00C37D17">
        <w:t>-</w:t>
      </w:r>
      <w:r w:rsidR="00FF7598">
        <w:t>year</w:t>
      </w:r>
      <w:r w:rsidR="00C37D17">
        <w:t xml:space="preserve"> </w:t>
      </w:r>
      <w:r w:rsidR="0064579D">
        <w:t xml:space="preserve">growth that </w:t>
      </w:r>
      <w:r w:rsidR="00C37D17">
        <w:t xml:space="preserve">the region has seen </w:t>
      </w:r>
      <w:r w:rsidR="000560CF">
        <w:t xml:space="preserve">in a </w:t>
      </w:r>
      <w:r w:rsidR="00E2585F">
        <w:t xml:space="preserve">single </w:t>
      </w:r>
      <w:r w:rsidR="000560CF">
        <w:t xml:space="preserve">month in </w:t>
      </w:r>
      <w:r w:rsidR="00B07EEF">
        <w:t>nearly</w:t>
      </w:r>
      <w:r w:rsidR="000560CF">
        <w:t xml:space="preserve"> two years. </w:t>
      </w:r>
      <w:r w:rsidR="009D7B65">
        <w:t xml:space="preserve"> </w:t>
      </w:r>
      <w:r w:rsidR="0064579D">
        <w:t xml:space="preserve"> </w:t>
      </w:r>
    </w:p>
    <w:p w14:paraId="19507448" w14:textId="255E9613" w:rsidR="00D908C9" w:rsidRDefault="006D3C20" w:rsidP="006D3C20">
      <w:pPr>
        <w:pStyle w:val="BodytextWorldline"/>
      </w:pPr>
      <w:r w:rsidRPr="00E745CC">
        <w:t xml:space="preserve">Worldline NZ’s Chief Sales Officer, Bruce </w:t>
      </w:r>
      <w:r>
        <w:t>Proffit</w:t>
      </w:r>
      <w:r w:rsidR="00790EF3">
        <w:t>,</w:t>
      </w:r>
      <w:r>
        <w:t xml:space="preserve"> s</w:t>
      </w:r>
      <w:r w:rsidR="009C798C">
        <w:t xml:space="preserve">ays </w:t>
      </w:r>
      <w:r w:rsidR="00022CAE">
        <w:t xml:space="preserve">it is encouraging to see the </w:t>
      </w:r>
      <w:r w:rsidR="009C798C">
        <w:t>positive</w:t>
      </w:r>
      <w:r w:rsidR="00CB0FA6">
        <w:t xml:space="preserve"> </w:t>
      </w:r>
      <w:r w:rsidR="004958AF">
        <w:t xml:space="preserve">consumer spending </w:t>
      </w:r>
      <w:r w:rsidR="00B07EEF">
        <w:t xml:space="preserve">trend </w:t>
      </w:r>
      <w:r w:rsidR="009F613F">
        <w:t xml:space="preserve">that began </w:t>
      </w:r>
      <w:r w:rsidR="00093ADC">
        <w:t xml:space="preserve">at the </w:t>
      </w:r>
      <w:r w:rsidR="00464BF6">
        <w:t xml:space="preserve">start </w:t>
      </w:r>
      <w:r w:rsidR="00093ADC">
        <w:t>of the y</w:t>
      </w:r>
      <w:r w:rsidR="009F613F">
        <w:t xml:space="preserve">ear </w:t>
      </w:r>
      <w:r w:rsidR="001F04F1">
        <w:t>continu</w:t>
      </w:r>
      <w:r w:rsidR="009F613F">
        <w:t>ing</w:t>
      </w:r>
      <w:r w:rsidR="001F04F1">
        <w:t xml:space="preserve"> into February</w:t>
      </w:r>
      <w:r w:rsidR="009C798C">
        <w:t>.</w:t>
      </w:r>
      <w:r w:rsidR="00AB3AE5">
        <w:t xml:space="preserve"> </w:t>
      </w:r>
    </w:p>
    <w:p w14:paraId="7989B94A" w14:textId="7AC21A1D" w:rsidR="00F778DA" w:rsidRDefault="00D21243" w:rsidP="00F25E3F">
      <w:pPr>
        <w:pStyle w:val="BodytextWorldline"/>
        <w:rPr>
          <w:lang w:val="en-US"/>
        </w:rPr>
      </w:pPr>
      <w:r>
        <w:rPr>
          <w:lang w:val="en-US"/>
        </w:rPr>
        <w:t>“</w:t>
      </w:r>
      <w:r w:rsidR="009F613F">
        <w:rPr>
          <w:lang w:val="en-US"/>
        </w:rPr>
        <w:t>While t</w:t>
      </w:r>
      <w:r w:rsidR="001F04F1">
        <w:rPr>
          <w:lang w:val="en-US"/>
        </w:rPr>
        <w:t xml:space="preserve">he annual growth rate is </w:t>
      </w:r>
      <w:r w:rsidR="0082155E">
        <w:rPr>
          <w:lang w:val="en-US"/>
        </w:rPr>
        <w:t xml:space="preserve">relatively </w:t>
      </w:r>
      <w:r w:rsidR="001F04F1">
        <w:rPr>
          <w:lang w:val="en-US"/>
        </w:rPr>
        <w:t>low and spending did not increase across all sectors and regions</w:t>
      </w:r>
      <w:r w:rsidR="0082155E">
        <w:rPr>
          <w:lang w:val="en-US"/>
        </w:rPr>
        <w:t>, it’s still heartening to see that</w:t>
      </w:r>
      <w:r w:rsidR="001F04F1">
        <w:rPr>
          <w:lang w:val="en-US"/>
        </w:rPr>
        <w:t xml:space="preserve"> total spending </w:t>
      </w:r>
      <w:r w:rsidR="0082155E">
        <w:rPr>
          <w:lang w:val="en-US"/>
        </w:rPr>
        <w:t>i</w:t>
      </w:r>
      <w:r w:rsidR="001F04F1">
        <w:rPr>
          <w:lang w:val="en-US"/>
        </w:rPr>
        <w:t xml:space="preserve">s up </w:t>
      </w:r>
      <w:r w:rsidR="0082155E">
        <w:rPr>
          <w:lang w:val="en-US"/>
        </w:rPr>
        <w:t xml:space="preserve">at this point of the year, </w:t>
      </w:r>
      <w:r w:rsidR="001F04F1">
        <w:rPr>
          <w:lang w:val="en-US"/>
        </w:rPr>
        <w:t>and</w:t>
      </w:r>
      <w:r w:rsidR="00864E58">
        <w:rPr>
          <w:lang w:val="en-US"/>
        </w:rPr>
        <w:t>,</w:t>
      </w:r>
      <w:r w:rsidR="001F04F1">
        <w:rPr>
          <w:lang w:val="en-US"/>
        </w:rPr>
        <w:t xml:space="preserve"> </w:t>
      </w:r>
      <w:r w:rsidR="0082155E">
        <w:rPr>
          <w:lang w:val="en-US"/>
        </w:rPr>
        <w:t xml:space="preserve">most notably, </w:t>
      </w:r>
      <w:r w:rsidR="001F04F1">
        <w:rPr>
          <w:lang w:val="en-US"/>
        </w:rPr>
        <w:t>up in New Zealand’s largest region</w:t>
      </w:r>
      <w:r w:rsidR="00E36141">
        <w:rPr>
          <w:lang w:val="en-US"/>
        </w:rPr>
        <w:t>,</w:t>
      </w:r>
      <w:r w:rsidR="00B844D7">
        <w:rPr>
          <w:lang w:val="en-US"/>
        </w:rPr>
        <w:t>”</w:t>
      </w:r>
      <w:r w:rsidR="00031E40">
        <w:rPr>
          <w:lang w:val="en-US"/>
        </w:rPr>
        <w:t xml:space="preserve"> </w:t>
      </w:r>
      <w:r w:rsidR="00955FF2">
        <w:rPr>
          <w:lang w:val="en-US"/>
        </w:rPr>
        <w:t xml:space="preserve">he </w:t>
      </w:r>
      <w:r w:rsidR="00B844D7">
        <w:rPr>
          <w:lang w:val="en-US"/>
        </w:rPr>
        <w:t>says.</w:t>
      </w:r>
      <w:r w:rsidR="00576F89">
        <w:rPr>
          <w:lang w:val="en-US"/>
        </w:rPr>
        <w:t xml:space="preserve"> </w:t>
      </w:r>
    </w:p>
    <w:p w14:paraId="6A4F49B5" w14:textId="6CC2D7B6" w:rsidR="008434A4" w:rsidRDefault="00A4426C" w:rsidP="00F44E09">
      <w:pPr>
        <w:pStyle w:val="BodytextWorldline"/>
        <w:rPr>
          <w:lang w:val="nl-NL"/>
        </w:rPr>
      </w:pPr>
      <w:r>
        <w:rPr>
          <w:lang w:val="nl-NL"/>
        </w:rPr>
        <w:t>Proffit notes t</w:t>
      </w:r>
      <w:r w:rsidR="001F04F1">
        <w:rPr>
          <w:lang w:val="nl-NL"/>
        </w:rPr>
        <w:t xml:space="preserve">he spending pattern during 2025 was </w:t>
      </w:r>
      <w:r w:rsidR="00C37C9C">
        <w:rPr>
          <w:lang w:val="nl-NL"/>
        </w:rPr>
        <w:t>generally</w:t>
      </w:r>
      <w:r w:rsidR="001F04F1">
        <w:rPr>
          <w:lang w:val="nl-NL"/>
        </w:rPr>
        <w:t xml:space="preserve"> one of modest growth in the South Island </w:t>
      </w:r>
      <w:r w:rsidR="00C37C9C">
        <w:rPr>
          <w:lang w:val="nl-NL"/>
        </w:rPr>
        <w:t>and outside of the major cities in the North Island</w:t>
      </w:r>
      <w:r w:rsidR="00B41363">
        <w:rPr>
          <w:lang w:val="nl-NL"/>
        </w:rPr>
        <w:t>, while – c</w:t>
      </w:r>
      <w:r w:rsidR="00C37C9C">
        <w:rPr>
          <w:lang w:val="nl-NL"/>
        </w:rPr>
        <w:t>onversely</w:t>
      </w:r>
      <w:r w:rsidR="00B41363">
        <w:rPr>
          <w:lang w:val="nl-NL"/>
        </w:rPr>
        <w:t xml:space="preserve"> </w:t>
      </w:r>
      <w:r w:rsidR="006452D9">
        <w:rPr>
          <w:lang w:val="nl-NL"/>
        </w:rPr>
        <w:t>–</w:t>
      </w:r>
      <w:r w:rsidR="00B41363">
        <w:rPr>
          <w:lang w:val="nl-NL"/>
        </w:rPr>
        <w:t xml:space="preserve"> </w:t>
      </w:r>
      <w:r w:rsidR="008434A4">
        <w:rPr>
          <w:lang w:val="nl-NL"/>
        </w:rPr>
        <w:t xml:space="preserve">spending in </w:t>
      </w:r>
      <w:r w:rsidR="00B41363">
        <w:rPr>
          <w:lang w:val="nl-NL"/>
        </w:rPr>
        <w:t xml:space="preserve">the </w:t>
      </w:r>
      <w:r w:rsidR="00C37C9C">
        <w:rPr>
          <w:lang w:val="nl-NL"/>
        </w:rPr>
        <w:t xml:space="preserve">Auckland/Northland </w:t>
      </w:r>
      <w:r w:rsidR="008434A4">
        <w:rPr>
          <w:lang w:val="nl-NL"/>
        </w:rPr>
        <w:t xml:space="preserve">(-0.5%) </w:t>
      </w:r>
      <w:r w:rsidR="00C37C9C">
        <w:rPr>
          <w:lang w:val="nl-NL"/>
        </w:rPr>
        <w:t xml:space="preserve">and Wellington </w:t>
      </w:r>
      <w:r w:rsidR="008434A4">
        <w:rPr>
          <w:lang w:val="nl-NL"/>
        </w:rPr>
        <w:t xml:space="preserve">(-1.8%) </w:t>
      </w:r>
      <w:r w:rsidR="00B41363">
        <w:rPr>
          <w:lang w:val="nl-NL"/>
        </w:rPr>
        <w:t xml:space="preserve">regions </w:t>
      </w:r>
      <w:r w:rsidR="008434A4">
        <w:rPr>
          <w:lang w:val="nl-NL"/>
        </w:rPr>
        <w:t xml:space="preserve">declined </w:t>
      </w:r>
      <w:r w:rsidR="00093ADC">
        <w:rPr>
          <w:lang w:val="nl-NL"/>
        </w:rPr>
        <w:t xml:space="preserve">in February </w:t>
      </w:r>
      <w:r w:rsidR="008434A4">
        <w:rPr>
          <w:lang w:val="nl-NL"/>
        </w:rPr>
        <w:t>last year.</w:t>
      </w:r>
    </w:p>
    <w:p w14:paraId="7EEFF067" w14:textId="7D3E3719" w:rsidR="001F04F1" w:rsidRDefault="008434A4" w:rsidP="005510E8">
      <w:pPr>
        <w:pStyle w:val="BodytextWorldline"/>
        <w:rPr>
          <w:lang w:val="nl-NL"/>
        </w:rPr>
      </w:pPr>
      <w:r>
        <w:rPr>
          <w:lang w:val="nl-NL"/>
        </w:rPr>
        <w:t>“</w:t>
      </w:r>
      <w:r w:rsidR="00C37C9C">
        <w:rPr>
          <w:lang w:val="nl-NL"/>
        </w:rPr>
        <w:t>Noticeably so far this year, the South Island pattern remains similar</w:t>
      </w:r>
      <w:r w:rsidR="005D166B">
        <w:rPr>
          <w:lang w:val="nl-NL"/>
        </w:rPr>
        <w:t xml:space="preserve">, although </w:t>
      </w:r>
      <w:r w:rsidR="00C37C9C">
        <w:rPr>
          <w:lang w:val="nl-NL"/>
        </w:rPr>
        <w:t>Wellington spending is still below year-ago levels</w:t>
      </w:r>
      <w:r w:rsidR="00B80BF5">
        <w:rPr>
          <w:lang w:val="nl-NL"/>
        </w:rPr>
        <w:t xml:space="preserve">. </w:t>
      </w:r>
      <w:r w:rsidR="004958AF">
        <w:rPr>
          <w:lang w:val="nl-NL"/>
        </w:rPr>
        <w:t xml:space="preserve">Waikato remains one of the fastest growth regions and </w:t>
      </w:r>
      <w:r w:rsidR="001F1FC2">
        <w:rPr>
          <w:lang w:val="nl-NL"/>
        </w:rPr>
        <w:t xml:space="preserve">its spending </w:t>
      </w:r>
      <w:r w:rsidR="00864E58">
        <w:rPr>
          <w:lang w:val="nl-NL"/>
        </w:rPr>
        <w:t>level</w:t>
      </w:r>
      <w:r w:rsidR="004958AF">
        <w:rPr>
          <w:lang w:val="nl-NL"/>
        </w:rPr>
        <w:t xml:space="preserve"> surpassed that of Wellington</w:t>
      </w:r>
      <w:r w:rsidR="0037476A">
        <w:rPr>
          <w:lang w:val="nl-NL"/>
        </w:rPr>
        <w:t xml:space="preserve"> – </w:t>
      </w:r>
      <w:r>
        <w:rPr>
          <w:lang w:val="nl-NL"/>
        </w:rPr>
        <w:t>not</w:t>
      </w:r>
      <w:r w:rsidR="0037476A">
        <w:rPr>
          <w:lang w:val="nl-NL"/>
        </w:rPr>
        <w:t xml:space="preserve"> </w:t>
      </w:r>
      <w:r>
        <w:rPr>
          <w:lang w:val="nl-NL"/>
        </w:rPr>
        <w:t>by much</w:t>
      </w:r>
      <w:r w:rsidR="0037476A">
        <w:rPr>
          <w:lang w:val="nl-NL"/>
        </w:rPr>
        <w:t>,</w:t>
      </w:r>
      <w:r>
        <w:rPr>
          <w:lang w:val="nl-NL"/>
        </w:rPr>
        <w:t xml:space="preserve"> but</w:t>
      </w:r>
      <w:r w:rsidR="004958AF">
        <w:rPr>
          <w:lang w:val="nl-NL"/>
        </w:rPr>
        <w:t xml:space="preserve"> for the third month in a row.”</w:t>
      </w:r>
      <w:r w:rsidR="00C37C9C">
        <w:rPr>
          <w:lang w:val="nl-NL"/>
        </w:rPr>
        <w:t xml:space="preserve">  </w:t>
      </w:r>
    </w:p>
    <w:p w14:paraId="3CD4FDDC" w14:textId="2FC5AE23" w:rsidR="00A1411C" w:rsidRPr="00A1411C" w:rsidRDefault="005510E8" w:rsidP="00A1411C">
      <w:pPr>
        <w:spacing w:after="240" w:line="240" w:lineRule="auto"/>
        <w:rPr>
          <w:lang w:val="en-US"/>
        </w:rPr>
      </w:pPr>
      <w:r>
        <w:t>A</w:t>
      </w:r>
      <w:r w:rsidR="00FE3371">
        <w:t>nnual growth</w:t>
      </w:r>
      <w:r w:rsidR="00A77CA7">
        <w:t xml:space="preserve"> </w:t>
      </w:r>
      <w:r w:rsidR="004958AF">
        <w:t xml:space="preserve">rates for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w:t>
      </w:r>
      <w:r w:rsidR="00F45971">
        <w:rPr>
          <w:lang w:val="en-US"/>
        </w:rPr>
        <w:t>sp</w:t>
      </w:r>
      <w:r w:rsidR="003030FA" w:rsidRPr="00050E6F">
        <w:rPr>
          <w:lang w:val="en-US"/>
        </w:rPr>
        <w:t>e</w:t>
      </w:r>
      <w:r w:rsidR="003030FA">
        <w:rPr>
          <w:lang w:val="en-US"/>
        </w:rPr>
        <w:t>nding</w:t>
      </w:r>
      <w:r w:rsidR="00E77749">
        <w:rPr>
          <w:lang w:val="en-US"/>
        </w:rPr>
        <w:t xml:space="preserve"> through Worldline</w:t>
      </w:r>
      <w:r w:rsidR="00EB725E">
        <w:rPr>
          <w:lang w:val="en-US"/>
        </w:rPr>
        <w:t xml:space="preserve"> NZ’s payments network</w:t>
      </w:r>
      <w:r w:rsidR="00A77CA7">
        <w:rPr>
          <w:lang w:val="en-US"/>
        </w:rPr>
        <w:t xml:space="preserve"> </w:t>
      </w:r>
      <w:r w:rsidR="00A77CA7">
        <w:t xml:space="preserve">in </w:t>
      </w:r>
      <w:r w:rsidR="004958AF">
        <w:t>February</w:t>
      </w:r>
      <w:r w:rsidR="00386099">
        <w:t xml:space="preserve"> 2026</w:t>
      </w:r>
      <w:r>
        <w:rPr>
          <w:lang w:val="en-US"/>
        </w:rPr>
        <w:t xml:space="preserve"> </w:t>
      </w:r>
      <w:r w:rsidR="00FE1CA4" w:rsidRPr="00050E6F">
        <w:rPr>
          <w:lang w:val="en-US"/>
        </w:rPr>
        <w:t>was</w:t>
      </w:r>
      <w:r w:rsidR="00393DAE" w:rsidRPr="00050E6F">
        <w:rPr>
          <w:lang w:val="en-US"/>
        </w:rPr>
        <w:t xml:space="preserve"> </w:t>
      </w:r>
      <w:r w:rsidR="00CB0FA6">
        <w:rPr>
          <w:lang w:val="en-US"/>
        </w:rPr>
        <w:t>highest</w:t>
      </w:r>
      <w:r w:rsidR="00CB0FA6" w:rsidRPr="00050E6F">
        <w:rPr>
          <w:lang w:val="en-US"/>
        </w:rPr>
        <w:t xml:space="preserve"> in</w:t>
      </w:r>
      <w:r w:rsidR="00CB0FA6" w:rsidRPr="0055179C">
        <w:rPr>
          <w:lang w:val="en-US"/>
        </w:rPr>
        <w:t xml:space="preserve"> </w:t>
      </w:r>
      <w:r w:rsidR="00CB0FA6">
        <w:rPr>
          <w:lang w:val="en-US"/>
        </w:rPr>
        <w:t>Palmerston North</w:t>
      </w:r>
      <w:r w:rsidR="00CB0FA6" w:rsidRPr="00050E6F">
        <w:rPr>
          <w:lang w:val="en-US"/>
        </w:rPr>
        <w:t xml:space="preserve"> (+</w:t>
      </w:r>
      <w:r w:rsidR="004958AF">
        <w:rPr>
          <w:lang w:val="en-US"/>
        </w:rPr>
        <w:t>4.5</w:t>
      </w:r>
      <w:r w:rsidR="00CB0FA6" w:rsidRPr="00050E6F">
        <w:rPr>
          <w:lang w:val="en-US"/>
        </w:rPr>
        <w:t>%)</w:t>
      </w:r>
      <w:r w:rsidR="004958AF">
        <w:rPr>
          <w:lang w:val="en-US"/>
        </w:rPr>
        <w:t>, Otago (+3.8%) and Waikato (+3.7%)</w:t>
      </w:r>
      <w:r w:rsidR="006C6581">
        <w:rPr>
          <w:lang w:val="en-US"/>
        </w:rPr>
        <w:t>, while s</w:t>
      </w:r>
      <w:r w:rsidR="004958AF">
        <w:rPr>
          <w:lang w:val="en-US"/>
        </w:rPr>
        <w:t xml:space="preserve">pending declines from last February were highest percentage-wise in Wairarapa (-2.3%) and Gisborne (-1.7%). </w:t>
      </w:r>
    </w:p>
    <w:tbl>
      <w:tblPr>
        <w:tblW w:w="6096" w:type="dxa"/>
        <w:jc w:val="center"/>
        <w:tblLook w:val="04A0" w:firstRow="1" w:lastRow="0" w:firstColumn="1" w:lastColumn="0" w:noHBand="0" w:noVBand="1"/>
      </w:tblPr>
      <w:tblGrid>
        <w:gridCol w:w="2300"/>
        <w:gridCol w:w="1811"/>
        <w:gridCol w:w="1985"/>
      </w:tblGrid>
      <w:tr w:rsidR="00457AD1" w:rsidRPr="00457AD1" w14:paraId="25837A78" w14:textId="77777777" w:rsidTr="00457AD1">
        <w:trPr>
          <w:trHeight w:val="553"/>
          <w:jc w:val="center"/>
        </w:trPr>
        <w:tc>
          <w:tcPr>
            <w:tcW w:w="6096" w:type="dxa"/>
            <w:gridSpan w:val="3"/>
            <w:tcBorders>
              <w:top w:val="nil"/>
              <w:left w:val="nil"/>
              <w:bottom w:val="nil"/>
              <w:right w:val="nil"/>
            </w:tcBorders>
            <w:shd w:val="clear" w:color="000000" w:fill="C0C0C0"/>
            <w:vAlign w:val="center"/>
            <w:hideMark/>
          </w:tcPr>
          <w:p w14:paraId="3EF704E4" w14:textId="6F9D2770" w:rsidR="00457AD1" w:rsidRPr="00457AD1" w:rsidRDefault="00457AD1" w:rsidP="00457AD1">
            <w:pPr>
              <w:spacing w:line="240" w:lineRule="auto"/>
              <w:jc w:val="left"/>
              <w:rPr>
                <w:rFonts w:cs="Arial"/>
                <w:b/>
                <w:bCs/>
                <w:color w:val="auto"/>
                <w:sz w:val="20"/>
                <w:szCs w:val="20"/>
                <w:lang w:val="en-NZ" w:eastAsia="en-NZ"/>
              </w:rPr>
            </w:pPr>
            <w:r w:rsidRPr="00457AD1">
              <w:rPr>
                <w:rFonts w:cs="Arial"/>
                <w:b/>
                <w:bCs/>
                <w:color w:val="auto"/>
                <w:sz w:val="20"/>
                <w:szCs w:val="20"/>
                <w:lang w:val="en-NZ" w:eastAsia="en-NZ"/>
              </w:rPr>
              <w:t xml:space="preserve">WORLDLINE All Cards underlying* spending for CORE RETAIL merchants for </w:t>
            </w:r>
            <w:r w:rsidR="004958AF">
              <w:rPr>
                <w:rFonts w:cs="Arial"/>
                <w:b/>
                <w:bCs/>
                <w:color w:val="auto"/>
                <w:sz w:val="20"/>
                <w:szCs w:val="20"/>
                <w:lang w:val="en-NZ" w:eastAsia="en-NZ"/>
              </w:rPr>
              <w:t>February</w:t>
            </w:r>
            <w:r w:rsidRPr="00457AD1">
              <w:rPr>
                <w:rFonts w:cs="Arial"/>
                <w:b/>
                <w:bCs/>
                <w:color w:val="auto"/>
                <w:sz w:val="20"/>
                <w:szCs w:val="20"/>
                <w:lang w:val="en-NZ" w:eastAsia="en-NZ"/>
              </w:rPr>
              <w:t xml:space="preserve"> 2026</w:t>
            </w:r>
          </w:p>
        </w:tc>
      </w:tr>
      <w:tr w:rsidR="00457AD1" w:rsidRPr="00457AD1" w14:paraId="382AD029" w14:textId="77777777" w:rsidTr="00457AD1">
        <w:trPr>
          <w:trHeight w:val="290"/>
          <w:jc w:val="center"/>
        </w:trPr>
        <w:tc>
          <w:tcPr>
            <w:tcW w:w="2300" w:type="dxa"/>
            <w:tcBorders>
              <w:top w:val="nil"/>
              <w:left w:val="nil"/>
              <w:bottom w:val="nil"/>
              <w:right w:val="nil"/>
            </w:tcBorders>
            <w:shd w:val="clear" w:color="000000" w:fill="C0C0C0"/>
            <w:noWrap/>
            <w:vAlign w:val="bottom"/>
            <w:hideMark/>
          </w:tcPr>
          <w:p w14:paraId="3FFE06B0" w14:textId="77777777" w:rsidR="00457AD1" w:rsidRPr="00457AD1" w:rsidRDefault="00457AD1" w:rsidP="00457AD1">
            <w:pPr>
              <w:spacing w:line="240" w:lineRule="auto"/>
              <w:jc w:val="left"/>
              <w:rPr>
                <w:rFonts w:cs="Arial"/>
                <w:color w:val="auto"/>
                <w:sz w:val="20"/>
                <w:szCs w:val="20"/>
                <w:lang w:val="en-NZ" w:eastAsia="en-NZ"/>
              </w:rPr>
            </w:pPr>
            <w:r w:rsidRPr="00457AD1">
              <w:rPr>
                <w:rFonts w:cs="Arial"/>
                <w:color w:val="auto"/>
                <w:sz w:val="20"/>
                <w:szCs w:val="20"/>
                <w:lang w:val="en-NZ" w:eastAsia="en-NZ"/>
              </w:rPr>
              <w:t> </w:t>
            </w:r>
          </w:p>
        </w:tc>
        <w:tc>
          <w:tcPr>
            <w:tcW w:w="1811" w:type="dxa"/>
            <w:tcBorders>
              <w:top w:val="nil"/>
              <w:left w:val="nil"/>
              <w:bottom w:val="nil"/>
              <w:right w:val="nil"/>
            </w:tcBorders>
            <w:shd w:val="clear" w:color="000000" w:fill="C0C0C0"/>
            <w:noWrap/>
            <w:vAlign w:val="bottom"/>
            <w:hideMark/>
          </w:tcPr>
          <w:p w14:paraId="0F537784"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Value</w:t>
            </w:r>
          </w:p>
        </w:tc>
        <w:tc>
          <w:tcPr>
            <w:tcW w:w="1985" w:type="dxa"/>
            <w:tcBorders>
              <w:top w:val="nil"/>
              <w:left w:val="nil"/>
              <w:bottom w:val="nil"/>
              <w:right w:val="nil"/>
            </w:tcBorders>
            <w:shd w:val="clear" w:color="000000" w:fill="C0C0C0"/>
            <w:noWrap/>
            <w:vAlign w:val="bottom"/>
            <w:hideMark/>
          </w:tcPr>
          <w:p w14:paraId="101CB3CF"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Underlying value*</w:t>
            </w:r>
          </w:p>
        </w:tc>
      </w:tr>
      <w:tr w:rsidR="00457AD1" w:rsidRPr="00457AD1" w14:paraId="64B27B1D" w14:textId="77777777" w:rsidTr="00457AD1">
        <w:trPr>
          <w:trHeight w:val="296"/>
          <w:jc w:val="center"/>
        </w:trPr>
        <w:tc>
          <w:tcPr>
            <w:tcW w:w="2300" w:type="dxa"/>
            <w:tcBorders>
              <w:top w:val="nil"/>
              <w:left w:val="nil"/>
              <w:bottom w:val="nil"/>
              <w:right w:val="nil"/>
            </w:tcBorders>
            <w:shd w:val="clear" w:color="000000" w:fill="C0C0C0"/>
            <w:vAlign w:val="bottom"/>
            <w:hideMark/>
          </w:tcPr>
          <w:p w14:paraId="5D808511" w14:textId="77777777" w:rsidR="00457AD1" w:rsidRPr="00457AD1" w:rsidRDefault="00457AD1" w:rsidP="00457AD1">
            <w:pPr>
              <w:spacing w:line="240" w:lineRule="auto"/>
              <w:jc w:val="left"/>
              <w:rPr>
                <w:rFonts w:cs="Arial"/>
                <w:color w:val="auto"/>
                <w:sz w:val="20"/>
                <w:szCs w:val="20"/>
                <w:lang w:val="en-NZ" w:eastAsia="en-NZ"/>
              </w:rPr>
            </w:pPr>
            <w:r w:rsidRPr="00457AD1">
              <w:rPr>
                <w:rFonts w:cs="Arial"/>
                <w:color w:val="auto"/>
                <w:sz w:val="20"/>
                <w:szCs w:val="20"/>
                <w:lang w:val="en-NZ" w:eastAsia="en-NZ"/>
              </w:rPr>
              <w:t>Region</w:t>
            </w:r>
          </w:p>
        </w:tc>
        <w:tc>
          <w:tcPr>
            <w:tcW w:w="1811" w:type="dxa"/>
            <w:tcBorders>
              <w:top w:val="nil"/>
              <w:left w:val="nil"/>
              <w:bottom w:val="nil"/>
              <w:right w:val="nil"/>
            </w:tcBorders>
            <w:shd w:val="clear" w:color="000000" w:fill="C0C0C0"/>
            <w:vAlign w:val="bottom"/>
            <w:hideMark/>
          </w:tcPr>
          <w:p w14:paraId="267DC4A7"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transactions $millions</w:t>
            </w:r>
          </w:p>
        </w:tc>
        <w:tc>
          <w:tcPr>
            <w:tcW w:w="1985" w:type="dxa"/>
            <w:tcBorders>
              <w:top w:val="nil"/>
              <w:left w:val="nil"/>
              <w:bottom w:val="nil"/>
              <w:right w:val="nil"/>
            </w:tcBorders>
            <w:shd w:val="clear" w:color="000000" w:fill="C0C0C0"/>
            <w:vAlign w:val="bottom"/>
            <w:hideMark/>
          </w:tcPr>
          <w:p w14:paraId="41EE0E96" w14:textId="11AFE29E"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Annual % change on 202</w:t>
            </w:r>
            <w:r w:rsidR="00F36A90">
              <w:rPr>
                <w:rFonts w:cs="Arial"/>
                <w:color w:val="auto"/>
                <w:sz w:val="20"/>
                <w:szCs w:val="20"/>
                <w:lang w:val="en-NZ" w:eastAsia="en-NZ"/>
              </w:rPr>
              <w:t>5</w:t>
            </w:r>
          </w:p>
        </w:tc>
      </w:tr>
      <w:tr w:rsidR="00457AD1" w:rsidRPr="00457AD1" w14:paraId="58A1C3BF" w14:textId="77777777" w:rsidTr="00457AD1">
        <w:trPr>
          <w:trHeight w:val="290"/>
          <w:jc w:val="center"/>
        </w:trPr>
        <w:tc>
          <w:tcPr>
            <w:tcW w:w="2300" w:type="dxa"/>
            <w:tcBorders>
              <w:top w:val="nil"/>
              <w:left w:val="nil"/>
              <w:bottom w:val="nil"/>
              <w:right w:val="nil"/>
            </w:tcBorders>
            <w:noWrap/>
            <w:vAlign w:val="bottom"/>
            <w:hideMark/>
          </w:tcPr>
          <w:p w14:paraId="2E29F395"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Auckland/Northland</w:t>
            </w:r>
          </w:p>
        </w:tc>
        <w:tc>
          <w:tcPr>
            <w:tcW w:w="1811" w:type="dxa"/>
            <w:tcBorders>
              <w:top w:val="nil"/>
              <w:left w:val="nil"/>
              <w:bottom w:val="nil"/>
              <w:right w:val="nil"/>
            </w:tcBorders>
            <w:noWrap/>
            <w:vAlign w:val="bottom"/>
            <w:hideMark/>
          </w:tcPr>
          <w:p w14:paraId="1A727220"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1,346</w:t>
            </w:r>
          </w:p>
        </w:tc>
        <w:tc>
          <w:tcPr>
            <w:tcW w:w="1985" w:type="dxa"/>
            <w:tcBorders>
              <w:top w:val="nil"/>
              <w:left w:val="nil"/>
              <w:bottom w:val="nil"/>
              <w:right w:val="nil"/>
            </w:tcBorders>
            <w:noWrap/>
            <w:vAlign w:val="bottom"/>
            <w:hideMark/>
          </w:tcPr>
          <w:p w14:paraId="3390E4AE"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2.8%</w:t>
            </w:r>
          </w:p>
        </w:tc>
      </w:tr>
      <w:tr w:rsidR="00457AD1" w:rsidRPr="00457AD1" w14:paraId="5FCD6E98" w14:textId="77777777" w:rsidTr="00457AD1">
        <w:trPr>
          <w:trHeight w:val="290"/>
          <w:jc w:val="center"/>
        </w:trPr>
        <w:tc>
          <w:tcPr>
            <w:tcW w:w="2300" w:type="dxa"/>
            <w:tcBorders>
              <w:top w:val="nil"/>
              <w:left w:val="nil"/>
              <w:bottom w:val="nil"/>
              <w:right w:val="nil"/>
            </w:tcBorders>
            <w:noWrap/>
            <w:vAlign w:val="bottom"/>
            <w:hideMark/>
          </w:tcPr>
          <w:p w14:paraId="50DF5CBD"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Waikato</w:t>
            </w:r>
          </w:p>
        </w:tc>
        <w:tc>
          <w:tcPr>
            <w:tcW w:w="1811" w:type="dxa"/>
            <w:tcBorders>
              <w:top w:val="nil"/>
              <w:left w:val="nil"/>
              <w:bottom w:val="nil"/>
              <w:right w:val="nil"/>
            </w:tcBorders>
            <w:noWrap/>
            <w:vAlign w:val="bottom"/>
            <w:hideMark/>
          </w:tcPr>
          <w:p w14:paraId="23F59D26"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307</w:t>
            </w:r>
          </w:p>
        </w:tc>
        <w:tc>
          <w:tcPr>
            <w:tcW w:w="1985" w:type="dxa"/>
            <w:tcBorders>
              <w:top w:val="nil"/>
              <w:left w:val="nil"/>
              <w:bottom w:val="nil"/>
              <w:right w:val="nil"/>
            </w:tcBorders>
            <w:noWrap/>
            <w:vAlign w:val="bottom"/>
            <w:hideMark/>
          </w:tcPr>
          <w:p w14:paraId="209A7028"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3.7%</w:t>
            </w:r>
          </w:p>
        </w:tc>
      </w:tr>
      <w:tr w:rsidR="00457AD1" w:rsidRPr="00457AD1" w14:paraId="443D7652" w14:textId="77777777" w:rsidTr="00457AD1">
        <w:trPr>
          <w:trHeight w:val="290"/>
          <w:jc w:val="center"/>
        </w:trPr>
        <w:tc>
          <w:tcPr>
            <w:tcW w:w="2300" w:type="dxa"/>
            <w:tcBorders>
              <w:top w:val="nil"/>
              <w:left w:val="nil"/>
              <w:bottom w:val="nil"/>
              <w:right w:val="nil"/>
            </w:tcBorders>
            <w:noWrap/>
            <w:vAlign w:val="bottom"/>
            <w:hideMark/>
          </w:tcPr>
          <w:p w14:paraId="6718A2AB"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BOP</w:t>
            </w:r>
          </w:p>
        </w:tc>
        <w:tc>
          <w:tcPr>
            <w:tcW w:w="1811" w:type="dxa"/>
            <w:tcBorders>
              <w:top w:val="nil"/>
              <w:left w:val="nil"/>
              <w:bottom w:val="nil"/>
              <w:right w:val="nil"/>
            </w:tcBorders>
            <w:noWrap/>
            <w:vAlign w:val="bottom"/>
            <w:hideMark/>
          </w:tcPr>
          <w:p w14:paraId="37257814"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250</w:t>
            </w:r>
          </w:p>
        </w:tc>
        <w:tc>
          <w:tcPr>
            <w:tcW w:w="1985" w:type="dxa"/>
            <w:tcBorders>
              <w:top w:val="nil"/>
              <w:left w:val="nil"/>
              <w:bottom w:val="nil"/>
              <w:right w:val="nil"/>
            </w:tcBorders>
            <w:noWrap/>
            <w:vAlign w:val="bottom"/>
            <w:hideMark/>
          </w:tcPr>
          <w:p w14:paraId="337C57B4"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0.3%</w:t>
            </w:r>
          </w:p>
        </w:tc>
      </w:tr>
      <w:tr w:rsidR="00457AD1" w:rsidRPr="00457AD1" w14:paraId="468FE5B8" w14:textId="77777777" w:rsidTr="00457AD1">
        <w:trPr>
          <w:trHeight w:val="290"/>
          <w:jc w:val="center"/>
        </w:trPr>
        <w:tc>
          <w:tcPr>
            <w:tcW w:w="2300" w:type="dxa"/>
            <w:tcBorders>
              <w:top w:val="nil"/>
              <w:left w:val="nil"/>
              <w:bottom w:val="nil"/>
              <w:right w:val="nil"/>
            </w:tcBorders>
            <w:noWrap/>
            <w:vAlign w:val="bottom"/>
            <w:hideMark/>
          </w:tcPr>
          <w:p w14:paraId="04F11124"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Gisborne</w:t>
            </w:r>
          </w:p>
        </w:tc>
        <w:tc>
          <w:tcPr>
            <w:tcW w:w="1811" w:type="dxa"/>
            <w:tcBorders>
              <w:top w:val="nil"/>
              <w:left w:val="nil"/>
              <w:bottom w:val="nil"/>
              <w:right w:val="nil"/>
            </w:tcBorders>
            <w:noWrap/>
            <w:vAlign w:val="bottom"/>
            <w:hideMark/>
          </w:tcPr>
          <w:p w14:paraId="2F2B5464"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32</w:t>
            </w:r>
          </w:p>
        </w:tc>
        <w:tc>
          <w:tcPr>
            <w:tcW w:w="1985" w:type="dxa"/>
            <w:tcBorders>
              <w:top w:val="nil"/>
              <w:left w:val="nil"/>
              <w:bottom w:val="nil"/>
              <w:right w:val="nil"/>
            </w:tcBorders>
            <w:noWrap/>
            <w:vAlign w:val="bottom"/>
            <w:hideMark/>
          </w:tcPr>
          <w:p w14:paraId="2C5150A7"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-1.7%</w:t>
            </w:r>
          </w:p>
        </w:tc>
      </w:tr>
      <w:tr w:rsidR="00457AD1" w:rsidRPr="00457AD1" w14:paraId="6C62D1B1" w14:textId="77777777" w:rsidTr="00457AD1">
        <w:trPr>
          <w:trHeight w:val="290"/>
          <w:jc w:val="center"/>
        </w:trPr>
        <w:tc>
          <w:tcPr>
            <w:tcW w:w="2300" w:type="dxa"/>
            <w:tcBorders>
              <w:top w:val="nil"/>
              <w:left w:val="nil"/>
              <w:bottom w:val="nil"/>
              <w:right w:val="nil"/>
            </w:tcBorders>
            <w:noWrap/>
            <w:vAlign w:val="bottom"/>
            <w:hideMark/>
          </w:tcPr>
          <w:p w14:paraId="196C8F86"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Taranaki</w:t>
            </w:r>
          </w:p>
        </w:tc>
        <w:tc>
          <w:tcPr>
            <w:tcW w:w="1811" w:type="dxa"/>
            <w:tcBorders>
              <w:top w:val="nil"/>
              <w:left w:val="nil"/>
              <w:bottom w:val="nil"/>
              <w:right w:val="nil"/>
            </w:tcBorders>
            <w:noWrap/>
            <w:vAlign w:val="bottom"/>
            <w:hideMark/>
          </w:tcPr>
          <w:p w14:paraId="74CACCB0"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85</w:t>
            </w:r>
          </w:p>
        </w:tc>
        <w:tc>
          <w:tcPr>
            <w:tcW w:w="1985" w:type="dxa"/>
            <w:tcBorders>
              <w:top w:val="nil"/>
              <w:left w:val="nil"/>
              <w:bottom w:val="nil"/>
              <w:right w:val="nil"/>
            </w:tcBorders>
            <w:noWrap/>
            <w:vAlign w:val="bottom"/>
            <w:hideMark/>
          </w:tcPr>
          <w:p w14:paraId="231B60F1"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-1.0%</w:t>
            </w:r>
          </w:p>
        </w:tc>
      </w:tr>
      <w:tr w:rsidR="00457AD1" w:rsidRPr="00457AD1" w14:paraId="44FC4713" w14:textId="77777777" w:rsidTr="00457AD1">
        <w:trPr>
          <w:trHeight w:val="290"/>
          <w:jc w:val="center"/>
        </w:trPr>
        <w:tc>
          <w:tcPr>
            <w:tcW w:w="2300" w:type="dxa"/>
            <w:tcBorders>
              <w:top w:val="nil"/>
              <w:left w:val="nil"/>
              <w:bottom w:val="nil"/>
              <w:right w:val="nil"/>
            </w:tcBorders>
            <w:noWrap/>
            <w:vAlign w:val="bottom"/>
            <w:hideMark/>
          </w:tcPr>
          <w:p w14:paraId="261372D5"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Hawke's Bay</w:t>
            </w:r>
          </w:p>
        </w:tc>
        <w:tc>
          <w:tcPr>
            <w:tcW w:w="1811" w:type="dxa"/>
            <w:tcBorders>
              <w:top w:val="nil"/>
              <w:left w:val="nil"/>
              <w:bottom w:val="nil"/>
              <w:right w:val="nil"/>
            </w:tcBorders>
            <w:noWrap/>
            <w:vAlign w:val="bottom"/>
            <w:hideMark/>
          </w:tcPr>
          <w:p w14:paraId="53290ED9"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132</w:t>
            </w:r>
          </w:p>
        </w:tc>
        <w:tc>
          <w:tcPr>
            <w:tcW w:w="1985" w:type="dxa"/>
            <w:tcBorders>
              <w:top w:val="nil"/>
              <w:left w:val="nil"/>
              <w:bottom w:val="nil"/>
              <w:right w:val="nil"/>
            </w:tcBorders>
            <w:noWrap/>
            <w:vAlign w:val="bottom"/>
            <w:hideMark/>
          </w:tcPr>
          <w:p w14:paraId="692B80E2"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2.7%</w:t>
            </w:r>
          </w:p>
        </w:tc>
      </w:tr>
      <w:tr w:rsidR="00457AD1" w:rsidRPr="00457AD1" w14:paraId="3649E1FD" w14:textId="77777777" w:rsidTr="00457AD1">
        <w:trPr>
          <w:trHeight w:val="290"/>
          <w:jc w:val="center"/>
        </w:trPr>
        <w:tc>
          <w:tcPr>
            <w:tcW w:w="2300" w:type="dxa"/>
            <w:tcBorders>
              <w:top w:val="nil"/>
              <w:left w:val="nil"/>
              <w:bottom w:val="nil"/>
              <w:right w:val="nil"/>
            </w:tcBorders>
            <w:noWrap/>
            <w:vAlign w:val="bottom"/>
            <w:hideMark/>
          </w:tcPr>
          <w:p w14:paraId="1D3F901A"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Whanganui</w:t>
            </w:r>
          </w:p>
        </w:tc>
        <w:tc>
          <w:tcPr>
            <w:tcW w:w="1811" w:type="dxa"/>
            <w:tcBorders>
              <w:top w:val="nil"/>
              <w:left w:val="nil"/>
              <w:bottom w:val="nil"/>
              <w:right w:val="nil"/>
            </w:tcBorders>
            <w:noWrap/>
            <w:vAlign w:val="bottom"/>
            <w:hideMark/>
          </w:tcPr>
          <w:p w14:paraId="2A87F403"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49</w:t>
            </w:r>
          </w:p>
        </w:tc>
        <w:tc>
          <w:tcPr>
            <w:tcW w:w="1985" w:type="dxa"/>
            <w:tcBorders>
              <w:top w:val="nil"/>
              <w:left w:val="nil"/>
              <w:bottom w:val="nil"/>
              <w:right w:val="nil"/>
            </w:tcBorders>
            <w:noWrap/>
            <w:vAlign w:val="bottom"/>
            <w:hideMark/>
          </w:tcPr>
          <w:p w14:paraId="3CA8E444"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0.1%</w:t>
            </w:r>
          </w:p>
        </w:tc>
      </w:tr>
      <w:tr w:rsidR="00457AD1" w:rsidRPr="00457AD1" w14:paraId="7AF39E26" w14:textId="77777777" w:rsidTr="00457AD1">
        <w:trPr>
          <w:trHeight w:val="290"/>
          <w:jc w:val="center"/>
        </w:trPr>
        <w:tc>
          <w:tcPr>
            <w:tcW w:w="2300" w:type="dxa"/>
            <w:tcBorders>
              <w:top w:val="nil"/>
              <w:left w:val="nil"/>
              <w:bottom w:val="nil"/>
              <w:right w:val="nil"/>
            </w:tcBorders>
            <w:noWrap/>
            <w:vAlign w:val="bottom"/>
            <w:hideMark/>
          </w:tcPr>
          <w:p w14:paraId="4B6F8638"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Palmerston North</w:t>
            </w:r>
          </w:p>
        </w:tc>
        <w:tc>
          <w:tcPr>
            <w:tcW w:w="1811" w:type="dxa"/>
            <w:tcBorders>
              <w:top w:val="nil"/>
              <w:left w:val="nil"/>
              <w:bottom w:val="nil"/>
              <w:right w:val="nil"/>
            </w:tcBorders>
            <w:noWrap/>
            <w:vAlign w:val="bottom"/>
            <w:hideMark/>
          </w:tcPr>
          <w:p w14:paraId="107CEDFC"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110</w:t>
            </w:r>
          </w:p>
        </w:tc>
        <w:tc>
          <w:tcPr>
            <w:tcW w:w="1985" w:type="dxa"/>
            <w:tcBorders>
              <w:top w:val="nil"/>
              <w:left w:val="nil"/>
              <w:bottom w:val="nil"/>
              <w:right w:val="nil"/>
            </w:tcBorders>
            <w:noWrap/>
            <w:vAlign w:val="bottom"/>
            <w:hideMark/>
          </w:tcPr>
          <w:p w14:paraId="23C295A5"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4.5%</w:t>
            </w:r>
          </w:p>
        </w:tc>
      </w:tr>
      <w:tr w:rsidR="00457AD1" w:rsidRPr="00457AD1" w14:paraId="7A4C2C7C" w14:textId="77777777" w:rsidTr="00457AD1">
        <w:trPr>
          <w:trHeight w:val="290"/>
          <w:jc w:val="center"/>
        </w:trPr>
        <w:tc>
          <w:tcPr>
            <w:tcW w:w="2300" w:type="dxa"/>
            <w:tcBorders>
              <w:top w:val="nil"/>
              <w:left w:val="nil"/>
              <w:bottom w:val="nil"/>
              <w:right w:val="nil"/>
            </w:tcBorders>
            <w:noWrap/>
            <w:vAlign w:val="bottom"/>
            <w:hideMark/>
          </w:tcPr>
          <w:p w14:paraId="6F071562"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Wairarapa</w:t>
            </w:r>
          </w:p>
        </w:tc>
        <w:tc>
          <w:tcPr>
            <w:tcW w:w="1811" w:type="dxa"/>
            <w:tcBorders>
              <w:top w:val="nil"/>
              <w:left w:val="nil"/>
              <w:bottom w:val="nil"/>
              <w:right w:val="nil"/>
            </w:tcBorders>
            <w:noWrap/>
            <w:vAlign w:val="bottom"/>
            <w:hideMark/>
          </w:tcPr>
          <w:p w14:paraId="7DCC3AEC"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41</w:t>
            </w:r>
          </w:p>
        </w:tc>
        <w:tc>
          <w:tcPr>
            <w:tcW w:w="1985" w:type="dxa"/>
            <w:tcBorders>
              <w:top w:val="nil"/>
              <w:left w:val="nil"/>
              <w:bottom w:val="nil"/>
              <w:right w:val="nil"/>
            </w:tcBorders>
            <w:noWrap/>
            <w:vAlign w:val="bottom"/>
            <w:hideMark/>
          </w:tcPr>
          <w:p w14:paraId="1EFD6659"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-2.3%</w:t>
            </w:r>
          </w:p>
        </w:tc>
      </w:tr>
      <w:tr w:rsidR="00457AD1" w:rsidRPr="00457AD1" w14:paraId="615D0D51" w14:textId="77777777" w:rsidTr="00457AD1">
        <w:trPr>
          <w:trHeight w:val="290"/>
          <w:jc w:val="center"/>
        </w:trPr>
        <w:tc>
          <w:tcPr>
            <w:tcW w:w="2300" w:type="dxa"/>
            <w:tcBorders>
              <w:top w:val="nil"/>
              <w:left w:val="nil"/>
              <w:bottom w:val="nil"/>
              <w:right w:val="nil"/>
            </w:tcBorders>
            <w:noWrap/>
            <w:vAlign w:val="bottom"/>
            <w:hideMark/>
          </w:tcPr>
          <w:p w14:paraId="57538E2D"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lastRenderedPageBreak/>
              <w:t>Wellington</w:t>
            </w:r>
          </w:p>
        </w:tc>
        <w:tc>
          <w:tcPr>
            <w:tcW w:w="1811" w:type="dxa"/>
            <w:tcBorders>
              <w:top w:val="nil"/>
              <w:left w:val="nil"/>
              <w:bottom w:val="nil"/>
              <w:right w:val="nil"/>
            </w:tcBorders>
            <w:noWrap/>
            <w:vAlign w:val="bottom"/>
            <w:hideMark/>
          </w:tcPr>
          <w:p w14:paraId="3B823B60"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303</w:t>
            </w:r>
          </w:p>
        </w:tc>
        <w:tc>
          <w:tcPr>
            <w:tcW w:w="1985" w:type="dxa"/>
            <w:tcBorders>
              <w:top w:val="nil"/>
              <w:left w:val="nil"/>
              <w:bottom w:val="nil"/>
              <w:right w:val="nil"/>
            </w:tcBorders>
            <w:noWrap/>
            <w:vAlign w:val="bottom"/>
            <w:hideMark/>
          </w:tcPr>
          <w:p w14:paraId="0E2CA25A"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-0.5%</w:t>
            </w:r>
          </w:p>
        </w:tc>
      </w:tr>
      <w:tr w:rsidR="00457AD1" w:rsidRPr="00457AD1" w14:paraId="1E44A61F" w14:textId="77777777" w:rsidTr="00457AD1">
        <w:trPr>
          <w:trHeight w:val="290"/>
          <w:jc w:val="center"/>
        </w:trPr>
        <w:tc>
          <w:tcPr>
            <w:tcW w:w="2300" w:type="dxa"/>
            <w:tcBorders>
              <w:top w:val="nil"/>
              <w:left w:val="nil"/>
              <w:bottom w:val="nil"/>
              <w:right w:val="nil"/>
            </w:tcBorders>
            <w:noWrap/>
            <w:vAlign w:val="bottom"/>
            <w:hideMark/>
          </w:tcPr>
          <w:p w14:paraId="49D4C639"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Nelson</w:t>
            </w:r>
          </w:p>
        </w:tc>
        <w:tc>
          <w:tcPr>
            <w:tcW w:w="1811" w:type="dxa"/>
            <w:tcBorders>
              <w:top w:val="nil"/>
              <w:left w:val="nil"/>
              <w:bottom w:val="nil"/>
              <w:right w:val="nil"/>
            </w:tcBorders>
            <w:noWrap/>
            <w:vAlign w:val="bottom"/>
            <w:hideMark/>
          </w:tcPr>
          <w:p w14:paraId="02C564D5"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83</w:t>
            </w:r>
          </w:p>
        </w:tc>
        <w:tc>
          <w:tcPr>
            <w:tcW w:w="1985" w:type="dxa"/>
            <w:tcBorders>
              <w:top w:val="nil"/>
              <w:left w:val="nil"/>
              <w:bottom w:val="nil"/>
              <w:right w:val="nil"/>
            </w:tcBorders>
            <w:noWrap/>
            <w:vAlign w:val="bottom"/>
            <w:hideMark/>
          </w:tcPr>
          <w:p w14:paraId="69B9F6F9"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3.4%</w:t>
            </w:r>
          </w:p>
        </w:tc>
      </w:tr>
      <w:tr w:rsidR="00457AD1" w:rsidRPr="00457AD1" w14:paraId="7B312BDA" w14:textId="77777777" w:rsidTr="00457AD1">
        <w:trPr>
          <w:trHeight w:val="290"/>
          <w:jc w:val="center"/>
        </w:trPr>
        <w:tc>
          <w:tcPr>
            <w:tcW w:w="2300" w:type="dxa"/>
            <w:tcBorders>
              <w:top w:val="nil"/>
              <w:left w:val="nil"/>
              <w:bottom w:val="nil"/>
              <w:right w:val="nil"/>
            </w:tcBorders>
            <w:noWrap/>
            <w:vAlign w:val="bottom"/>
            <w:hideMark/>
          </w:tcPr>
          <w:p w14:paraId="4AA5C0D0"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Marlborough</w:t>
            </w:r>
          </w:p>
        </w:tc>
        <w:tc>
          <w:tcPr>
            <w:tcW w:w="1811" w:type="dxa"/>
            <w:tcBorders>
              <w:top w:val="nil"/>
              <w:left w:val="nil"/>
              <w:bottom w:val="nil"/>
              <w:right w:val="nil"/>
            </w:tcBorders>
            <w:noWrap/>
            <w:vAlign w:val="bottom"/>
            <w:hideMark/>
          </w:tcPr>
          <w:p w14:paraId="53E2C553"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52</w:t>
            </w:r>
          </w:p>
        </w:tc>
        <w:tc>
          <w:tcPr>
            <w:tcW w:w="1985" w:type="dxa"/>
            <w:tcBorders>
              <w:top w:val="nil"/>
              <w:left w:val="nil"/>
              <w:bottom w:val="nil"/>
              <w:right w:val="nil"/>
            </w:tcBorders>
            <w:noWrap/>
            <w:vAlign w:val="bottom"/>
            <w:hideMark/>
          </w:tcPr>
          <w:p w14:paraId="3DB8F238"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-0.6%</w:t>
            </w:r>
          </w:p>
        </w:tc>
      </w:tr>
      <w:tr w:rsidR="00457AD1" w:rsidRPr="00457AD1" w14:paraId="3310A90B" w14:textId="77777777" w:rsidTr="00457AD1">
        <w:trPr>
          <w:trHeight w:val="290"/>
          <w:jc w:val="center"/>
        </w:trPr>
        <w:tc>
          <w:tcPr>
            <w:tcW w:w="2300" w:type="dxa"/>
            <w:tcBorders>
              <w:top w:val="nil"/>
              <w:left w:val="nil"/>
              <w:bottom w:val="nil"/>
              <w:right w:val="nil"/>
            </w:tcBorders>
            <w:noWrap/>
            <w:vAlign w:val="bottom"/>
            <w:hideMark/>
          </w:tcPr>
          <w:p w14:paraId="286C3E69"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West Coast</w:t>
            </w:r>
          </w:p>
        </w:tc>
        <w:tc>
          <w:tcPr>
            <w:tcW w:w="1811" w:type="dxa"/>
            <w:tcBorders>
              <w:top w:val="nil"/>
              <w:left w:val="nil"/>
              <w:bottom w:val="nil"/>
              <w:right w:val="nil"/>
            </w:tcBorders>
            <w:noWrap/>
            <w:vAlign w:val="bottom"/>
            <w:hideMark/>
          </w:tcPr>
          <w:p w14:paraId="5BA3117E"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35</w:t>
            </w:r>
          </w:p>
        </w:tc>
        <w:tc>
          <w:tcPr>
            <w:tcW w:w="1985" w:type="dxa"/>
            <w:tcBorders>
              <w:top w:val="nil"/>
              <w:left w:val="nil"/>
              <w:bottom w:val="nil"/>
              <w:right w:val="nil"/>
            </w:tcBorders>
            <w:noWrap/>
            <w:vAlign w:val="bottom"/>
            <w:hideMark/>
          </w:tcPr>
          <w:p w14:paraId="19E2F654"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2.4%</w:t>
            </w:r>
          </w:p>
        </w:tc>
      </w:tr>
      <w:tr w:rsidR="00457AD1" w:rsidRPr="00457AD1" w14:paraId="30106E3B" w14:textId="77777777" w:rsidTr="00457AD1">
        <w:trPr>
          <w:trHeight w:val="290"/>
          <w:jc w:val="center"/>
        </w:trPr>
        <w:tc>
          <w:tcPr>
            <w:tcW w:w="2300" w:type="dxa"/>
            <w:tcBorders>
              <w:top w:val="nil"/>
              <w:left w:val="nil"/>
              <w:bottom w:val="nil"/>
              <w:right w:val="nil"/>
            </w:tcBorders>
            <w:noWrap/>
            <w:vAlign w:val="bottom"/>
            <w:hideMark/>
          </w:tcPr>
          <w:p w14:paraId="2131CB23"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Canterbury</w:t>
            </w:r>
          </w:p>
        </w:tc>
        <w:tc>
          <w:tcPr>
            <w:tcW w:w="1811" w:type="dxa"/>
            <w:tcBorders>
              <w:top w:val="nil"/>
              <w:left w:val="nil"/>
              <w:bottom w:val="nil"/>
              <w:right w:val="nil"/>
            </w:tcBorders>
            <w:noWrap/>
            <w:vAlign w:val="bottom"/>
            <w:hideMark/>
          </w:tcPr>
          <w:p w14:paraId="0E4AC3C7"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450</w:t>
            </w:r>
          </w:p>
        </w:tc>
        <w:tc>
          <w:tcPr>
            <w:tcW w:w="1985" w:type="dxa"/>
            <w:tcBorders>
              <w:top w:val="nil"/>
              <w:left w:val="nil"/>
              <w:bottom w:val="nil"/>
              <w:right w:val="nil"/>
            </w:tcBorders>
            <w:noWrap/>
            <w:vAlign w:val="bottom"/>
            <w:hideMark/>
          </w:tcPr>
          <w:p w14:paraId="65455666"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2.6%</w:t>
            </w:r>
          </w:p>
        </w:tc>
      </w:tr>
      <w:tr w:rsidR="00457AD1" w:rsidRPr="00457AD1" w14:paraId="17A557D7" w14:textId="77777777" w:rsidTr="00457AD1">
        <w:trPr>
          <w:trHeight w:val="290"/>
          <w:jc w:val="center"/>
        </w:trPr>
        <w:tc>
          <w:tcPr>
            <w:tcW w:w="2300" w:type="dxa"/>
            <w:tcBorders>
              <w:top w:val="nil"/>
              <w:left w:val="nil"/>
              <w:bottom w:val="nil"/>
              <w:right w:val="nil"/>
            </w:tcBorders>
            <w:noWrap/>
            <w:vAlign w:val="bottom"/>
            <w:hideMark/>
          </w:tcPr>
          <w:p w14:paraId="0161ABD9"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South Canterbury</w:t>
            </w:r>
          </w:p>
        </w:tc>
        <w:tc>
          <w:tcPr>
            <w:tcW w:w="1811" w:type="dxa"/>
            <w:tcBorders>
              <w:top w:val="nil"/>
              <w:left w:val="nil"/>
              <w:bottom w:val="nil"/>
              <w:right w:val="nil"/>
            </w:tcBorders>
            <w:noWrap/>
            <w:vAlign w:val="bottom"/>
            <w:hideMark/>
          </w:tcPr>
          <w:p w14:paraId="1B0A5237"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59</w:t>
            </w:r>
          </w:p>
        </w:tc>
        <w:tc>
          <w:tcPr>
            <w:tcW w:w="1985" w:type="dxa"/>
            <w:tcBorders>
              <w:top w:val="nil"/>
              <w:left w:val="nil"/>
              <w:bottom w:val="nil"/>
              <w:right w:val="nil"/>
            </w:tcBorders>
            <w:noWrap/>
            <w:vAlign w:val="bottom"/>
            <w:hideMark/>
          </w:tcPr>
          <w:p w14:paraId="7600CC2A"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1.7%</w:t>
            </w:r>
          </w:p>
        </w:tc>
      </w:tr>
      <w:tr w:rsidR="00457AD1" w:rsidRPr="00457AD1" w14:paraId="13B14FE8" w14:textId="77777777" w:rsidTr="00457AD1">
        <w:trPr>
          <w:trHeight w:val="290"/>
          <w:jc w:val="center"/>
        </w:trPr>
        <w:tc>
          <w:tcPr>
            <w:tcW w:w="2300" w:type="dxa"/>
            <w:tcBorders>
              <w:top w:val="nil"/>
              <w:left w:val="nil"/>
              <w:bottom w:val="nil"/>
              <w:right w:val="nil"/>
            </w:tcBorders>
            <w:noWrap/>
            <w:vAlign w:val="bottom"/>
            <w:hideMark/>
          </w:tcPr>
          <w:p w14:paraId="3D27969E"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Otago</w:t>
            </w:r>
          </w:p>
        </w:tc>
        <w:tc>
          <w:tcPr>
            <w:tcW w:w="1811" w:type="dxa"/>
            <w:tcBorders>
              <w:top w:val="nil"/>
              <w:left w:val="nil"/>
              <w:bottom w:val="nil"/>
              <w:right w:val="nil"/>
            </w:tcBorders>
            <w:noWrap/>
            <w:vAlign w:val="bottom"/>
            <w:hideMark/>
          </w:tcPr>
          <w:p w14:paraId="32C9F820"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252</w:t>
            </w:r>
          </w:p>
        </w:tc>
        <w:tc>
          <w:tcPr>
            <w:tcW w:w="1985" w:type="dxa"/>
            <w:tcBorders>
              <w:top w:val="nil"/>
              <w:left w:val="nil"/>
              <w:bottom w:val="nil"/>
              <w:right w:val="nil"/>
            </w:tcBorders>
            <w:noWrap/>
            <w:vAlign w:val="bottom"/>
            <w:hideMark/>
          </w:tcPr>
          <w:p w14:paraId="0940BD78"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3.8%</w:t>
            </w:r>
          </w:p>
        </w:tc>
      </w:tr>
      <w:tr w:rsidR="00457AD1" w:rsidRPr="00457AD1" w14:paraId="7750C02B" w14:textId="77777777" w:rsidTr="00457AD1">
        <w:trPr>
          <w:trHeight w:val="290"/>
          <w:jc w:val="center"/>
        </w:trPr>
        <w:tc>
          <w:tcPr>
            <w:tcW w:w="2300" w:type="dxa"/>
            <w:tcBorders>
              <w:top w:val="nil"/>
              <w:left w:val="nil"/>
              <w:bottom w:val="nil"/>
              <w:right w:val="nil"/>
            </w:tcBorders>
            <w:noWrap/>
            <w:vAlign w:val="bottom"/>
            <w:hideMark/>
          </w:tcPr>
          <w:p w14:paraId="14532A4F" w14:textId="77777777" w:rsidR="00457AD1" w:rsidRPr="00457AD1" w:rsidRDefault="00457AD1" w:rsidP="00457AD1">
            <w:pPr>
              <w:spacing w:line="240" w:lineRule="auto"/>
              <w:jc w:val="left"/>
              <w:rPr>
                <w:rFonts w:ascii="Calibri" w:hAnsi="Calibri" w:cs="Calibri"/>
                <w:color w:val="000000"/>
                <w:lang w:val="en-NZ" w:eastAsia="en-NZ"/>
              </w:rPr>
            </w:pPr>
            <w:r w:rsidRPr="00457AD1">
              <w:rPr>
                <w:rFonts w:ascii="Calibri" w:hAnsi="Calibri" w:cs="Calibri"/>
                <w:color w:val="000000"/>
                <w:lang w:val="en-NZ" w:eastAsia="en-NZ"/>
              </w:rPr>
              <w:t>Southland</w:t>
            </w:r>
          </w:p>
        </w:tc>
        <w:tc>
          <w:tcPr>
            <w:tcW w:w="1811" w:type="dxa"/>
            <w:tcBorders>
              <w:top w:val="nil"/>
              <w:left w:val="nil"/>
              <w:bottom w:val="nil"/>
              <w:right w:val="nil"/>
            </w:tcBorders>
            <w:noWrap/>
            <w:vAlign w:val="bottom"/>
            <w:hideMark/>
          </w:tcPr>
          <w:p w14:paraId="558AE6EC" w14:textId="77777777" w:rsidR="00457AD1" w:rsidRPr="00457AD1" w:rsidRDefault="00457AD1" w:rsidP="00457AD1">
            <w:pPr>
              <w:spacing w:line="240" w:lineRule="auto"/>
              <w:jc w:val="right"/>
              <w:rPr>
                <w:rFonts w:cs="Arial"/>
                <w:color w:val="auto"/>
                <w:sz w:val="20"/>
                <w:szCs w:val="20"/>
                <w:lang w:val="en-NZ" w:eastAsia="en-NZ"/>
              </w:rPr>
            </w:pPr>
            <w:r w:rsidRPr="00457AD1">
              <w:rPr>
                <w:rFonts w:cs="Arial"/>
                <w:color w:val="auto"/>
                <w:sz w:val="20"/>
                <w:szCs w:val="20"/>
                <w:lang w:val="en-NZ" w:eastAsia="en-NZ"/>
              </w:rPr>
              <w:t>96</w:t>
            </w:r>
          </w:p>
        </w:tc>
        <w:tc>
          <w:tcPr>
            <w:tcW w:w="1985" w:type="dxa"/>
            <w:tcBorders>
              <w:top w:val="nil"/>
              <w:left w:val="nil"/>
              <w:bottom w:val="nil"/>
              <w:right w:val="nil"/>
            </w:tcBorders>
            <w:noWrap/>
            <w:vAlign w:val="bottom"/>
            <w:hideMark/>
          </w:tcPr>
          <w:p w14:paraId="4CC9DDDA" w14:textId="77777777" w:rsidR="00457AD1" w:rsidRPr="00457AD1" w:rsidRDefault="00457AD1" w:rsidP="00457AD1">
            <w:pPr>
              <w:spacing w:line="240" w:lineRule="auto"/>
              <w:jc w:val="right"/>
              <w:rPr>
                <w:rFonts w:cs="Arial"/>
                <w:color w:val="FF0000"/>
                <w:sz w:val="20"/>
                <w:szCs w:val="20"/>
                <w:lang w:val="en-NZ" w:eastAsia="en-NZ"/>
              </w:rPr>
            </w:pPr>
            <w:r w:rsidRPr="00457AD1">
              <w:rPr>
                <w:rFonts w:cs="Arial"/>
                <w:color w:val="FF0000"/>
                <w:sz w:val="20"/>
                <w:szCs w:val="20"/>
                <w:lang w:val="en-NZ" w:eastAsia="en-NZ"/>
              </w:rPr>
              <w:t>2.2%</w:t>
            </w:r>
          </w:p>
        </w:tc>
      </w:tr>
      <w:tr w:rsidR="00457AD1" w:rsidRPr="00457AD1" w14:paraId="4DDFC98B" w14:textId="77777777" w:rsidTr="00457AD1">
        <w:trPr>
          <w:trHeight w:val="290"/>
          <w:jc w:val="center"/>
        </w:trPr>
        <w:tc>
          <w:tcPr>
            <w:tcW w:w="2300" w:type="dxa"/>
            <w:tcBorders>
              <w:top w:val="nil"/>
              <w:left w:val="nil"/>
              <w:bottom w:val="nil"/>
              <w:right w:val="nil"/>
            </w:tcBorders>
            <w:noWrap/>
            <w:vAlign w:val="bottom"/>
            <w:hideMark/>
          </w:tcPr>
          <w:p w14:paraId="6FE938DD" w14:textId="77777777" w:rsidR="00457AD1" w:rsidRPr="00457AD1" w:rsidRDefault="00457AD1" w:rsidP="00457AD1">
            <w:pPr>
              <w:spacing w:line="240" w:lineRule="auto"/>
              <w:jc w:val="left"/>
              <w:rPr>
                <w:rFonts w:cs="Arial"/>
                <w:b/>
                <w:bCs/>
                <w:color w:val="auto"/>
                <w:sz w:val="20"/>
                <w:szCs w:val="20"/>
                <w:lang w:val="en-NZ" w:eastAsia="en-NZ"/>
              </w:rPr>
            </w:pPr>
            <w:r w:rsidRPr="00457AD1">
              <w:rPr>
                <w:rFonts w:cs="Arial"/>
                <w:b/>
                <w:bCs/>
                <w:color w:val="auto"/>
                <w:sz w:val="20"/>
                <w:szCs w:val="20"/>
                <w:lang w:val="en-NZ" w:eastAsia="en-NZ"/>
              </w:rPr>
              <w:t>New Zealand</w:t>
            </w:r>
          </w:p>
        </w:tc>
        <w:tc>
          <w:tcPr>
            <w:tcW w:w="1811" w:type="dxa"/>
            <w:tcBorders>
              <w:top w:val="nil"/>
              <w:left w:val="nil"/>
              <w:bottom w:val="nil"/>
              <w:right w:val="nil"/>
            </w:tcBorders>
            <w:noWrap/>
            <w:vAlign w:val="bottom"/>
            <w:hideMark/>
          </w:tcPr>
          <w:p w14:paraId="6137713E" w14:textId="77777777" w:rsidR="00457AD1" w:rsidRPr="00457AD1" w:rsidRDefault="00457AD1" w:rsidP="00457AD1">
            <w:pPr>
              <w:spacing w:line="240" w:lineRule="auto"/>
              <w:jc w:val="right"/>
              <w:rPr>
                <w:rFonts w:cs="Arial"/>
                <w:b/>
                <w:bCs/>
                <w:color w:val="auto"/>
                <w:sz w:val="20"/>
                <w:szCs w:val="20"/>
                <w:lang w:val="en-NZ" w:eastAsia="en-NZ"/>
              </w:rPr>
            </w:pPr>
            <w:r w:rsidRPr="00457AD1">
              <w:rPr>
                <w:rFonts w:cs="Arial"/>
                <w:b/>
                <w:bCs/>
                <w:color w:val="auto"/>
                <w:sz w:val="20"/>
                <w:szCs w:val="20"/>
                <w:lang w:val="en-NZ" w:eastAsia="en-NZ"/>
              </w:rPr>
              <w:t>3,686</w:t>
            </w:r>
          </w:p>
        </w:tc>
        <w:tc>
          <w:tcPr>
            <w:tcW w:w="1985" w:type="dxa"/>
            <w:tcBorders>
              <w:top w:val="nil"/>
              <w:left w:val="nil"/>
              <w:bottom w:val="nil"/>
              <w:right w:val="nil"/>
            </w:tcBorders>
            <w:noWrap/>
            <w:vAlign w:val="bottom"/>
            <w:hideMark/>
          </w:tcPr>
          <w:p w14:paraId="27003436" w14:textId="77777777" w:rsidR="00457AD1" w:rsidRPr="00457AD1" w:rsidRDefault="00457AD1" w:rsidP="00457AD1">
            <w:pPr>
              <w:spacing w:line="240" w:lineRule="auto"/>
              <w:jc w:val="right"/>
              <w:rPr>
                <w:rFonts w:cs="Arial"/>
                <w:b/>
                <w:bCs/>
                <w:color w:val="FF0000"/>
                <w:sz w:val="20"/>
                <w:szCs w:val="20"/>
                <w:lang w:val="en-NZ" w:eastAsia="en-NZ"/>
              </w:rPr>
            </w:pPr>
            <w:r w:rsidRPr="00457AD1">
              <w:rPr>
                <w:rFonts w:cs="Arial"/>
                <w:b/>
                <w:bCs/>
                <w:color w:val="FF0000"/>
                <w:sz w:val="20"/>
                <w:szCs w:val="20"/>
                <w:lang w:val="en-NZ" w:eastAsia="en-NZ"/>
              </w:rPr>
              <w:t>2.2%</w:t>
            </w:r>
          </w:p>
        </w:tc>
      </w:tr>
    </w:tbl>
    <w:p w14:paraId="23188E49" w14:textId="3DC6C228" w:rsidR="00AC2C8F" w:rsidRDefault="007B4DC2" w:rsidP="00AC2C8F">
      <w:pPr>
        <w:pStyle w:val="BodytextWorldline"/>
        <w:rPr>
          <w:rFonts w:cs="Arial"/>
          <w:color w:val="auto"/>
          <w:sz w:val="16"/>
          <w:szCs w:val="16"/>
          <w:lang w:val="en-NZ" w:eastAsia="en-NZ"/>
        </w:rPr>
      </w:pPr>
      <w:r w:rsidRPr="000A3494">
        <w:rPr>
          <w:sz w:val="16"/>
          <w:szCs w:val="16"/>
        </w:rPr>
        <w:t xml:space="preserve">Figure </w:t>
      </w:r>
      <w:r w:rsidR="00F44E09">
        <w:rPr>
          <w:sz w:val="16"/>
          <w:szCs w:val="16"/>
        </w:rPr>
        <w:t>1</w:t>
      </w:r>
      <w:r w:rsidRPr="000A3494">
        <w:rPr>
          <w:sz w:val="16"/>
          <w:szCs w:val="16"/>
        </w:rPr>
        <w:t xml:space="preserve">: All Cards NZ underlying* spending through Worldline in </w:t>
      </w:r>
      <w:r w:rsidR="00C557A9">
        <w:rPr>
          <w:sz w:val="16"/>
          <w:szCs w:val="16"/>
        </w:rPr>
        <w:t xml:space="preserve">February </w:t>
      </w:r>
      <w:r w:rsidR="009C798C">
        <w:rPr>
          <w:sz w:val="16"/>
          <w:szCs w:val="16"/>
        </w:rPr>
        <w:t>2026</w:t>
      </w:r>
      <w:r w:rsidRPr="000A3494">
        <w:rPr>
          <w:sz w:val="16"/>
          <w:szCs w:val="16"/>
        </w:rPr>
        <w:t xml:space="preserve"> for core retail merchants (</w:t>
      </w:r>
      <w:r w:rsidRPr="000A3494">
        <w:rPr>
          <w:rFonts w:cs="Arial"/>
          <w:color w:val="auto"/>
          <w:sz w:val="16"/>
          <w:szCs w:val="16"/>
          <w:lang w:val="en-NZ" w:eastAsia="en-NZ"/>
        </w:rPr>
        <w:t>* Underlying excludes large clients moving to or from Worldline)</w:t>
      </w:r>
    </w:p>
    <w:p w14:paraId="2650969C" w14:textId="42EDC921" w:rsidR="00914778" w:rsidRDefault="00664E1F" w:rsidP="004958AF">
      <w:pPr>
        <w:spacing w:after="240" w:line="240" w:lineRule="auto"/>
      </w:pPr>
      <w:r>
        <w:t xml:space="preserve">Meanwhile, </w:t>
      </w:r>
      <w:r w:rsidR="00F9202C">
        <w:t xml:space="preserve">as happens </w:t>
      </w:r>
      <w:r w:rsidR="00072E1B">
        <w:t xml:space="preserve">in February </w:t>
      </w:r>
      <w:r w:rsidR="00F9202C">
        <w:t xml:space="preserve">every year, </w:t>
      </w:r>
      <w:r w:rsidR="002A01BD">
        <w:t xml:space="preserve">consumer </w:t>
      </w:r>
      <w:r>
        <w:t>s</w:t>
      </w:r>
      <w:r w:rsidR="00926705">
        <w:t xml:space="preserve">pending </w:t>
      </w:r>
      <w:r w:rsidR="00C53349">
        <w:t>on flowers and jewell</w:t>
      </w:r>
      <w:r w:rsidR="00AF7F76">
        <w:t>e</w:t>
      </w:r>
      <w:r w:rsidR="00C53349">
        <w:t xml:space="preserve">ry </w:t>
      </w:r>
      <w:r w:rsidR="009453F8">
        <w:t>spiked</w:t>
      </w:r>
      <w:r w:rsidR="00926705">
        <w:t xml:space="preserve"> </w:t>
      </w:r>
      <w:r w:rsidR="00F9202C">
        <w:t xml:space="preserve">in the days </w:t>
      </w:r>
      <w:r w:rsidR="00172F81">
        <w:t>before and including</w:t>
      </w:r>
      <w:r w:rsidR="00926705">
        <w:t xml:space="preserve"> </w:t>
      </w:r>
      <w:r w:rsidR="0088552B">
        <w:t>Valentine</w:t>
      </w:r>
      <w:r w:rsidR="00172F81">
        <w:t>’</w:t>
      </w:r>
      <w:r w:rsidR="0088552B">
        <w:t xml:space="preserve">s Day </w:t>
      </w:r>
      <w:r w:rsidR="00926705">
        <w:t xml:space="preserve">although </w:t>
      </w:r>
      <w:r w:rsidR="00F77665">
        <w:t xml:space="preserve">overall </w:t>
      </w:r>
      <w:r w:rsidR="00926705">
        <w:t>spending was down on last year</w:t>
      </w:r>
      <w:r w:rsidR="008434A4">
        <w:t xml:space="preserve">, with wet weather likely </w:t>
      </w:r>
      <w:r w:rsidR="00F9202C">
        <w:t xml:space="preserve">a </w:t>
      </w:r>
      <w:r w:rsidR="008434A4">
        <w:t>factor</w:t>
      </w:r>
      <w:r w:rsidR="00F77665">
        <w:t xml:space="preserve"> in </w:t>
      </w:r>
      <w:r w:rsidR="00AF0F1B">
        <w:t xml:space="preserve">dampening romantic </w:t>
      </w:r>
      <w:r w:rsidR="00C53349">
        <w:t xml:space="preserve">retail </w:t>
      </w:r>
      <w:r w:rsidR="00AF0F1B">
        <w:t>spirits</w:t>
      </w:r>
      <w:r w:rsidR="007F1937">
        <w:t xml:space="preserve"> across the nation.</w:t>
      </w:r>
    </w:p>
    <w:p w14:paraId="5E2D5152" w14:textId="77777777" w:rsidR="00E279D9" w:rsidRDefault="00E279D9" w:rsidP="00E279D9">
      <w:pPr>
        <w:spacing w:after="240" w:line="240" w:lineRule="auto"/>
      </w:pPr>
      <w:r>
        <w:t xml:space="preserve">Total spending through florist and watch/jewellery merchants in Worldline NZ’s payments network was $4.8m over the two days ending Saturday 14th February, which was down -14.5% on the same two days in February 2025. </w:t>
      </w:r>
    </w:p>
    <w:p w14:paraId="49CF19EF" w14:textId="2CE5A363" w:rsidR="007F6E12" w:rsidRPr="00E279D9" w:rsidRDefault="00E279D9" w:rsidP="007F6E12">
      <w:pPr>
        <w:spacing w:after="240" w:line="240" w:lineRule="auto"/>
      </w:pPr>
      <w:r>
        <w:t xml:space="preserve">The following graph showing the regional growth split for these merchants suggests Southland and Palmerston North were the regions with most love in the air – or money in the tills, comparatively – around Valentine’s Day 2026. </w:t>
      </w:r>
    </w:p>
    <w:tbl>
      <w:tblPr>
        <w:tblStyle w:val="TableGrid"/>
        <w:tblW w:w="0" w:type="auto"/>
        <w:tblLook w:val="04A0" w:firstRow="1" w:lastRow="0" w:firstColumn="1" w:lastColumn="0" w:noHBand="0" w:noVBand="1"/>
      </w:tblPr>
      <w:tblGrid>
        <w:gridCol w:w="9742"/>
      </w:tblGrid>
      <w:tr w:rsidR="007F6E12" w:rsidRPr="00980425" w14:paraId="36AF3C74" w14:textId="77777777" w:rsidTr="00D10652">
        <w:tc>
          <w:tcPr>
            <w:tcW w:w="9742" w:type="dxa"/>
          </w:tcPr>
          <w:p w14:paraId="2922CA14" w14:textId="77777777" w:rsidR="007F6E12" w:rsidRPr="006B042A" w:rsidRDefault="007F6E12" w:rsidP="00D10652">
            <w:pPr>
              <w:spacing w:after="240" w:line="240" w:lineRule="auto"/>
              <w:jc w:val="center"/>
            </w:pPr>
            <w:r w:rsidRPr="006B042A">
              <w:rPr>
                <w:noProof/>
              </w:rPr>
              <w:drawing>
                <wp:inline distT="0" distB="0" distL="0" distR="0" wp14:anchorId="0525561C" wp14:editId="04651EDB">
                  <wp:extent cx="4048125" cy="3267710"/>
                  <wp:effectExtent l="0" t="0" r="9525" b="8890"/>
                  <wp:docPr id="11934097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3267710"/>
                          </a:xfrm>
                          <a:prstGeom prst="rect">
                            <a:avLst/>
                          </a:prstGeom>
                          <a:noFill/>
                        </pic:spPr>
                      </pic:pic>
                    </a:graphicData>
                  </a:graphic>
                </wp:inline>
              </w:drawing>
            </w:r>
          </w:p>
        </w:tc>
      </w:tr>
    </w:tbl>
    <w:p w14:paraId="7BAF0A26" w14:textId="4FB52F1A" w:rsidR="007F6E12" w:rsidRDefault="007F6E12" w:rsidP="007F6E12">
      <w:pPr>
        <w:pStyle w:val="BodytextWorldline"/>
        <w:rPr>
          <w:rFonts w:cs="Arial"/>
          <w:color w:val="auto"/>
          <w:sz w:val="16"/>
          <w:szCs w:val="16"/>
          <w:lang w:val="en-NZ" w:eastAsia="en-NZ"/>
        </w:rPr>
      </w:pPr>
      <w:r w:rsidRPr="00E279D9">
        <w:rPr>
          <w:sz w:val="16"/>
          <w:szCs w:val="16"/>
        </w:rPr>
        <w:t xml:space="preserve">Figure </w:t>
      </w:r>
      <w:r w:rsidR="00E279D9">
        <w:rPr>
          <w:sz w:val="16"/>
          <w:szCs w:val="16"/>
        </w:rPr>
        <w:t>2</w:t>
      </w:r>
      <w:r w:rsidRPr="00E279D9">
        <w:rPr>
          <w:sz w:val="16"/>
          <w:szCs w:val="16"/>
        </w:rPr>
        <w:t>: All Cards NZ underlying* spending through Worldline 13-14</w:t>
      </w:r>
      <w:r w:rsidRPr="00E279D9">
        <w:rPr>
          <w:sz w:val="16"/>
          <w:szCs w:val="16"/>
          <w:vertAlign w:val="superscript"/>
        </w:rPr>
        <w:t>th</w:t>
      </w:r>
      <w:r w:rsidRPr="00E279D9">
        <w:rPr>
          <w:sz w:val="16"/>
          <w:szCs w:val="16"/>
        </w:rPr>
        <w:t xml:space="preserve"> February 2026 versus 13-14</w:t>
      </w:r>
      <w:r w:rsidRPr="00E279D9">
        <w:rPr>
          <w:sz w:val="16"/>
          <w:szCs w:val="16"/>
          <w:vertAlign w:val="superscript"/>
        </w:rPr>
        <w:t>th</w:t>
      </w:r>
      <w:r w:rsidRPr="00E279D9">
        <w:rPr>
          <w:sz w:val="16"/>
          <w:szCs w:val="16"/>
        </w:rPr>
        <w:t xml:space="preserve"> 2025 for florist and watch/jewellery merchants (</w:t>
      </w:r>
      <w:r w:rsidRPr="00E279D9">
        <w:rPr>
          <w:rFonts w:cs="Arial"/>
          <w:color w:val="auto"/>
          <w:sz w:val="16"/>
          <w:szCs w:val="16"/>
          <w:lang w:val="en-NZ" w:eastAsia="en-NZ"/>
        </w:rPr>
        <w:t>* Underlying excludes large clients moving to or from Worldline)</w:t>
      </w:r>
    </w:p>
    <w:p w14:paraId="00175C2B" w14:textId="7147EAA9"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lastRenderedPageBreak/>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61E694E" w14:textId="44DC9B42" w:rsidR="00484CEA" w:rsidRPr="00484CEA" w:rsidRDefault="00484CEA" w:rsidP="00484CEA">
      <w:pPr>
        <w:spacing w:before="100" w:beforeAutospacing="1" w:after="100" w:afterAutospacing="1" w:line="240" w:lineRule="auto"/>
        <w:jc w:val="left"/>
        <w:rPr>
          <w:rFonts w:cs="Arial"/>
          <w:color w:val="000000"/>
          <w:sz w:val="20"/>
          <w:szCs w:val="20"/>
          <w:lang w:val="en-NZ" w:eastAsia="en-NZ"/>
        </w:rPr>
      </w:pPr>
      <w:r w:rsidRPr="00484CEA">
        <w:rPr>
          <w:rFonts w:cs="Arial"/>
          <w:b/>
          <w:bCs/>
          <w:color w:val="000000"/>
          <w:sz w:val="20"/>
          <w:szCs w:val="20"/>
          <w:lang w:val="en-NZ" w:eastAsia="en-NZ"/>
        </w:rPr>
        <w:t>ABOUT WORLDLINE</w:t>
      </w:r>
      <w:r w:rsidR="00AE607A">
        <w:rPr>
          <w:rFonts w:cs="Arial"/>
          <w:color w:val="000000"/>
          <w:sz w:val="20"/>
          <w:szCs w:val="20"/>
          <w:lang w:val="en-NZ" w:eastAsia="en-NZ"/>
        </w:rPr>
        <w:br/>
      </w:r>
      <w:r w:rsidRPr="00484CEA">
        <w:rPr>
          <w:rFonts w:cs="Arial"/>
          <w:color w:val="000000"/>
          <w:sz w:val="20"/>
          <w:szCs w:val="20"/>
          <w:lang w:val="en-NZ" w:eastAsia="en-NZ"/>
        </w:rPr>
        <w:t xml:space="preserve">Worldline [Euronext: WLN] is Europe's leading operator of critical infrastructure and payment services. With a presence across the entire value chain, the Group offers its customers unique expertise in processing and securing their payments, thereby promoting their growth. Worldline is leveraging its 2030 strategic plan and its technological innovation capabilities to build the European reference payment partner for merchants and financial institutions. With over 1.2 million customers, Worldline achieved €4bn in revenue in 2025. </w:t>
      </w:r>
      <w:hyperlink r:id="rId14" w:history="1">
        <w:r w:rsidRPr="00484CEA">
          <w:rPr>
            <w:rStyle w:val="Hyperlink"/>
            <w:rFonts w:cs="Arial"/>
            <w:sz w:val="20"/>
            <w:szCs w:val="20"/>
            <w:lang w:val="en-NZ" w:eastAsia="en-NZ"/>
          </w:rPr>
          <w:t>worldline.com</w:t>
        </w:r>
      </w:hyperlink>
    </w:p>
    <w:p w14:paraId="27BA9148" w14:textId="13CB413F" w:rsidR="00484CEA" w:rsidRDefault="00484CEA" w:rsidP="00484CEA">
      <w:pPr>
        <w:spacing w:before="100" w:beforeAutospacing="1" w:after="100" w:afterAutospacing="1" w:line="240" w:lineRule="auto"/>
        <w:jc w:val="left"/>
        <w:rPr>
          <w:rFonts w:cs="Arial"/>
          <w:color w:val="000000"/>
          <w:sz w:val="20"/>
          <w:szCs w:val="20"/>
          <w:lang w:val="en-NZ" w:eastAsia="en-NZ"/>
        </w:rPr>
      </w:pPr>
      <w:r w:rsidRPr="00484CEA">
        <w:rPr>
          <w:rFonts w:cs="Arial"/>
          <w:color w:val="000000"/>
          <w:sz w:val="20"/>
          <w:szCs w:val="20"/>
          <w:lang w:val="en-NZ" w:eastAsia="en-NZ"/>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r w:rsidR="00680D45">
        <w:rPr>
          <w:rFonts w:cs="Arial"/>
          <w:color w:val="000000"/>
          <w:sz w:val="20"/>
          <w:szCs w:val="20"/>
          <w:lang w:val="en-NZ" w:eastAsia="en-NZ"/>
        </w:rPr>
        <w:br/>
      </w:r>
    </w:p>
    <w:p w14:paraId="35CAFCBC" w14:textId="77777777" w:rsidR="00003BD4" w:rsidRDefault="00003BD4" w:rsidP="00003BD4">
      <w:pPr>
        <w:pStyle w:val="AboutheadingWorldline"/>
      </w:pPr>
      <w:r>
        <w:t>Press Contact</w:t>
      </w:r>
    </w:p>
    <w:p w14:paraId="0410A0F2" w14:textId="77777777" w:rsidR="00BC6603" w:rsidRDefault="00BC6603" w:rsidP="00BC6603">
      <w:pPr>
        <w:pStyle w:val="ContactnameWorldline"/>
        <w:rPr>
          <w:lang w:val="de-DE"/>
        </w:rPr>
      </w:pPr>
      <w:r>
        <w:rPr>
          <w:lang w:val="de-DE"/>
        </w:rPr>
        <w:t>Virginie Bonnet</w:t>
      </w:r>
    </w:p>
    <w:p w14:paraId="0CFB17EB" w14:textId="57C8F31A" w:rsidR="00BC6603" w:rsidRDefault="00BC6603" w:rsidP="00BC6603">
      <w:pPr>
        <w:pStyle w:val="BodytextwithoutwhitespaceWorldline"/>
        <w:keepNext/>
        <w:keepLines/>
        <w:rPr>
          <w:lang w:val="de-DE"/>
        </w:rPr>
      </w:pPr>
      <w:r>
        <w:rPr>
          <w:lang w:val="de-DE"/>
        </w:rPr>
        <w:t>T</w:t>
      </w:r>
      <w:r w:rsidR="00D906D9">
        <w:rPr>
          <w:lang w:val="de-DE"/>
        </w:rPr>
        <w:t>:</w:t>
      </w:r>
      <w:r>
        <w:rPr>
          <w:lang w:val="de-DE"/>
        </w:rPr>
        <w:t xml:space="preserve"> +33 6 18 70 72 12</w:t>
      </w:r>
    </w:p>
    <w:p w14:paraId="17D14819" w14:textId="33978B54" w:rsidR="00BC6603" w:rsidRDefault="00BC6603" w:rsidP="00BC6603">
      <w:pPr>
        <w:pStyle w:val="BodytextWorldline"/>
        <w:keepNext/>
        <w:keepLines/>
        <w:spacing w:after="0"/>
        <w:rPr>
          <w:rStyle w:val="Hyperlink"/>
        </w:rPr>
      </w:pPr>
      <w:r>
        <w:rPr>
          <w:lang w:val="de-DE"/>
        </w:rPr>
        <w:t>E</w:t>
      </w:r>
      <w:r w:rsidR="00D906D9">
        <w:rPr>
          <w:lang w:val="de-DE"/>
        </w:rPr>
        <w:t>:</w:t>
      </w:r>
      <w:r>
        <w:rPr>
          <w:lang w:val="de-DE"/>
        </w:rPr>
        <w:t xml:space="preserve"> </w:t>
      </w:r>
      <w:r>
        <w:rPr>
          <w:rStyle w:val="Hyperlink"/>
          <w:lang w:val="de-DE"/>
        </w:rPr>
        <w:t>virginie.bonnet@worldline.com</w:t>
      </w:r>
    </w:p>
    <w:p w14:paraId="4FDD01F9" w14:textId="66E94082" w:rsidR="00BC6603" w:rsidRPr="00320DEB" w:rsidRDefault="008E0130" w:rsidP="00BC6603">
      <w:pPr>
        <w:pStyle w:val="ContactnameWorldline"/>
        <w:rPr>
          <w:rStyle w:val="Hyperlink"/>
          <w:b w:val="0"/>
          <w:bCs/>
          <w:lang w:val="en-US"/>
        </w:rPr>
      </w:pPr>
      <w:r>
        <w:rPr>
          <w:rStyle w:val="Hyperlink"/>
          <w:b w:val="0"/>
          <w:bCs/>
          <w:color w:val="auto"/>
          <w:u w:val="none"/>
          <w:lang w:val="en-US"/>
        </w:rPr>
        <w:t>o</w:t>
      </w:r>
      <w:r w:rsidR="00BC6603" w:rsidRPr="008E0130">
        <w:rPr>
          <w:rStyle w:val="Hyperlink"/>
          <w:b w:val="0"/>
          <w:bCs/>
          <w:color w:val="auto"/>
          <w:u w:val="none"/>
          <w:lang w:val="en-US"/>
        </w:rPr>
        <w:t>r</w:t>
      </w:r>
      <w:r>
        <w:rPr>
          <w:rStyle w:val="Hyperlink"/>
          <w:b w:val="0"/>
          <w:bCs/>
          <w:color w:val="auto"/>
          <w:u w:val="none"/>
          <w:lang w:val="en-US"/>
        </w:rPr>
        <w:t xml:space="preserve"> </w:t>
      </w:r>
      <w:r w:rsidR="00BC6603" w:rsidRPr="00320DEB">
        <w:rPr>
          <w:rStyle w:val="Hyperlink"/>
          <w:b w:val="0"/>
          <w:bCs/>
          <w:lang w:val="en-US"/>
        </w:rPr>
        <w:t>teamworldline@taddeo.fr</w:t>
      </w:r>
    </w:p>
    <w:p w14:paraId="6CA186EB" w14:textId="77777777" w:rsidR="00BC6603" w:rsidRDefault="00BC6603" w:rsidP="00BC6603">
      <w:pPr>
        <w:pStyle w:val="AbouttextWorldline"/>
      </w:pPr>
    </w:p>
    <w:p w14:paraId="27DED22B" w14:textId="77777777" w:rsidR="00BC6603" w:rsidRDefault="00BC6603" w:rsidP="00BC6603">
      <w:pPr>
        <w:pStyle w:val="AboutheadingWorldline"/>
      </w:pPr>
      <w:r>
        <w:t>Follow us</w:t>
      </w:r>
    </w:p>
    <w:p w14:paraId="2A318EF1" w14:textId="1929B096" w:rsidR="00BC6603" w:rsidRDefault="00BC6603" w:rsidP="00BC6603">
      <w:pPr>
        <w:pStyle w:val="BodytextWorldline"/>
      </w:pPr>
      <w:r>
        <w:rPr>
          <w:noProof/>
        </w:rPr>
        <mc:AlternateContent>
          <mc:Choice Requires="wps">
            <w:drawing>
              <wp:inline distT="0" distB="0" distL="0" distR="0" wp14:anchorId="64524CC8" wp14:editId="7BFC4D2D">
                <wp:extent cx="276860" cy="276860"/>
                <wp:effectExtent l="9525" t="9525" r="8890" b="8890"/>
                <wp:docPr id="1375684100" name="Free-form: Shape 32">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276860 h 872"/>
                            <a:gd name="T6" fmla="*/ 276860 w 872"/>
                            <a:gd name="T7" fmla="*/ 276860 h 872"/>
                            <a:gd name="T8" fmla="*/ 276860 w 872"/>
                            <a:gd name="T9" fmla="*/ 0 h 872"/>
                            <a:gd name="T10" fmla="*/ 276860 w 872"/>
                            <a:gd name="T11" fmla="*/ 0 h 872"/>
                            <a:gd name="T12" fmla="*/ 0 w 872"/>
                            <a:gd name="T13" fmla="*/ 0 h 872"/>
                            <a:gd name="T14" fmla="*/ 181928 w 872"/>
                            <a:gd name="T15" fmla="*/ 154940 h 872"/>
                            <a:gd name="T16" fmla="*/ 154940 w 872"/>
                            <a:gd name="T17" fmla="*/ 181928 h 872"/>
                            <a:gd name="T18" fmla="*/ 120968 w 872"/>
                            <a:gd name="T19" fmla="*/ 181928 h 872"/>
                            <a:gd name="T20" fmla="*/ 93980 w 872"/>
                            <a:gd name="T21" fmla="*/ 154940 h 872"/>
                            <a:gd name="T22" fmla="*/ 93980 w 872"/>
                            <a:gd name="T23" fmla="*/ 120968 h 872"/>
                            <a:gd name="T24" fmla="*/ 120968 w 872"/>
                            <a:gd name="T25" fmla="*/ 93663 h 872"/>
                            <a:gd name="T26" fmla="*/ 138430 w 872"/>
                            <a:gd name="T27" fmla="*/ 93663 h 872"/>
                            <a:gd name="T28" fmla="*/ 165735 w 872"/>
                            <a:gd name="T29" fmla="*/ 120968 h 872"/>
                            <a:gd name="T30" fmla="*/ 171133 w 872"/>
                            <a:gd name="T31" fmla="*/ 126683 h 872"/>
                            <a:gd name="T32" fmla="*/ 176530 w 872"/>
                            <a:gd name="T33" fmla="*/ 126683 h 872"/>
                            <a:gd name="T34" fmla="*/ 181928 w 872"/>
                            <a:gd name="T35" fmla="*/ 132080 h 872"/>
                            <a:gd name="T36" fmla="*/ 181928 w 872"/>
                            <a:gd name="T37" fmla="*/ 154940 h 872"/>
                            <a:gd name="T38" fmla="*/ 160973 w 872"/>
                            <a:gd name="T39" fmla="*/ 154305 h 872"/>
                            <a:gd name="T40" fmla="*/ 155575 w 872"/>
                            <a:gd name="T41" fmla="*/ 159703 h 872"/>
                            <a:gd name="T42" fmla="*/ 121920 w 872"/>
                            <a:gd name="T43" fmla="*/ 159703 h 872"/>
                            <a:gd name="T44" fmla="*/ 116205 w 872"/>
                            <a:gd name="T45" fmla="*/ 154305 h 872"/>
                            <a:gd name="T46" fmla="*/ 121920 w 872"/>
                            <a:gd name="T47" fmla="*/ 148590 h 872"/>
                            <a:gd name="T48" fmla="*/ 155575 w 872"/>
                            <a:gd name="T49" fmla="*/ 148590 h 872"/>
                            <a:gd name="T50" fmla="*/ 160973 w 872"/>
                            <a:gd name="T51" fmla="*/ 154305 h 872"/>
                            <a:gd name="T52" fmla="*/ 116205 w 872"/>
                            <a:gd name="T53" fmla="*/ 121285 h 872"/>
                            <a:gd name="T54" fmla="*/ 121920 w 872"/>
                            <a:gd name="T55" fmla="*/ 115570 h 872"/>
                            <a:gd name="T56" fmla="*/ 140970 w 872"/>
                            <a:gd name="T57" fmla="*/ 115570 h 872"/>
                            <a:gd name="T58" fmla="*/ 146685 w 872"/>
                            <a:gd name="T59" fmla="*/ 121285 h 872"/>
                            <a:gd name="T60" fmla="*/ 140970 w 872"/>
                            <a:gd name="T61" fmla="*/ 126683 h 872"/>
                            <a:gd name="T62" fmla="*/ 121920 w 872"/>
                            <a:gd name="T63" fmla="*/ 126683 h 872"/>
                            <a:gd name="T64" fmla="*/ 116205 w 872"/>
                            <a:gd name="T65" fmla="*/ 121285 h 87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2570E0E" id="Free-form: Shape 32" o:spid="_x0000_s1026" href="https://worldline.com/en/home/main-navigation/resources/resources-hub"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kHmwcAAMclAAAOAAAAZHJzL2Uyb0RvYy54bWy8mtuO2zYQhu8L9B0EXRZoLEqkDsZ6gzZp&#10;igJpGyDbB5BleW3UFl1Ju97k6TtDUTLHFlluUTQXG4sazvCfj6Y0NO/evhwPwXPddnvZrEL2JgqD&#10;uqnkZt88rsI/Hj58n4dB15fNpjzIpl6FX+oufHv/7Td359OyjuVOHjZ1G4CTplueT6tw1/en5WLR&#10;Vbv6WHZv5Klu4OZWtseyh8v2cbFpyzN4Px4WcRSli7NsN6dWVnXXQev74WZ4r/xvt3XV/77ddnUf&#10;HFYhjK1Xf1v1d41/F/d35fKxLU+7faWHUf6LURzLfQNBJ1fvy74Mntr9javjvmplJ7f9m0oeF3K7&#10;3Ve10gBqWHSl5vOuPNVKCySnO01p6v47t9Vvz59Pn1ocenf6KKs/u6CRP232/Se5b3oIxDBFi/Op&#10;W06meNFBp2B9/lVuAGr51Eul/mXbHtEV6ApeVJK/TEmuX/qggsY4S/MUUFRwS3/GCOVy7Fw9df3P&#10;tVSOyuePXT8w2sAnleFN0JRHiPoATrbHA+D6bhFEwTnIs1jznEwYMdnNmcTEZNZLQkxmvXBiMutF&#10;GCaD8GDWVXprN+svu7Wb9QffwClNOu6sv8Kwi+aHxsyUu3wxj8Qzj8wzj9QzM/csZ0WcWyaDSYAJ&#10;XnCbTBOBNpxNGTMZ6NCzDJgJgcVRkdrGaFJweYxNFEVS5JZvQGyScImOTRwuhyYSLWVWc0y4ODTH&#10;JpciSdNkfvbFBEuS88Sm2cTickiopCJLxPzMiQmVQcqs5sSkwjLGkmTeY0KwxGmaW0QnJhaWpcIm&#10;OqFcHB4JF8f3JTG5sCSOYI7NqyZgXB5NMK7JmFAyUZHZ8kjICJgSYn6MnJARQmQW1pyQEUUWWchw&#10;QiaGdccyHTkh4/JIyLA0BjGz6w4nZFyqCRnXGAkZnovCwpoTMq48EjIOj4KQSe2sBSVjZy0IGUce&#10;BSETszi3zB5ByDjyKAgZBtPMkkdByHBQbZk9gpBxeSRkOCwAltkjCBmHanxNm14dmGOMKSHjWM1S&#10;QsaRx5SSsa9mKSHjYJ0SMi7VJpkoSCP4F6RCJOn122VqonFbmmzcliYcp2Vm0nFbmnjcliYft6UJ&#10;yG1pEnJbmojclt6MMm9GmTejzJtR7s0o92aUezPKvRnl3oxyb0a5N6Pcm1HuzSj3ZlR4Myq8GRXe&#10;jApvRoU3o8KbUeHNqPBmVDgZQaH/OJby5W6s7quXRpf38CkocfPoIU3VnsJJdriXgNU+7Bg8DPsR&#10;5RLscDfAMM+IOQBA80RtX8yZ58QccovmwmpeEHNIG5pnNnNYm3F049ghI2heWM0ZMccyG+2hih62&#10;Rm7Ewk6H6R9LadXBKjdLaAetl1kFZ5x20Iqh4rUNSdAOWjOzi6Z8saBFDVCw2iJcEdaiY7toyhgL&#10;UhXBLppSxoJTdbCKhvXd5BBr0VAvWjTAMm92wHoRI0A5aOtASWM5qDpYRcOiTyJo0VDM2SJQ0vCa&#10;M0Swi6aksVZTQ7KLpqSxFMMOUGnZhkRJY6WlOthFU9Jci4Y6yRaBkuZaNLeKhqeEmVYsg9SQrKLh&#10;YWF2wCoHO0ARYxkSPDNIBy0aahRbB0oaaxQVwSoaniAkghYNFYYtAiUttGgoIGwdKGksIHBIUB/Y&#10;OlDSWB+oDnbRlDS+/qsORDQ8ZGDJ1E+UFn4EuN7+b8MAtv/XOCpYpcseH0Tjx+C8CnErOdgN/2P7&#10;UT7XD1JZ9Fc72xDrcrd6Wu+rH+uvFluIdd19pglHT/zQK9PFtOXt2+jlW6mHrF5592t+VQT9A8ww&#10;+tG/vfF/9X1oLBRhFOO96iC7Wk2iyxwYxMBmopqZHF5Zh7l/sZjjOdqLYaEepwVe4gTH28NkVRMI&#10;vRrNXnlJsMS4deXX7BcB9yBvI8T4lonNVNrYfMkQzQu9GrI69sFBG+nwa/bSMLkCLUaEREuL4d3a&#10;bNY51c1eEbh+wl658mv2i4DlHCT8KoLALX5oRi2Ghql5yKlXhKkPPOWIK6gSMEKhnhCXSQzF2KXZ&#10;LwJukF36TK68mv0i4I4QROARWXDGLyKPCOmpmaltIL8IdA2YNHg130awrzXRkHYOJTfQgJ7/sNaM&#10;9nQyc6CGCRERmR8cC+RL8+24yLNq+J5e9RmVW5rhp5xXR0igQDFGNUaAX49UM6fSpuYpQ3R1oVeD&#10;hqlPpjf+dLMOzFO1sE+BtQbd7JWlUbfb1RhhTN5rIoxIryKIcQJQaVOzLUvWGTjmKoHNKZ8ZONmP&#10;P9nT3CbwWmcsK2OedPOrcut2NeVWVwyvicD1C/dVBK7fYRMqbWqeMkTnHL3S36LRFV1lp8B0leWj&#10;hqHZK0tXfW7SQSNMHF4RYfyeXj0SpglApU3NtizpGQji8K1drXXT67tSfDk70snDfvNhfzjga3vX&#10;Pq7fHdrgucSDQOqfnqjE7KA2lRqJ3YZ5jC3q+AueeMFjRd1yLTdf4PRLK4fTRHD6CT7sZPs1DM5w&#10;kmgVdn89lW0dBodfGjhBUzCOFW+vLrjIcKOjNe+szTtlU4GrVdiHsA2GH9/1w3Glp1O7f9xBpKGu&#10;bOQPcOpmu8fTMWp8w6j0BZwWUrnRJ5vwOJJ5rawu56/u/wYAAP//AwBQSwMEFAAGAAgAAAAhAKKV&#10;lYnXAAAAAwEAAA8AAABkcnMvZG93bnJldi54bWxMj09LxDAQxe/CfocwC97cdFWK1KaLLHgRRLYq&#10;e02bsSltJqVJ//jtHfWgl3kMb3jvN/lhdb2YcQytJwX7XQICqfampUbB2+vj1R2IEDUZ3XtCBZ8Y&#10;4FBsLnKdGb/QCecyNoJDKGRagY1xyKQMtUWnw84PSOx9+NHpyOvYSDPqhcNdL6+TJJVOt8QNVg94&#10;tFh35eQUPJ27cnGnJk1it0zvz9V8tu5Fqcvt+nAPIuIa/47hG5/RoWCmyk9kgugV8CPxZ7J3e5OC&#10;qH5VFrn8z158AQAA//8DAFBLAQItABQABgAIAAAAIQC2gziS/gAAAOEBAAATAAAAAAAAAAAAAAAA&#10;AAAAAABbQ29udGVudF9UeXBlc10ueG1sUEsBAi0AFAAGAAgAAAAhADj9If/WAAAAlAEAAAsAAAAA&#10;AAAAAAAAAAAALwEAAF9yZWxzLy5yZWxzUEsBAi0AFAAGAAgAAAAhAG/3aQebBwAAxyUAAA4AAAAA&#10;AAAAAAAAAAAALgIAAGRycy9lMm9Eb2MueG1sUEsBAi0AFAAGAAgAAAAhAKKVlYnXAAAAAwEAAA8A&#10;AAAAAAAAAAAAAAAA9QkAAGRycy9kb3ducmV2LnhtbFBLBQYAAAAABAAEAPMAAAD5Cg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87903050;87903050,87903050;87903050,0;87903050,0;0,0;57762140,49193450;49193450,57762140;38407340,57762140;29838650,49193450;29838650,38407340;38407340,29738003;43951525,29738003;52620863,38407340;54334728,40221853;56048275,40221853;57762140,41935400;57762140,49193450;51108928,48991838;49395063,50705703;38709600,50705703;36895088,48991838;38709600,47177325;49395063,47177325;51108928,48991838;36895088,38507988;38709600,36693475;44757975,36693475;46572488,38507988;44757975,40221853;38709600,40221853;36895088,38507988" o:connectangles="0,0,0,0,0,0,0,0,0,0,0,0,0,0,0,0,0,0,0,0,0,0,0,0,0,0,0,0,0,0,0,0,0"/>
                <o:lock v:ext="edit" verticies="t"/>
                <w10:anchorlock/>
              </v:shape>
            </w:pict>
          </mc:Fallback>
        </mc:AlternateContent>
      </w:r>
      <w:r>
        <w:t>  </w:t>
      </w:r>
      <w:r>
        <w:rPr>
          <w:noProof/>
        </w:rPr>
        <mc:AlternateContent>
          <mc:Choice Requires="wps">
            <w:drawing>
              <wp:inline distT="0" distB="0" distL="0" distR="0" wp14:anchorId="44587CF5" wp14:editId="4372D46D">
                <wp:extent cx="276225" cy="276225"/>
                <wp:effectExtent l="9525" t="9525" r="0" b="0"/>
                <wp:docPr id="1597432479" name="Free-form: Shape 31">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276225 h 869"/>
                            <a:gd name="T4" fmla="*/ 276225 w 869"/>
                            <a:gd name="T5" fmla="*/ 276225 h 869"/>
                            <a:gd name="T6" fmla="*/ 276225 w 869"/>
                            <a:gd name="T7" fmla="*/ 0 h 869"/>
                            <a:gd name="T8" fmla="*/ 0 w 869"/>
                            <a:gd name="T9" fmla="*/ 0 h 869"/>
                            <a:gd name="T10" fmla="*/ 112842 w 869"/>
                            <a:gd name="T11" fmla="*/ 182137 h 869"/>
                            <a:gd name="T12" fmla="*/ 92817 w 869"/>
                            <a:gd name="T13" fmla="*/ 182137 h 869"/>
                            <a:gd name="T14" fmla="*/ 92817 w 869"/>
                            <a:gd name="T15" fmla="*/ 122696 h 869"/>
                            <a:gd name="T16" fmla="*/ 112842 w 869"/>
                            <a:gd name="T17" fmla="*/ 122696 h 869"/>
                            <a:gd name="T18" fmla="*/ 112842 w 869"/>
                            <a:gd name="T19" fmla="*/ 182137 h 869"/>
                            <a:gd name="T20" fmla="*/ 102988 w 869"/>
                            <a:gd name="T21" fmla="*/ 114432 h 869"/>
                            <a:gd name="T22" fmla="*/ 102671 w 869"/>
                            <a:gd name="T23" fmla="*/ 114432 h 869"/>
                            <a:gd name="T24" fmla="*/ 91863 w 869"/>
                            <a:gd name="T25" fmla="*/ 104260 h 869"/>
                            <a:gd name="T26" fmla="*/ 102988 w 869"/>
                            <a:gd name="T27" fmla="*/ 93770 h 869"/>
                            <a:gd name="T28" fmla="*/ 114114 w 869"/>
                            <a:gd name="T29" fmla="*/ 104260 h 869"/>
                            <a:gd name="T30" fmla="*/ 102988 w 869"/>
                            <a:gd name="T31" fmla="*/ 114432 h 869"/>
                            <a:gd name="T32" fmla="*/ 184362 w 869"/>
                            <a:gd name="T33" fmla="*/ 182137 h 869"/>
                            <a:gd name="T34" fmla="*/ 164336 w 869"/>
                            <a:gd name="T35" fmla="*/ 182137 h 869"/>
                            <a:gd name="T36" fmla="*/ 164336 w 869"/>
                            <a:gd name="T37" fmla="*/ 150350 h 869"/>
                            <a:gd name="T38" fmla="*/ 154483 w 869"/>
                            <a:gd name="T39" fmla="*/ 137000 h 869"/>
                            <a:gd name="T40" fmla="*/ 144311 w 869"/>
                            <a:gd name="T41" fmla="*/ 144311 h 869"/>
                            <a:gd name="T42" fmla="*/ 143675 w 869"/>
                            <a:gd name="T43" fmla="*/ 149079 h 869"/>
                            <a:gd name="T44" fmla="*/ 143675 w 869"/>
                            <a:gd name="T45" fmla="*/ 182137 h 869"/>
                            <a:gd name="T46" fmla="*/ 123967 w 869"/>
                            <a:gd name="T47" fmla="*/ 182137 h 869"/>
                            <a:gd name="T48" fmla="*/ 123967 w 869"/>
                            <a:gd name="T49" fmla="*/ 122696 h 869"/>
                            <a:gd name="T50" fmla="*/ 143675 w 869"/>
                            <a:gd name="T51" fmla="*/ 122696 h 869"/>
                            <a:gd name="T52" fmla="*/ 143675 w 869"/>
                            <a:gd name="T53" fmla="*/ 131278 h 869"/>
                            <a:gd name="T54" fmla="*/ 161476 w 869"/>
                            <a:gd name="T55" fmla="*/ 121107 h 869"/>
                            <a:gd name="T56" fmla="*/ 184362 w 869"/>
                            <a:gd name="T57" fmla="*/ 148125 h 869"/>
                            <a:gd name="T58" fmla="*/ 184362 w 869"/>
                            <a:gd name="T59" fmla="*/ 182137 h 86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1B9E383" id="Free-form: Shape 31"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reIAcAALsiAAAOAAAAZHJzL2Uyb0RvYy54bWysmtuO2zYQhu8L9B0EXRZoLB50sBEnaJOm&#10;KJC2AbJ9AK0sr43akitp15s8fWdIyubIIsFtsxdeixrO8J9PpEiar98+Hw/RU931+7ZZx+xVEkd1&#10;U7WbffOwjv+6+/BjEUf9UDab8tA29Tr+Uvfx2zfff/f6fFrVvN21h03dReCk6Vfn0zreDcNptVj0&#10;1a4+lv2r9lQ3cHPbdsdygMvuYbHpyjN4Px4WPEmyxbntNqeureq+h9L3+mb8Rvnfbutq+HO77esh&#10;OqxjaNugPjv1eY+fizevy9VDV552+8o0o/wPrTiW+waCXly9L4cyeuz2N66O+6pr+3Y7vKra46Ld&#10;bvdVrTSAGpZM1HzeladaaYHk9KdLmvpv57b64+nz6VOHTe9PH9vq7z5q2l82++FTu28GCMQwRYvz&#10;qV9dTPGih0rR/fn3dgNQy8ehVeqft90RXYGu6Fkl+cslyfXzEFVQyPOM8zSOKrhlvmOEcjVWrh77&#10;4de6VY7Kp4/9oBlt4JvK8CZqyiNEvQOe2+MBcP2wiJLoHBXZ0vC8mDBispsz4cRk1ouwTHSTo1lX&#10;8tZu1h+ovzTc5y+7tZv1l1t2yXzToBteQjpytSQmswKZnXLGeCG5I+924lnBmcjn28Xs9C95wXKH&#10;Q5uB16ENwefQhsA4z5aZo4U2Ba9mG4PXow3D69FG4hPNCZeEL4tiPo2ccGFSCj6vmttcWMKznDk8&#10;EjA+jwQMKzLhcEjAJJJnjkeaEzA+0TaYpchzl0PKRTImHU0kXDxNFKFcRCgXQbgUUmSOHigIF08P&#10;FDYXlkkhsnnVgoDxeSRgfB5tMCxNROogIwiZVMrC8fAIQkbkSeLwKAkZ6AfM8XxLQkYbzo6NkpAB&#10;MHk6n0dJyMhlki/n+6AkZHweQ8lIQoaLZeYYbiUh42EtCRmfR0LGM96mlIw7jykh4/MYSiYlZATj&#10;eTFPJiVkMiZzR59JCRnOWOJ4D6aEjKdfp4SMLBhPHW0kZHweCRkP68wmk0QZdC74TFORTaddmY3G&#10;b2mz8VvacPyWNh2/pY3Hb2nz8VvagPyWNiG/pY3Ia5kHM8qDGeXBjPJgRnkwozyYUR7MKA9mlAcz&#10;yoMZFcGMimBGRTCjIphREcyoCGZUBDMqghkVwYwKLyNYgz6Mq8xyNy48q+fGrDzhW1TivsYdjIS4&#10;FD21PS5zcSEKi9k7vVQuV2CHdy1zRswBFZoLtbKeM+fEHCigeeo0F8QcEozmudNcEnPIHZqrlTMk&#10;4LbtKTHHFSDaM7fYjFYwaplbbk4rGL3MLbigFYxi5pa8pBWMZuYUDaOozReXVygaVk96q+ImSzCY&#10;kgpGNHeKhjGVVDCiYWPEFYFSxsWPapJTNIywJIIRzd2iKWlcu2AEWJq4mkRJ49JEVXCLpqRx5aEq&#10;uEVT0jDR0BXcoilpXDeoCE7RMBbbWcJlAVaAWb9DNAzJpIIRDZN6VwVKGif1KoJTNAzQJIIRDVNy&#10;VwRKGqfkKoJbNCWNM26sABNqVwRKOjWiYb7sqkBJ43xZRXCLpqRxOqwquEVT0qkRnRLRekAzw3cH&#10;m8HTbeAujmAb+B5lwHBeDjjqj1+j8zrGLcVop/9j+bF9qu9aZTFMdjgh1vVu9Xi/r36uv97aXjYp&#10;T5YDXyFqIN7olXaj2gkJmzgKK35RBLNlTsO6C298H5rbnKjqYDneqw5tXysk14zqgAIXVKAzhZmm&#10;fvSuFnN5mdgDY5V1RzFf6gf76p36pFfa1VhHwMxGP0UqQljxTXb+f4RRmmlPUIRJnWmWJtJGa2eW&#10;3PS4HgcEzJ+C6MH7E2kb+0u7gorDlCea+CQCx4kiBoYNExvqWMwL037Ki16Z52Osk6iR6aIh0dL4&#10;Ug2Jl2KTIVMcpkHqPjF1BUOh0jAJPBa/QIMY69B0CBN4kjxxQ5nmxd27U1wZvaB3pwzWCFf7MYlh&#10;xUG5HV1JPd5MI/iLXxYBXtvWo5Ym+oUGG5N2scT1Eyg2xUERJL7DrnVGDdJAhS1NEsG8qyX81310&#10;Qo+8i/QzLnHjDCPAW9jSIM08QWaTCLrPYbvCI5CR+aohpDgoS2JJnr0xQljxt4ggE5XwaeCXjONj&#10;wicDdlhxkIbRldTLubGxYcVhEXDvEJ+lhEwqJG4DQbGA+bf1iI3dxBQHRUilGRgnrszgI6Hn2RHG&#10;4ky9CsIi0HFszNJkeHMU30Yw71O4gTNU9Vv5ZaqqrK+/l/ftYb/5sD8ccIradw/37w5d9FTi4Qf1&#10;ZzocMTuo3YqmxWq6P2KJ+skff+XHoxT96r7dfIFf/LtWn6CAEx/wZdd2X+PoDKcn1nH/z2PZ1XF0&#10;+K2BUwNL+CEQ+tOgLmSa4wq6s+/c23fKpgJX63iIYX8Fv74b9BGNx1O3f9hBJL3oatqf4KTBdo8n&#10;AlT7dKvMBZyQULkxpznwCIZ9rayuZ07e/AsAAP//AwBQSwMEFAAGAAgAAAAhAPx+JeLaAAAAAwEA&#10;AA8AAABkcnMvZG93bnJldi54bWxMj0FLAzEQhe9C/0OYgjebrdUi280WFcSLiG0V9DbdTDeLm8mS&#10;pN21v95UD3qZx/CG974ploNtxYF8aBwrmE4yEMSV0w3XCl43Dxc3IEJE1tg6JgVfFGBZjs4KzLXr&#10;eUWHdaxFCuGQowITY5dLGSpDFsPEdcTJ2zlvMabV11J77FO4beVlls2lxYZTg8GO7g1Vn+u9VXA8&#10;Pt+tzHv/5jcfc/+yczP5xI9KnY+H2wWISEP8O4YTfkKHMjFt3Z51EK2C9Ej8mcm7ml2D2P6qLAv5&#10;n738BgAA//8DAFBLAQItABQABgAIAAAAIQC2gziS/gAAAOEBAAATAAAAAAAAAAAAAAAAAAAAAABb&#10;Q29udGVudF9UeXBlc10ueG1sUEsBAi0AFAAGAAgAAAAhADj9If/WAAAAlAEAAAsAAAAAAAAAAAAA&#10;AAAALwEAAF9yZWxzLy5yZWxzUEsBAi0AFAAGAAgAAAAhALeyet4gBwAAuyIAAA4AAAAAAAAAAAAA&#10;AAAALgIAAGRycy9lMm9Eb2MueG1sUEsBAi0AFAAGAAgAAAAhAPx+JeLaAAAAAwEAAA8AAAAAAAAA&#10;AAAAAAAAegkAAGRycy9kb3ducmV2LnhtbFBLBQYAAAAABAAEAPMAAACBCg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87802360;87802360,87802360;87802360,0;0,0;35868563,57895044;29503309,57895044;29503309,39000809;35868563,39000809;35868563,57895044;32736318,36373969;32635555,36373969;29200066,33140643;32736318,29806235;36272888,33140643;32736318,36373969;58602294,57895044;52236722,57895044;52236722,47791057;49104795,43547555;45871468,45871468;45669306,47387050;45669306,57895044;39404815,57895044;39404815,39000809;45669306,39000809;45669306,41728729;51327627,38495720;58602294,47083807;58602294,57895044" o:connectangles="0,0,0,0,0,0,0,0,0,0,0,0,0,0,0,0,0,0,0,0,0,0,0,0,0,0,0,0,0,0"/>
                <o:lock v:ext="edit" verticies="t"/>
                <w10:anchorlock/>
              </v:shape>
            </w:pict>
          </mc:Fallback>
        </mc:AlternateContent>
      </w:r>
      <w:r>
        <w:t>  </w:t>
      </w:r>
      <w:r>
        <w:rPr>
          <w:noProof/>
        </w:rPr>
        <mc:AlternateContent>
          <mc:Choice Requires="wps">
            <w:drawing>
              <wp:inline distT="0" distB="0" distL="0" distR="0" wp14:anchorId="11BE96DA" wp14:editId="379ADE94">
                <wp:extent cx="275590" cy="276225"/>
                <wp:effectExtent l="9525" t="9525" r="635" b="0"/>
                <wp:docPr id="1438214374" name="Free-form: Shape 3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276225 h 869"/>
                            <a:gd name="T4" fmla="*/ 275590 w 869"/>
                            <a:gd name="T5" fmla="*/ 276225 h 869"/>
                            <a:gd name="T6" fmla="*/ 275590 w 869"/>
                            <a:gd name="T7" fmla="*/ 0 h 869"/>
                            <a:gd name="T8" fmla="*/ 0 w 869"/>
                            <a:gd name="T9" fmla="*/ 0 h 869"/>
                            <a:gd name="T10" fmla="*/ 160470 w 869"/>
                            <a:gd name="T11" fmla="*/ 108392 h 869"/>
                            <a:gd name="T12" fmla="*/ 152225 w 869"/>
                            <a:gd name="T13" fmla="*/ 108392 h 869"/>
                            <a:gd name="T14" fmla="*/ 144296 w 869"/>
                            <a:gd name="T15" fmla="*/ 116339 h 869"/>
                            <a:gd name="T16" fmla="*/ 144296 w 869"/>
                            <a:gd name="T17" fmla="*/ 126193 h 869"/>
                            <a:gd name="T18" fmla="*/ 159836 w 869"/>
                            <a:gd name="T19" fmla="*/ 126193 h 869"/>
                            <a:gd name="T20" fmla="*/ 157933 w 869"/>
                            <a:gd name="T21" fmla="*/ 142086 h 869"/>
                            <a:gd name="T22" fmla="*/ 144296 w 869"/>
                            <a:gd name="T23" fmla="*/ 142086 h 869"/>
                            <a:gd name="T24" fmla="*/ 144296 w 869"/>
                            <a:gd name="T25" fmla="*/ 182137 h 869"/>
                            <a:gd name="T26" fmla="*/ 128440 w 869"/>
                            <a:gd name="T27" fmla="*/ 182137 h 869"/>
                            <a:gd name="T28" fmla="*/ 128440 w 869"/>
                            <a:gd name="T29" fmla="*/ 142086 h 869"/>
                            <a:gd name="T30" fmla="*/ 114803 w 869"/>
                            <a:gd name="T31" fmla="*/ 142086 h 869"/>
                            <a:gd name="T32" fmla="*/ 114803 w 869"/>
                            <a:gd name="T33" fmla="*/ 126193 h 869"/>
                            <a:gd name="T34" fmla="*/ 128440 w 869"/>
                            <a:gd name="T35" fmla="*/ 126193 h 869"/>
                            <a:gd name="T36" fmla="*/ 128440 w 869"/>
                            <a:gd name="T37" fmla="*/ 114749 h 869"/>
                            <a:gd name="T38" fmla="*/ 148419 w 869"/>
                            <a:gd name="T39" fmla="*/ 93770 h 869"/>
                            <a:gd name="T40" fmla="*/ 160470 w 869"/>
                            <a:gd name="T41" fmla="*/ 94406 h 869"/>
                            <a:gd name="T42" fmla="*/ 160470 w 869"/>
                            <a:gd name="T43" fmla="*/ 108392 h 86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A0E9166" id="Free-form: Shape 30"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ug8QUAAJ0aAAAOAAAAZHJzL2Uyb0RvYy54bWysWW2PozYQ/l6p/wHxsVI32GAI0WZP7V2v&#10;qnRtT7rtDyCEbFAJpsBu9u7Xd/wC8RDsJVX3QxaGmWc885jxYN+/ez1V3kvRdiWvtz65C3yvqHO+&#10;L+unrf/X48cf177X9Vm9zypeF1v/a9H57x6+/+7+3GwKyo+82hetByB1tzk3W//Y981mteryY3HK&#10;ujveFDU8PPD2lPVw2z6t9m12BvRTtaJBEK/OvN03Lc+LrgPpB/XQf5D4h0OR938eDl3Re9XWh7H1&#10;8reVvzvxu3q4zzZPbdYcy1wPI/sPozhlZQ1OR6gPWZ95z215BXUq85Z3/NDf5fy04odDmRcyBoiG&#10;BJNovhyzppCxQHK6ZkxT9//B5n+8fGk+t2LoXfOJ5393Xs1/2Zf9Z17WPTgiIkWrc9NtRlVx04GR&#10;tzv/zvdAavbccxn966E9CSiIy3uVSf46Jrl47b0chDRhLAUqcnhEk5hSJj1km8E4f+76XwsugbKX&#10;T12vONrDlczw3quzE3h9BJDDqQK6flh5gXf21nGq+RxVCFI5zqlQpDKLEhoqasjeLFSE9ESY86Ni&#10;SE+kYB4vRnp2vMTQC+ah4DV8K1cpUpkNkJgpJ3EQJZYIiZl4EqzDlM6Pi5jpJ4yKXMxyQEwSnIgm&#10;CySKaBpbEE0aCInDMLWM0eTBiWgSQWhM0tCCaNJBWLoObWM0SXEhUsQMS9IwnI+aImYiGqzj+TFS&#10;xIwjjxQx40JcygyUhMtsJWtKwsQyRsQMXUeRZT5SxIwLETHjQkTMOKIOETMkWgcWZsKlzISIGRci&#10;YsYxH0PEjCPqEDHjQlzKTIiYIVESWd7CEDETrSOSzs/w0GQmDROoUbPFLELEOIpZZBKTwhyzvDER&#10;4sUFiHhxVMfI5CXw4gD+vJixMJ4udJFJjFvTZMataVLj1jS5cWua5Dg1mUmPW9Pkx61pMuTWNCly&#10;ay7miC3miC3miC3miC3miC3mKF7MUbyYo3gxR/FijuLFHMVOjlbQ4A99aHYcWtP8tda9KVx5mfjy&#10;eYQ3VzSrDe9EIyxaVWh3H1UznW1ATzw11BlShxQI9VB3xtfqMVKH6IT60EhfqydIHSaXUE+s6Guk&#10;DvNGqMveGhJwjZ4iddEjCn1oAcWXw4wBvNlmbkQLKA2s4TKCDXS8xBowo9hAR0ysIbMQG+iYiTVo&#10;hvkV7ZeIAborW9AThnXQ0DzZDDDHVAc9fi5d8QClwEwr1UFD62PzgHmmOmhqDxozLTobETQ0LhYP&#10;UB/MIYnGRRpYg4YygQx00NB22DxgpmFhVB6sQUPRQB500NA02DxgpkXXIGKApsBmgJkWXYE0QEGr&#10;90KXjRa2KaYbFK3vwQbFTjiBMpL1otoMl95564uPXe+o/gv5ib8Uj1xq9JNvb/B1eZo/78r85+Lb&#10;te74+dwYAC6hiAGh4TsFI8cJ8U+Alolv8qA3c7Bbu/AKu6qvcyLNQXN4lle8KyQll4wqhyxQUy8c&#10;J8ZFYy4vE33gWGbdIoavBjmLLugYE98pqEis45B5bTN4iEQbIsRQVdXkko5HcSx7y6vszHvQUMrm&#10;yoNFnI4v55uzZxyVsrnygMUsUPUivMHDxGbwYBFHqaoXUXRDDNhm8DCBGsWanps8YBsL1FTMkrEi&#10;vc1DoJjWNiPUIvGyubQIaur4pixpD9rGAjWIQ9GHwmtyi4eJjQVqKr5ltg4etI0FahBHOuJbPExs&#10;LFBXYli4oZjcxHRI1qgAif0PSDhN5WI/eojVG6fFyzysVS2eQLFAUQo7gqbjoeTSm6rG4EHWgWGw&#10;E6ip2Fq99aoCwYmVXuZxXPJlxJcd8Y5X5f5jWVViqe/ap937qvVeMnG8If80DUitkl8bNRdmiiUh&#10;kZv6Yh9fHJZ0mx3ff4U9/ZarMxI404GLI2+/+d4Zzke2fvfPc9YWvlf9VsO5QAobobAm9fImYono&#10;gFvzyc58ktU5QG393ofvI3H5vleHMM9NWz4dwZNq/Gr+E5wlHEqx5y/Hp0alb+AMROZGn9eIQxbz&#10;XmpdTpUe/gUAAP//AwBQSwMEFAAGAAgAAAAhAL1lqYzbAAAAAwEAAA8AAABkcnMvZG93bnJldi54&#10;bWxMj0FLAzEQhe9C/0OYgjebra1FtpstKogXEdsq6G26mW4WN5MlSbtrf72pF73MY3jDe98Uq8G2&#10;4kg+NI4VTCcZCOLK6YZrBW/bx6tbECEia2wdk4JvCrAqRxcF5tr1vKbjJtYihXDIUYGJsculDJUh&#10;i2HiOuLk7Z23GNPqa6k99inctvI6yxbSYsOpwWBHD4aqr83BKjidXu7X5qN/99vPhX/du5l85iel&#10;LsfD3RJEpCH+HcMZP6FDmZh27sA6iFZBeiT+zuTNZ3MQu7PegCwL+Z+9/AEAAP//AwBQSwECLQAU&#10;AAYACAAAACEAtoM4kv4AAADhAQAAEwAAAAAAAAAAAAAAAAAAAAAAW0NvbnRlbnRfVHlwZXNdLnht&#10;bFBLAQItABQABgAIAAAAIQA4/SH/1gAAAJQBAAALAAAAAAAAAAAAAAAAAC8BAABfcmVscy8ucmVs&#10;c1BLAQItABQABgAIAAAAIQDWqaug8QUAAJ0aAAAOAAAAAAAAAAAAAAAAAC4CAABkcnMvZTJvRG9j&#10;LnhtbFBLAQItABQABgAIAAAAIQC9ZamM2wAAAAMBAAAPAAAAAAAAAAAAAAAAAEsIAABkcnMvZG93&#10;bnJldi54bWxQSwUGAAAAAAQABADzAAAAUwk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87802360;87399135,87802360;87399135,0;0,0;50890595,34454062;48275820,34454062;45761260,36980138;45761260,40112384;50689532,40112384;50086025,45164218;45761260,45164218;45761260,57895044;40732773,57895044;40732773,45164218;36408008,45164218;36408008,40112384;40732773,40112384;40732773,36474732;47068806,29806235;50890595,30008397;50890595,34454062" o:connectangles="0,0,0,0,0,0,0,0,0,0,0,0,0,0,0,0,0,0,0,0,0,0"/>
                <o:lock v:ext="edit" verticies="t"/>
                <w10:anchorlock/>
              </v:shape>
            </w:pict>
          </mc:Fallback>
        </mc:AlternateContent>
      </w:r>
      <w:r>
        <w:t>  </w:t>
      </w:r>
      <w:r>
        <w:rPr>
          <w:noProof/>
        </w:rPr>
        <mc:AlternateContent>
          <mc:Choice Requires="wps">
            <w:drawing>
              <wp:inline distT="0" distB="0" distL="0" distR="0" wp14:anchorId="57ADE67C" wp14:editId="32626E6A">
                <wp:extent cx="275590" cy="276225"/>
                <wp:effectExtent l="9525" t="9525" r="635" b="0"/>
                <wp:docPr id="2033340698" name="Free-form: Shape 29">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127805 w 869"/>
                            <a:gd name="T1" fmla="*/ 123014 h 869"/>
                            <a:gd name="T2" fmla="*/ 153810 w 869"/>
                            <a:gd name="T3" fmla="*/ 138271 h 869"/>
                            <a:gd name="T4" fmla="*/ 127805 w 869"/>
                            <a:gd name="T5" fmla="*/ 153211 h 869"/>
                            <a:gd name="T6" fmla="*/ 127805 w 869"/>
                            <a:gd name="T7" fmla="*/ 123014 h 869"/>
                            <a:gd name="T8" fmla="*/ 275590 w 869"/>
                            <a:gd name="T9" fmla="*/ 0 h 869"/>
                            <a:gd name="T10" fmla="*/ 275590 w 869"/>
                            <a:gd name="T11" fmla="*/ 276225 h 869"/>
                            <a:gd name="T12" fmla="*/ 0 w 869"/>
                            <a:gd name="T13" fmla="*/ 276225 h 869"/>
                            <a:gd name="T14" fmla="*/ 0 w 869"/>
                            <a:gd name="T15" fmla="*/ 0 h 869"/>
                            <a:gd name="T16" fmla="*/ 275590 w 869"/>
                            <a:gd name="T17" fmla="*/ 0 h 869"/>
                            <a:gd name="T18" fmla="*/ 187427 w 869"/>
                            <a:gd name="T19" fmla="*/ 138271 h 869"/>
                            <a:gd name="T20" fmla="*/ 185207 w 869"/>
                            <a:gd name="T21" fmla="*/ 114114 h 869"/>
                            <a:gd name="T22" fmla="*/ 176327 w 869"/>
                            <a:gd name="T23" fmla="*/ 105213 h 869"/>
                            <a:gd name="T24" fmla="*/ 137636 w 869"/>
                            <a:gd name="T25" fmla="*/ 103306 h 869"/>
                            <a:gd name="T26" fmla="*/ 99263 w 869"/>
                            <a:gd name="T27" fmla="*/ 105213 h 869"/>
                            <a:gd name="T28" fmla="*/ 90383 w 869"/>
                            <a:gd name="T29" fmla="*/ 114114 h 869"/>
                            <a:gd name="T30" fmla="*/ 88481 w 869"/>
                            <a:gd name="T31" fmla="*/ 138271 h 869"/>
                            <a:gd name="T32" fmla="*/ 90383 w 869"/>
                            <a:gd name="T33" fmla="*/ 161793 h 869"/>
                            <a:gd name="T34" fmla="*/ 99263 w 869"/>
                            <a:gd name="T35" fmla="*/ 170694 h 869"/>
                            <a:gd name="T36" fmla="*/ 137954 w 869"/>
                            <a:gd name="T37" fmla="*/ 172919 h 869"/>
                            <a:gd name="T38" fmla="*/ 176327 w 869"/>
                            <a:gd name="T39" fmla="*/ 170694 h 869"/>
                            <a:gd name="T40" fmla="*/ 185207 w 869"/>
                            <a:gd name="T41" fmla="*/ 161793 h 869"/>
                            <a:gd name="T42" fmla="*/ 187427 w 869"/>
                            <a:gd name="T43" fmla="*/ 138271 h 86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BA700B9" id="Free-form: Shape 29"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w8IgYAADcaAAAOAAAAZHJzL2Uyb0RvYy54bWysmW1v2zYQx98P2HcQ9HLAapEU9WDUKbZ2&#10;HQZ0W4FmH0CW5ViYLGqSEqf99LujSJu0RUYZFhSuRR2P/N+PPJ+ot++ej03wVPVDLdpNSN5EYVC1&#10;pdjV7cMm/Ov+449ZGAxj0e6KRrTVJvxaDeG7u++/e3vq1hUVB9Hsqj4AJ+2wPnWb8DCO3Xq1GspD&#10;dSyGN6KrWri5F/2xGOGyf1jt+uIE3o/NikZRsjqJftf1oqyGAVo/TDfDO+l/v6/K8c/9fqjGoNmE&#10;MLdRfvbyc4ufq7u3xfqhL7pDXappFP9hFseibmHQs6sPxVgEj3194+pYl70YxH58U4rjSuz3dVlJ&#10;DaCGRFdqvhyKrpJaIDhDdw7T8P+5Lf94+tJ97nHqQ/dJlH8PQSt+2dXjZ1G3IwxEMESrUzesz6Z4&#10;MUCnYHv6XewAavE4Cqn+ed8f0RXoCp5lkL+eg1w9j0EJjTTlPAcUJdyiaUIplyMUa925fBzGXysh&#10;HRVPn4ZxYrSDbzLCu6AtjjDqPTjZHxvA9cMqIDTNIh6cgizJFdSzHbHsWETi4DBnR007zjISzftj&#10;ph3LaErm/cWmnWd+3LTjjBKHv8S08/hLLTu3Xtia5/hNVOb15oZdNC+VmCx8vogJY8Lv8GjScIAg&#10;JgmvMxOFy5mJwSXTROCVaTJwOTPjT7I0pul8/IkJgHgWHDUpkIzTyOGRmhQIieHfPAVqUiBpwlxz&#10;pCYKEnFKmMOjiYIwcJnMq4a8cFmeJGIsShweTSh5ThPmcGgy8U7RBJNHLHM5tLh4oshMLlkWZ2R+&#10;hszC4gHNTCyeGTKLSkLS3EGFmVQ8MWQWlDRKcsfCYSYUwJzz2KHZopLSnOTzmJlJxbcUmYXFM8fY&#10;xOLbLrHFxRPG2OTi29KxBcZDOjbBREESwV+QcA7xVT+L+tcwNtH4LU02fksTjt/SpOO3NPF4LbnJ&#10;x29pAvJbmoT8liYiv+ViRnwxI76YEV/MiC9mxBczShYzShYzShYzShYzShYzSryMVlDi60q0OOji&#10;tHxuVXUK34ICn33uYediudqJAUthLFah4L2fyuliDXZ41zDnljmEAM2Zqo1vzRPLHNShuS6lb81T&#10;yxwWF5qnTu+ZZQ7rBs1lYQ0BuPWeW+ZYDKI91Hr47DDTAXa2GRui1EI95+pA7A5KL3EK5tTuoBQT&#10;p2TO7A5KM9RerinZfLH2QtFQWrk6XBFWoqFycnWwGVMl+vzAdMMBUoEZVqpEU7domzNVoqlbtE0a&#10;CxsUDYWLQwPkB3NKWLjIDk7RkCasDko0FB6uEWzSWHjIEZyiIWlYIyjRUDa4RrBJY9mAI0BV4Opg&#10;k8aqQHawRE/7QqWNHg4qro8o+jCAI4otDgJppBgx2+ivwWkT4pNucJj+x/ajeKruhbQYMeXEEWRH&#10;GJdlOhQXi/JxW5c/V98s+wwyH9jHU6xhzMnNomZUY/m0r5QrNaM4o0qVNVF/880ITWvN/katvl82&#10;YqhkEC/6p/nICIJieQwE/i/352avrc8nDLYTf/PN7OdGmBbWlaOXG1/hWx14TTOfPLuabrzqeNqy&#10;dez0XXe0eQ4VwGV9vRjvK3u9HnUzy2JzEXG4lKsdahe1LV9cjzybQsCgdp52mVyPPFXN9kbgWJPh&#10;frpku5dHUAmPTUlba4jxeQtdeZtvCMytGYcrpvLg1QgMj0xeqYHmkGdkHytKNFPNsXoUmdYFVemC&#10;vYIDTZUrG6luvkpIV82LonTVR3M4N2ezGni0fC3pcPDp9/w8ggoeB+LGEtMcONO52WZrX02R1Ug5&#10;VJaGK4wO4vE3L4qSwxUcSc6NoPfDazTorXUVDp5NqeEqeHpPv4aDTg+xjfTcfLWnb3KSHXmdzSB8&#10;+Assq9nzT7GM6eWsehBNvftYNw3+BA/9w/Z90wdPBb54kH8qLVlmjXwKaAV2m7IWtsjjdjxhx9cY&#10;w3ordl/htL0X09sLeNsCXw6i/xYGJ3hzsQmHfx6LvgqD5rcWTuxzEmOJMsqLmKdYmfbmna15p2hL&#10;cLUJxxCeW/Dr+3F6PfLY9fXDAUaaCrJW/ASn/PsaT+Pl/KZZqQt4OyFjo96k4OsP81paXd733P0L&#10;AAD//wMAUEsDBBQABgAIAAAAIQC9ZamM2wAAAAMBAAAPAAAAZHJzL2Rvd25yZXYueG1sTI9BSwMx&#10;EIXvQv9DmII3m62tRbabLSqIFxHbKuhtupluFjeTJUm7a3+9qRe9zGN4w3vfFKvBtuJIPjSOFUwn&#10;GQjiyumGawVv28erWxAhImtsHZOCbwqwKkcXBeba9bym4ybWIoVwyFGBibHLpQyVIYth4jri5O2d&#10;txjT6mupPfYp3LbyOssW0mLDqcFgRw+Gqq/NwSo4nV7u1+ajf/fbz4V/3buZfOYnpS7Hw90SRKQh&#10;/h3DGT+hQ5mYdu7AOohWQXok/s7kzWdzELuz3oAsC/mfvfwBAAD//wMAUEsBAi0AFAAGAAgAAAAh&#10;ALaDOJL+AAAA4QEAABMAAAAAAAAAAAAAAAAAAAAAAFtDb250ZW50X1R5cGVzXS54bWxQSwECLQAU&#10;AAYACAAAACEAOP0h/9YAAACUAQAACwAAAAAAAAAAAAAAAAAvAQAAX3JlbHMvLnJlbHNQSwECLQAU&#10;AAYACAAAACEAUDjsPCIGAAA3GgAADgAAAAAAAAAAAAAAAAAuAgAAZHJzL2Uyb0RvYy54bWxQSwEC&#10;LQAUAAYACAAAACEAvWWpjNsAAAADAQAADwAAAAAAAAAAAAAAAAB8CAAAZHJzL2Rvd25yZXYueG1s&#10;UEsFBgAAAAAEAAQA8wAAAIQJ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40531392,39101890;48778479,43951562;40531392,48700470;40531392,39101890;87399135,0;87399135,87802360;0,87802360;0,0;87399135,0;59439594,43951562;58735555,36272888;55919399,33443568;43649143,32837399;31479736,33443568;28663580,36272888;28060390,43951562;28663580,51428391;31479736,54257710;43749992,54964961;55919399,54257710;58735555,51428391;59439594,43951562" o:connectangles="0,0,0,0,0,0,0,0,0,0,0,0,0,0,0,0,0,0,0,0,0,0"/>
                <o:lock v:ext="edit" verticies="t"/>
                <w10:anchorlock/>
              </v:shape>
            </w:pict>
          </mc:Fallback>
        </mc:AlternateContent>
      </w:r>
      <w:r>
        <w:t>  </w:t>
      </w:r>
      <w:r>
        <w:rPr>
          <w:noProof/>
        </w:rPr>
        <mc:AlternateContent>
          <mc:Choice Requires="wps">
            <w:drawing>
              <wp:inline distT="0" distB="0" distL="0" distR="0" wp14:anchorId="45701337" wp14:editId="10827357">
                <wp:extent cx="276860" cy="276860"/>
                <wp:effectExtent l="9525" t="9525" r="8890" b="8890"/>
                <wp:docPr id="1665048017" name="Free-form: Shape 28">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172403 w 872"/>
                            <a:gd name="T1" fmla="*/ 111760 h 872"/>
                            <a:gd name="T2" fmla="*/ 164148 w 872"/>
                            <a:gd name="T3" fmla="*/ 103188 h 872"/>
                            <a:gd name="T4" fmla="*/ 155893 w 872"/>
                            <a:gd name="T5" fmla="*/ 101600 h 872"/>
                            <a:gd name="T6" fmla="*/ 137795 w 872"/>
                            <a:gd name="T7" fmla="*/ 101283 h 872"/>
                            <a:gd name="T8" fmla="*/ 120015 w 872"/>
                            <a:gd name="T9" fmla="*/ 101600 h 872"/>
                            <a:gd name="T10" fmla="*/ 112078 w 872"/>
                            <a:gd name="T11" fmla="*/ 103188 h 872"/>
                            <a:gd name="T12" fmla="*/ 103505 w 872"/>
                            <a:gd name="T13" fmla="*/ 111760 h 872"/>
                            <a:gd name="T14" fmla="*/ 101918 w 872"/>
                            <a:gd name="T15" fmla="*/ 120015 h 872"/>
                            <a:gd name="T16" fmla="*/ 101600 w 872"/>
                            <a:gd name="T17" fmla="*/ 137795 h 872"/>
                            <a:gd name="T18" fmla="*/ 101918 w 872"/>
                            <a:gd name="T19" fmla="*/ 155893 h 872"/>
                            <a:gd name="T20" fmla="*/ 103505 w 872"/>
                            <a:gd name="T21" fmla="*/ 163830 h 872"/>
                            <a:gd name="T22" fmla="*/ 112078 w 872"/>
                            <a:gd name="T23" fmla="*/ 172085 h 872"/>
                            <a:gd name="T24" fmla="*/ 120015 w 872"/>
                            <a:gd name="T25" fmla="*/ 173673 h 872"/>
                            <a:gd name="T26" fmla="*/ 137795 w 872"/>
                            <a:gd name="T27" fmla="*/ 173990 h 872"/>
                            <a:gd name="T28" fmla="*/ 155893 w 872"/>
                            <a:gd name="T29" fmla="*/ 173673 h 872"/>
                            <a:gd name="T30" fmla="*/ 164148 w 872"/>
                            <a:gd name="T31" fmla="*/ 172085 h 872"/>
                            <a:gd name="T32" fmla="*/ 172403 w 872"/>
                            <a:gd name="T33" fmla="*/ 163830 h 872"/>
                            <a:gd name="T34" fmla="*/ 173990 w 872"/>
                            <a:gd name="T35" fmla="*/ 155893 h 872"/>
                            <a:gd name="T36" fmla="*/ 174308 w 872"/>
                            <a:gd name="T37" fmla="*/ 137795 h 872"/>
                            <a:gd name="T38" fmla="*/ 173990 w 872"/>
                            <a:gd name="T39" fmla="*/ 120015 h 872"/>
                            <a:gd name="T40" fmla="*/ 172403 w 872"/>
                            <a:gd name="T41" fmla="*/ 111760 h 872"/>
                            <a:gd name="T42" fmla="*/ 138113 w 872"/>
                            <a:gd name="T43" fmla="*/ 160338 h 872"/>
                            <a:gd name="T44" fmla="*/ 115570 w 872"/>
                            <a:gd name="T45" fmla="*/ 137795 h 872"/>
                            <a:gd name="T46" fmla="*/ 138113 w 872"/>
                            <a:gd name="T47" fmla="*/ 115253 h 872"/>
                            <a:gd name="T48" fmla="*/ 160655 w 872"/>
                            <a:gd name="T49" fmla="*/ 137795 h 872"/>
                            <a:gd name="T50" fmla="*/ 138113 w 872"/>
                            <a:gd name="T51" fmla="*/ 160338 h 872"/>
                            <a:gd name="T52" fmla="*/ 161608 w 872"/>
                            <a:gd name="T53" fmla="*/ 119698 h 872"/>
                            <a:gd name="T54" fmla="*/ 156210 w 872"/>
                            <a:gd name="T55" fmla="*/ 114300 h 872"/>
                            <a:gd name="T56" fmla="*/ 161608 w 872"/>
                            <a:gd name="T57" fmla="*/ 108903 h 872"/>
                            <a:gd name="T58" fmla="*/ 167005 w 872"/>
                            <a:gd name="T59" fmla="*/ 114300 h 872"/>
                            <a:gd name="T60" fmla="*/ 161608 w 872"/>
                            <a:gd name="T61" fmla="*/ 119698 h 872"/>
                            <a:gd name="T62" fmla="*/ 0 w 872"/>
                            <a:gd name="T63" fmla="*/ 0 h 872"/>
                            <a:gd name="T64" fmla="*/ 0 w 872"/>
                            <a:gd name="T65" fmla="*/ 276860 h 872"/>
                            <a:gd name="T66" fmla="*/ 276860 w 872"/>
                            <a:gd name="T67" fmla="*/ 276860 h 872"/>
                            <a:gd name="T68" fmla="*/ 276860 w 872"/>
                            <a:gd name="T69" fmla="*/ 0 h 872"/>
                            <a:gd name="T70" fmla="*/ 0 w 872"/>
                            <a:gd name="T71" fmla="*/ 0 h 872"/>
                            <a:gd name="T72" fmla="*/ 181928 w 872"/>
                            <a:gd name="T73" fmla="*/ 156210 h 872"/>
                            <a:gd name="T74" fmla="*/ 180023 w 872"/>
                            <a:gd name="T75" fmla="*/ 166688 h 872"/>
                            <a:gd name="T76" fmla="*/ 167005 w 872"/>
                            <a:gd name="T77" fmla="*/ 179705 h 872"/>
                            <a:gd name="T78" fmla="*/ 156210 w 872"/>
                            <a:gd name="T79" fmla="*/ 181610 h 872"/>
                            <a:gd name="T80" fmla="*/ 138113 w 872"/>
                            <a:gd name="T81" fmla="*/ 181928 h 872"/>
                            <a:gd name="T82" fmla="*/ 120015 w 872"/>
                            <a:gd name="T83" fmla="*/ 181610 h 872"/>
                            <a:gd name="T84" fmla="*/ 109220 w 872"/>
                            <a:gd name="T85" fmla="*/ 179705 h 872"/>
                            <a:gd name="T86" fmla="*/ 96520 w 872"/>
                            <a:gd name="T87" fmla="*/ 166688 h 872"/>
                            <a:gd name="T88" fmla="*/ 94298 w 872"/>
                            <a:gd name="T89" fmla="*/ 156210 h 872"/>
                            <a:gd name="T90" fmla="*/ 93980 w 872"/>
                            <a:gd name="T91" fmla="*/ 137795 h 872"/>
                            <a:gd name="T92" fmla="*/ 94298 w 872"/>
                            <a:gd name="T93" fmla="*/ 119698 h 872"/>
                            <a:gd name="T94" fmla="*/ 96520 w 872"/>
                            <a:gd name="T95" fmla="*/ 108903 h 872"/>
                            <a:gd name="T96" fmla="*/ 109220 w 872"/>
                            <a:gd name="T97" fmla="*/ 95885 h 872"/>
                            <a:gd name="T98" fmla="*/ 120015 w 872"/>
                            <a:gd name="T99" fmla="*/ 93980 h 872"/>
                            <a:gd name="T100" fmla="*/ 138113 w 872"/>
                            <a:gd name="T101" fmla="*/ 93663 h 872"/>
                            <a:gd name="T102" fmla="*/ 156210 w 872"/>
                            <a:gd name="T103" fmla="*/ 93980 h 872"/>
                            <a:gd name="T104" fmla="*/ 167005 w 872"/>
                            <a:gd name="T105" fmla="*/ 95885 h 872"/>
                            <a:gd name="T106" fmla="*/ 180023 w 872"/>
                            <a:gd name="T107" fmla="*/ 108903 h 872"/>
                            <a:gd name="T108" fmla="*/ 181928 w 872"/>
                            <a:gd name="T109" fmla="*/ 119698 h 872"/>
                            <a:gd name="T110" fmla="*/ 182245 w 872"/>
                            <a:gd name="T111" fmla="*/ 138113 h 872"/>
                            <a:gd name="T112" fmla="*/ 181928 w 872"/>
                            <a:gd name="T113" fmla="*/ 156210 h 872"/>
                            <a:gd name="T114" fmla="*/ 152718 w 872"/>
                            <a:gd name="T115" fmla="*/ 137795 h 872"/>
                            <a:gd name="T116" fmla="*/ 138113 w 872"/>
                            <a:gd name="T117" fmla="*/ 152718 h 872"/>
                            <a:gd name="T118" fmla="*/ 123508 w 872"/>
                            <a:gd name="T119" fmla="*/ 137795 h 872"/>
                            <a:gd name="T120" fmla="*/ 138113 w 872"/>
                            <a:gd name="T121" fmla="*/ 123190 h 872"/>
                            <a:gd name="T122" fmla="*/ 152718 w 872"/>
                            <a:gd name="T123" fmla="*/ 137795 h 87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1221C9D" id="Free-form: Shape 28"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K4RA0AAOlEAAAOAAAAZHJzL2Uyb0RvYy54bWysXG2P47YR/l6g/8HwxwLNiqKol0X2gjZp&#10;igJpGyDXH+D1em+Nei3X8t1e8us7Qw5lPlqRoovmw8Wmh/P2DMmZoVbffvf19bD6sjsP+/74sFbf&#10;FOvV7rjtn/bHTw/rf3388Y/tejVcNsenzaE/7h7Wv+6G9Xcffv+7b99O97uyf+kPT7vzipgch/u3&#10;08P65XI53d/dDduX3etm+KY/7Y7043N/ft1c6Ov5093TefNG3F8Pd2VR1Hdv/fnpdO63u2Gg0R/c&#10;j+sPlv/z8257+efz87C7rA4Pa9LtYv89238f+d+7D99u7j+dN6eX/VbU2PwPWrxu9kcSOrL6YXPZ&#10;rD6f9+9Yve63537ony/fbPvXu/75eb/dWRvIGlVMrPnlZXPaWVvIOcNpdNPw/2O7/ceXX04/n1n1&#10;4fRTv/33sDr2f3naX37u98cLCVLsoru303A/kvKXgSatHt/+3j8RqJvPl95a//X5/MqsyK7VV+vk&#10;X0cn775eVlsaLJu6rQmKLf0kn1nC5t5P3n4eLn/d9ZbR5stPw8Vh9ESfrIefVsfNK0n9SEyeXw8E&#10;1x/uVqopq0Kv3lZtUwqoI50K6ZRq6mL1MkdXhnR1pap2np8O6Qqt2naeXxXSGdN2Ef1MSFeouojo&#10;V4d0umk6M69fE9IVqmz1vH60NK/+o8WkIvy6kC6hnwJAVFk0EQcqQCThQQWQFNoUERUVYJLAWAEo&#10;hepUTEdAxXlnNmoUwOLcMx+GgIvDb54jAJPSEZBxETbLsQRkEn4sAZlatzoSiyUgk8C6BGSasmjN&#10;fDSWgEwiHEtAptF1E4nvEpBJLJgSkGl018WsBmQSS7oEZBI6akAmtekAMgk/akAmsS1qQCaBtQZk&#10;nHtmI1wDMol41IBMU+kisgo1IJNYMxqQSekIyCTWdQXIJPxYATKJvacCZHSrVORAqBCZQuvYCQPI&#10;KGOaYv5IqACZhB8rQCalIyCjTGkiq7ACZOqiNpE9vAJkEjoaQCahowFk6rgfDSBT0xEciUcDyKiu&#10;7iLIGEDG1KWKIGMAGUVLIbL3GEAmpSMgU7Qd5UWzp4JBZJoidroaQCahI+d115QioWMNyCT8WIfI&#10;RFxYh6BEvFeHeMT4hFC41HTecXUIhRDOboh1CEWSYwhFkmMIRcTWJkQhYmsTAhDjE/petaorI6ui&#10;CQFQLthnI64JUVBtUZSRHbAJoVB1Xcdy7CaEQtXxGG5CKFTTNRTs8zqGUIgxs+A2IRTknpqW+CzH&#10;NsRDJfarNgRFHD7PEZBJ5EotIJPSEZApurKMBE4LyCT82IbIdLWJMgRgElC3ITBdVdLWO4tLC7gk&#10;orELcel010ZM7gCWxMHUhbAkNOwAlcTu14WoJHzYASiJLb8LQVEJmLsQlc60say9C0GhMiBeRIao&#10;OGfPhrYqQlRSq0UVIS6druvIOaeKEJfUklZFiExSyxCZ1L6jihCbhCdVAdgkNkdVhOCoBNz0W3gg&#10;J7ZwioWQMhGTCsv8tiyrSEKnsM53G9886Fjop/TESj+xuhWW+qZsoqW+CiFSiQWusNhPbOVUBoT+&#10;dNIjtgNGJTU5IhubUoBRSk8s+FN6YsVfahWrfRWW/Cl/Ys2f1DNcRsWKWl+U/lKFQAWidP18s09B&#10;2b9AGq6kBdIQpgXSEKcF0hCoNCk0ABZIw/1ugTTc8RZIwy1vgTQfLWgFLHDNRwvaAQtc89HS+WhB&#10;UyCtALQFFkjz0YLWwALXfLSgPbDANR+tKn9tQZNgQYF8tKBRkOYKrYIF0ny0oF2wwDUfLWgZLHDN&#10;R8vkowWNgwUF8tGC5kGaK7QPFkjz0Zr0EVKH0aSdkCQNk4sFXfPRgs7CAtf8nbDOR2vSZEh5YNJr&#10;SJLmowVNh7QHoO2wQJqPFrQeFrjmr60mHy1oQKQVgBbEAml+ltHmowWNiAUF8ndCaEa840p3yp/8&#10;rfHmxV8kb78e5SaZPq02/JzCR0WXT3y3fOoHvrfmm2W6nf7o7r4390TIv4b0BujJD0yv7V35LH0N&#10;9GQh05s4fQP0tC8wfROnb4GeYojpuzh9B/Rc0vEEKtjcXfx7iylPDT3EBZudEbdZK5whRlOxFZVR&#10;4gwxm0qp6AyNM8RwKpSiMxBpLpTYDiqDojMmWIvlVOREZyDafLNpZSQsR7z55tLOSFiOiJdiOV08&#10;RrVCzLnwYBkEU2wGZbsh5nyzaGfELaekF2aI5VQNRGUg5nwzaGXELacUGGSI5ZTFR2Ug5pzEswxS&#10;NjoDMeebOzsjYTliXonllFlHZSDmfPNmZSQsR8w5abYzEpYj5pwQ8wzKdmNaEUnoXb4ZszPilhMz&#10;mCGWU5YalYGY882WlRG3nBJpkCGW08VUVAZizskly6DMMToDMeebJzsjYTlizkmhnZGwHDHniyQ7&#10;I2E5Yl6L5ZSpRe1AzDlRYxmUhcVmkHNC79ITVG5G3HJyI8wQy+naJioDMefkyWoVt5zScZAhllPW&#10;E5WBmHPSwzLoWiU6AzHnhMbOSFiOmLdiOWUiURmIOd+LWBkJyxFzvviwMxKWI+Z8s8Ez6OYiphWF&#10;RehdvrqwM+KWUwDBDLGc7h6iMhBzvnywMuKWU1IPMsTyLm455fbhDHt9wEL4diCqF6Ju7wfcnIT1&#10;iLsqxHzu70flIPK2w+/kJDyA2NsOvpuT8AGibzv0dk4in6PFAX4bEzpqsMfsoYWEc7wPEjkdLSmc&#10;I0HADfKoHIwCpSQMuAEenTOJA5/YqURmR4sWdOMOt/Ub5nZUR1A+LEXDmR4pnj5MfF6v6GHiR9aN&#10;aojNhWsN/3H19rDmZ1JXL+7/PP7af9l97C3FhesNw109EqzptHX2XSm2nx/32z/vfgN6ftqJ6V3O&#10;QzIdG37qzA7Lc80yzFcRPEwddPEe8JyVwBdHdo48TSus+HLODoOEim9Ir8Psr0UJlZwAdOEgfrM2&#10;VHL4TIf5GTSWcI2ARQma7zCvc7yXNN++XpUdh7nwvg5n2aDlbNUUbA57a4Pm9pRlBc7T3A20w/k4&#10;aMlVNWXroQRK2i0rDAAtdcM1jpZx0HxZw1pREhBK4HshOwzwaD9M3sqNJfaOZUWOBwl+2G4EIw5C&#10;XRHit0rg4AEJzgYOtbnh6+m4HEtit6EFAKyc8+jKDofdJmfoujDbBoHUUCUXSpAAMLTkw2GJJUOV&#10;SbYECUvjapLR4RLEhtr1oQRZDzKctx5kaRmqTEJWshAnw4wwx4UMZ0nw28OUlWwm02HZl26xgRF2&#10;WoE7GGE3bBevd56RvfUWHIxs0xNI+auVgAHgz4ZbYslILTkJS/aOlYBB7Id5F8+NJcMPaxJ2k6V1&#10;HYaFOA7fsKb9HE1ZYxBL1+GJBNm9b9iXvN3a1VIjpOK8yYbocYjurYd+2FlFr2e3OzQrvgvlOB8z&#10;xSsF7s+Oni0O6L1eWsrLijLewCHj8A2+9XO0y91HCSJYU+UVSPD6y3DmOpXzGlkZfsaFTxUU7Idv&#10;2fPHOegO9s6M87wNVwzQ89soeoYfjGGV6QFCcgpZn0bP7x9C731bSYE1CbbrsD1X8nzrWbkujpcw&#10;CqZkMkBv1N8NZ0kwknDrCasxvbAbxSjYD7sMIk/COAfSi1Gwc/Yo4R0Guei5vdz7No2cox3/fswt&#10;xuXBLHttBUBRNOGeN3yTBMhPPP/44Dveh2NYaaD//G+J1cK3cmQnx3XWahF6Q+V0GLR8ZUhsDD3D&#10;FQ7zrScP31LJSOfPUEc2ZMWPPDAr10IcI03i0lBnzuk/iTTIFKUo4sfHmBUlUqEE6RAYTEr9ipfh&#10;d/5HeXKC8MPLVgIs7TEZIicGgse9zg1nSaCHX+ck+FrJoATtc0NnWp4Ejx26Q/PDDO+dp6V/fgsO&#10;vvqhvzsK3aH5KUSWgJuZ9vDcEEsl9aEsKwzL0ue39PRogIMfvq4FxBa/OaRLOYIr3ACvw5D1jMM3&#10;nP1+DlfHoKw/mScSpIYeTz/UGr95G2RODamyd56mP40JBHsc5KzJiyWBVNPNWsjKHyp0nRkOSyxp&#10;egyYhvMkSFjSQ+bASoKYnRhKkPUgw3kSpFYqMRXyC3Ey7Ne0DGdJ8NvDlJVsJtNhySpusYF3bV4P&#10;E3cY2RAnzjMenhtw4FqVJWiE1MimPgkAI/DcEktGjppJWPKOZwW7g2A8H/zwDevBSEqq3Zl4ZSUp&#10;Mi5ET82I50brOAe36eswLHVvWnRfiubCFf+BCqFxzdPTGdVIj72lStDjn4NV5GNchvNiXDLDCSvN&#10;fwPCiqLgcfiG/XKcQ5JCZX1KSpcz4bDUetoN59ngg3nCyjt7ItgPx2wQ9Eg0d6Ltfje2pK0+17cr&#10;DP1h//Tj/nDgVvRw/vT4/eG8+rLhV2XY/yQAgexgH4U59jzNxSeP2BdE8Dsh+MUbw/1j//QrvR/i&#10;3Lv3bdD7QejDS3/+bb16o3dtPKyH/3zenHfr1eFvR3rHRKcqbnNd7JeKMiP6cg5/eQx/2Ry3xOph&#10;fVnT0zv88fuLe6HH59N5/+mFJLlrimP/J3ovxfOe3x9h9XNayRd6n4b1jbz7g1/YEX63VNc3lHz4&#10;LwAAAP//AwBQSwMEFAAGAAgAAAAhAKKVlYnXAAAAAwEAAA8AAABkcnMvZG93bnJldi54bWxMj09L&#10;xDAQxe/CfocwC97cdFWK1KaLLHgRRLYqe02bsSltJqVJ//jtHfWgl3kMb3jvN/lhdb2YcQytJwX7&#10;XQICqfampUbB2+vj1R2IEDUZ3XtCBZ8Y4FBsLnKdGb/QCecyNoJDKGRagY1xyKQMtUWnw84PSOx9&#10;+NHpyOvYSDPqhcNdL6+TJJVOt8QNVg94tFh35eQUPJ27cnGnJk1it0zvz9V8tu5Fqcvt+nAPIuIa&#10;/47hG5/RoWCmyk9kgugV8CPxZ7J3e5OCqH5VFrn8z158AQAA//8DAFBLAQItABQABgAIAAAAIQC2&#10;gziS/gAAAOEBAAATAAAAAAAAAAAAAAAAAAAAAABbQ29udGVudF9UeXBlc10ueG1sUEsBAi0AFAAG&#10;AAgAAAAhADj9If/WAAAAlAEAAAsAAAAAAAAAAAAAAAAALwEAAF9yZWxzLy5yZWxzUEsBAi0AFAAG&#10;AAgAAAAhAJLekrhEDQAA6UQAAA4AAAAAAAAAAAAAAAAALgIAAGRycy9lMm9Eb2MueG1sUEsBAi0A&#10;FAAGAAgAAAAhAKKVlYnXAAAAAwEAAA8AAAAAAAAAAAAAAAAAng8AAGRycy9kb3ducmV2LnhtbFBL&#10;BQYAAAAABAAEAPMAAACiEA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54737953,35483800;52116990,32762190;49496028,32258000;43749913,32157353;38104763,32258000;35584765,32762190;32862838,35483800;32358965,38104763;32258000,43749913;32358965,49496028;32862838,52016025;35584765,54636988;38104763,55141178;43749913,55241825;49496028,55141178;52116990,54636988;54737953,52016025;55241825,49496028;55342790,43749913;55241825,38104763;54737953,35483800;43850878,50907315;36693475,43749913;43850878,36592828;51007963,43749913;43850878,50907315;51310540,38004115;49596675,36290250;51310540,34576703;53024088,36290250;51310540,38004115;0,0;0,87903050;87903050,87903050;87903050,0;0,0;57762140,49596675;57157303,52923440;53024088,57056338;49596675,57661175;43850878,57762140;38104763,57661175;34677350,57056338;30645100,52923440;29939615,49596675;29838650,43749913;29939615,38004115;30645100,34576703;34677350,30443488;38104763,29838650;43850878,29738003;49596675,29838650;53024088,30443488;57157303,34576703;57762140,38004115;57862788,43850878;57762140,49596675;48487965,43749913;43850878,48487965;39213790,43749913;43850878,39112825;48487965,43749913" o:connectangles="0,0,0,0,0,0,0,0,0,0,0,0,0,0,0,0,0,0,0,0,0,0,0,0,0,0,0,0,0,0,0,0,0,0,0,0,0,0,0,0,0,0,0,0,0,0,0,0,0,0,0,0,0,0,0,0,0,0,0,0,0,0"/>
                <o:lock v:ext="edit" verticies="t"/>
                <w10:anchorlock/>
              </v:shape>
            </w:pict>
          </mc:Fallback>
        </mc:AlternateContent>
      </w:r>
      <w:r>
        <w:t xml:space="preserve"> </w:t>
      </w:r>
    </w:p>
    <w:sectPr w:rsidR="00BC6603"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14E4" w14:textId="77777777" w:rsidR="00A60999" w:rsidRPr="00A1281B" w:rsidRDefault="00A60999" w:rsidP="00A1281B">
      <w:pPr>
        <w:pStyle w:val="Footer"/>
      </w:pPr>
    </w:p>
  </w:endnote>
  <w:endnote w:type="continuationSeparator" w:id="0">
    <w:p w14:paraId="07AE3317" w14:textId="77777777" w:rsidR="00A60999" w:rsidRPr="00A1281B" w:rsidRDefault="00A60999"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C477" w14:textId="77777777" w:rsidR="00A60999" w:rsidRPr="00A1281B" w:rsidRDefault="00A60999" w:rsidP="00A1281B">
      <w:pPr>
        <w:pStyle w:val="Footer"/>
      </w:pPr>
    </w:p>
  </w:footnote>
  <w:footnote w:type="continuationSeparator" w:id="0">
    <w:p w14:paraId="3990D4E0" w14:textId="77777777" w:rsidR="00A60999" w:rsidRPr="00A1281B" w:rsidRDefault="00A60999"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CF32F7"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3BD4"/>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2817"/>
    <w:rsid w:val="00013D63"/>
    <w:rsid w:val="00013D6E"/>
    <w:rsid w:val="0001425F"/>
    <w:rsid w:val="000143D2"/>
    <w:rsid w:val="0001461A"/>
    <w:rsid w:val="00014717"/>
    <w:rsid w:val="00014E7F"/>
    <w:rsid w:val="00015339"/>
    <w:rsid w:val="0001542B"/>
    <w:rsid w:val="00015687"/>
    <w:rsid w:val="00017554"/>
    <w:rsid w:val="00017BBB"/>
    <w:rsid w:val="00021CCB"/>
    <w:rsid w:val="00021EDA"/>
    <w:rsid w:val="00022269"/>
    <w:rsid w:val="00022306"/>
    <w:rsid w:val="000224C9"/>
    <w:rsid w:val="00022966"/>
    <w:rsid w:val="00022CAE"/>
    <w:rsid w:val="000238E2"/>
    <w:rsid w:val="00023F4D"/>
    <w:rsid w:val="000241E7"/>
    <w:rsid w:val="00024A8F"/>
    <w:rsid w:val="00024C1A"/>
    <w:rsid w:val="00024D1A"/>
    <w:rsid w:val="000251B2"/>
    <w:rsid w:val="000259FA"/>
    <w:rsid w:val="0002609F"/>
    <w:rsid w:val="0002649C"/>
    <w:rsid w:val="00026E4C"/>
    <w:rsid w:val="000272CE"/>
    <w:rsid w:val="00027FF9"/>
    <w:rsid w:val="000304CF"/>
    <w:rsid w:val="00030F21"/>
    <w:rsid w:val="00031E34"/>
    <w:rsid w:val="00031E40"/>
    <w:rsid w:val="00032D95"/>
    <w:rsid w:val="00033B4E"/>
    <w:rsid w:val="00033C5F"/>
    <w:rsid w:val="00033E91"/>
    <w:rsid w:val="00033F01"/>
    <w:rsid w:val="00033F83"/>
    <w:rsid w:val="00034B95"/>
    <w:rsid w:val="00035094"/>
    <w:rsid w:val="000351EC"/>
    <w:rsid w:val="00035204"/>
    <w:rsid w:val="00035232"/>
    <w:rsid w:val="00035AB3"/>
    <w:rsid w:val="000360A2"/>
    <w:rsid w:val="000363DC"/>
    <w:rsid w:val="00036BB6"/>
    <w:rsid w:val="00036BB8"/>
    <w:rsid w:val="00036F55"/>
    <w:rsid w:val="0003708B"/>
    <w:rsid w:val="000374DD"/>
    <w:rsid w:val="000376ED"/>
    <w:rsid w:val="00040EA5"/>
    <w:rsid w:val="000413D3"/>
    <w:rsid w:val="000418EF"/>
    <w:rsid w:val="000419E0"/>
    <w:rsid w:val="00043C62"/>
    <w:rsid w:val="00043D20"/>
    <w:rsid w:val="00044E3A"/>
    <w:rsid w:val="00045364"/>
    <w:rsid w:val="00045CA2"/>
    <w:rsid w:val="000466C5"/>
    <w:rsid w:val="00047511"/>
    <w:rsid w:val="0004753F"/>
    <w:rsid w:val="00050E6F"/>
    <w:rsid w:val="0005120A"/>
    <w:rsid w:val="000512F4"/>
    <w:rsid w:val="0005205D"/>
    <w:rsid w:val="00052A54"/>
    <w:rsid w:val="00052FF4"/>
    <w:rsid w:val="00053257"/>
    <w:rsid w:val="0005327A"/>
    <w:rsid w:val="00053B17"/>
    <w:rsid w:val="00053C42"/>
    <w:rsid w:val="00053C85"/>
    <w:rsid w:val="00053E43"/>
    <w:rsid w:val="000540E7"/>
    <w:rsid w:val="0005430B"/>
    <w:rsid w:val="000551A4"/>
    <w:rsid w:val="00055708"/>
    <w:rsid w:val="00055812"/>
    <w:rsid w:val="0005583E"/>
    <w:rsid w:val="00055F74"/>
    <w:rsid w:val="000560CF"/>
    <w:rsid w:val="0005610E"/>
    <w:rsid w:val="00056265"/>
    <w:rsid w:val="00056500"/>
    <w:rsid w:val="000565AD"/>
    <w:rsid w:val="00056A49"/>
    <w:rsid w:val="00060CA3"/>
    <w:rsid w:val="00060D92"/>
    <w:rsid w:val="00061A9F"/>
    <w:rsid w:val="00061BA3"/>
    <w:rsid w:val="00061BE4"/>
    <w:rsid w:val="00061D36"/>
    <w:rsid w:val="000626A2"/>
    <w:rsid w:val="00062A4E"/>
    <w:rsid w:val="00062F91"/>
    <w:rsid w:val="000634AE"/>
    <w:rsid w:val="00063800"/>
    <w:rsid w:val="00063851"/>
    <w:rsid w:val="00063935"/>
    <w:rsid w:val="000639DF"/>
    <w:rsid w:val="00064592"/>
    <w:rsid w:val="00064736"/>
    <w:rsid w:val="0006509B"/>
    <w:rsid w:val="0006571D"/>
    <w:rsid w:val="00065AF0"/>
    <w:rsid w:val="00065BAC"/>
    <w:rsid w:val="00065EBB"/>
    <w:rsid w:val="0006606B"/>
    <w:rsid w:val="0006732A"/>
    <w:rsid w:val="000675B5"/>
    <w:rsid w:val="00070B85"/>
    <w:rsid w:val="00070C13"/>
    <w:rsid w:val="00070C88"/>
    <w:rsid w:val="00071567"/>
    <w:rsid w:val="00071571"/>
    <w:rsid w:val="00071592"/>
    <w:rsid w:val="000715D3"/>
    <w:rsid w:val="000720A2"/>
    <w:rsid w:val="0007232F"/>
    <w:rsid w:val="00072E1B"/>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77F25"/>
    <w:rsid w:val="00080780"/>
    <w:rsid w:val="00080E4A"/>
    <w:rsid w:val="000817E8"/>
    <w:rsid w:val="00081B2B"/>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ADC"/>
    <w:rsid w:val="00093B09"/>
    <w:rsid w:val="00094907"/>
    <w:rsid w:val="00095102"/>
    <w:rsid w:val="000953A0"/>
    <w:rsid w:val="0009575E"/>
    <w:rsid w:val="00095C9C"/>
    <w:rsid w:val="00095F28"/>
    <w:rsid w:val="00096409"/>
    <w:rsid w:val="0009657F"/>
    <w:rsid w:val="0009664F"/>
    <w:rsid w:val="00096930"/>
    <w:rsid w:val="0009698A"/>
    <w:rsid w:val="0009735D"/>
    <w:rsid w:val="00097BC7"/>
    <w:rsid w:val="00097DB3"/>
    <w:rsid w:val="000A02EB"/>
    <w:rsid w:val="000A1012"/>
    <w:rsid w:val="000A112F"/>
    <w:rsid w:val="000A1273"/>
    <w:rsid w:val="000A1998"/>
    <w:rsid w:val="000A1B78"/>
    <w:rsid w:val="000A2014"/>
    <w:rsid w:val="000A31A5"/>
    <w:rsid w:val="000A338D"/>
    <w:rsid w:val="000A3494"/>
    <w:rsid w:val="000A3D96"/>
    <w:rsid w:val="000A552C"/>
    <w:rsid w:val="000A5E4C"/>
    <w:rsid w:val="000A7516"/>
    <w:rsid w:val="000A7D99"/>
    <w:rsid w:val="000B004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002"/>
    <w:rsid w:val="000C5041"/>
    <w:rsid w:val="000C5059"/>
    <w:rsid w:val="000C5510"/>
    <w:rsid w:val="000C5AD1"/>
    <w:rsid w:val="000C5DDB"/>
    <w:rsid w:val="000C5EBF"/>
    <w:rsid w:val="000C62A3"/>
    <w:rsid w:val="000C77E0"/>
    <w:rsid w:val="000C7A45"/>
    <w:rsid w:val="000C7AB0"/>
    <w:rsid w:val="000D0FD3"/>
    <w:rsid w:val="000D2333"/>
    <w:rsid w:val="000D241D"/>
    <w:rsid w:val="000D34D4"/>
    <w:rsid w:val="000D3C30"/>
    <w:rsid w:val="000D4554"/>
    <w:rsid w:val="000D4ED7"/>
    <w:rsid w:val="000D5303"/>
    <w:rsid w:val="000D537D"/>
    <w:rsid w:val="000D5434"/>
    <w:rsid w:val="000D59E7"/>
    <w:rsid w:val="000D5ABA"/>
    <w:rsid w:val="000D5AE4"/>
    <w:rsid w:val="000D6418"/>
    <w:rsid w:val="000D660D"/>
    <w:rsid w:val="000D6A6F"/>
    <w:rsid w:val="000D6AB7"/>
    <w:rsid w:val="000D6ABC"/>
    <w:rsid w:val="000D746C"/>
    <w:rsid w:val="000D7923"/>
    <w:rsid w:val="000D7989"/>
    <w:rsid w:val="000E0164"/>
    <w:rsid w:val="000E0404"/>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3D92"/>
    <w:rsid w:val="000F44C3"/>
    <w:rsid w:val="000F4C23"/>
    <w:rsid w:val="000F534E"/>
    <w:rsid w:val="000F59B8"/>
    <w:rsid w:val="000F5FA0"/>
    <w:rsid w:val="000F6F92"/>
    <w:rsid w:val="000F7D06"/>
    <w:rsid w:val="000F7E99"/>
    <w:rsid w:val="0010050B"/>
    <w:rsid w:val="0010103A"/>
    <w:rsid w:val="00101493"/>
    <w:rsid w:val="00101CC4"/>
    <w:rsid w:val="0010221F"/>
    <w:rsid w:val="001022AF"/>
    <w:rsid w:val="00102774"/>
    <w:rsid w:val="00102841"/>
    <w:rsid w:val="00102A0A"/>
    <w:rsid w:val="0010313D"/>
    <w:rsid w:val="00103402"/>
    <w:rsid w:val="00103AB8"/>
    <w:rsid w:val="001046AE"/>
    <w:rsid w:val="001046D9"/>
    <w:rsid w:val="00104E2B"/>
    <w:rsid w:val="00104F53"/>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8C"/>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55DA"/>
    <w:rsid w:val="001260A2"/>
    <w:rsid w:val="00126B65"/>
    <w:rsid w:val="001271E9"/>
    <w:rsid w:val="0012758E"/>
    <w:rsid w:val="0012766F"/>
    <w:rsid w:val="00127991"/>
    <w:rsid w:val="00131093"/>
    <w:rsid w:val="00132265"/>
    <w:rsid w:val="00132625"/>
    <w:rsid w:val="00132626"/>
    <w:rsid w:val="00133373"/>
    <w:rsid w:val="001338E2"/>
    <w:rsid w:val="00133BBE"/>
    <w:rsid w:val="00133CF0"/>
    <w:rsid w:val="00133F35"/>
    <w:rsid w:val="001342E0"/>
    <w:rsid w:val="00134FAE"/>
    <w:rsid w:val="00135E7B"/>
    <w:rsid w:val="00136B9C"/>
    <w:rsid w:val="00136BE6"/>
    <w:rsid w:val="00137569"/>
    <w:rsid w:val="00137BCD"/>
    <w:rsid w:val="00137CBB"/>
    <w:rsid w:val="00137CE5"/>
    <w:rsid w:val="0014000D"/>
    <w:rsid w:val="0014108D"/>
    <w:rsid w:val="0014150A"/>
    <w:rsid w:val="00141CED"/>
    <w:rsid w:val="00142C30"/>
    <w:rsid w:val="00142C46"/>
    <w:rsid w:val="00142CCC"/>
    <w:rsid w:val="00143452"/>
    <w:rsid w:val="00143515"/>
    <w:rsid w:val="00143C3B"/>
    <w:rsid w:val="00144110"/>
    <w:rsid w:val="001442BD"/>
    <w:rsid w:val="0014441E"/>
    <w:rsid w:val="0014472C"/>
    <w:rsid w:val="00144A76"/>
    <w:rsid w:val="00144E14"/>
    <w:rsid w:val="00145B8E"/>
    <w:rsid w:val="0014640F"/>
    <w:rsid w:val="00146EC0"/>
    <w:rsid w:val="001473C8"/>
    <w:rsid w:val="0015099C"/>
    <w:rsid w:val="0015197D"/>
    <w:rsid w:val="00151B16"/>
    <w:rsid w:val="0015240D"/>
    <w:rsid w:val="00154326"/>
    <w:rsid w:val="0015455D"/>
    <w:rsid w:val="00154A02"/>
    <w:rsid w:val="00154E3C"/>
    <w:rsid w:val="00155476"/>
    <w:rsid w:val="001561BC"/>
    <w:rsid w:val="00156478"/>
    <w:rsid w:val="00156606"/>
    <w:rsid w:val="001579D8"/>
    <w:rsid w:val="001617E8"/>
    <w:rsid w:val="001617EA"/>
    <w:rsid w:val="00161E2C"/>
    <w:rsid w:val="00161E61"/>
    <w:rsid w:val="00161EBE"/>
    <w:rsid w:val="00162D8B"/>
    <w:rsid w:val="0016351C"/>
    <w:rsid w:val="0016436E"/>
    <w:rsid w:val="00164B2B"/>
    <w:rsid w:val="00165D6D"/>
    <w:rsid w:val="001660AD"/>
    <w:rsid w:val="00166477"/>
    <w:rsid w:val="00166BA8"/>
    <w:rsid w:val="00167ABE"/>
    <w:rsid w:val="00170506"/>
    <w:rsid w:val="0017086C"/>
    <w:rsid w:val="001708EB"/>
    <w:rsid w:val="00170BC7"/>
    <w:rsid w:val="00170BDD"/>
    <w:rsid w:val="00171EED"/>
    <w:rsid w:val="00171F73"/>
    <w:rsid w:val="00172F43"/>
    <w:rsid w:val="00172F81"/>
    <w:rsid w:val="0017350D"/>
    <w:rsid w:val="00175D1E"/>
    <w:rsid w:val="00177464"/>
    <w:rsid w:val="00177CF1"/>
    <w:rsid w:val="0018013B"/>
    <w:rsid w:val="00180AEB"/>
    <w:rsid w:val="0018131E"/>
    <w:rsid w:val="00181E7E"/>
    <w:rsid w:val="0018202B"/>
    <w:rsid w:val="00182079"/>
    <w:rsid w:val="00182572"/>
    <w:rsid w:val="001825E4"/>
    <w:rsid w:val="00182705"/>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A38"/>
    <w:rsid w:val="00190CD4"/>
    <w:rsid w:val="00190F07"/>
    <w:rsid w:val="0019159A"/>
    <w:rsid w:val="00192BD5"/>
    <w:rsid w:val="00192BD9"/>
    <w:rsid w:val="00193313"/>
    <w:rsid w:val="00193935"/>
    <w:rsid w:val="00193BD4"/>
    <w:rsid w:val="00194216"/>
    <w:rsid w:val="00194A2A"/>
    <w:rsid w:val="00194D20"/>
    <w:rsid w:val="00195E52"/>
    <w:rsid w:val="00195E96"/>
    <w:rsid w:val="00196577"/>
    <w:rsid w:val="001970DF"/>
    <w:rsid w:val="00197100"/>
    <w:rsid w:val="00197F70"/>
    <w:rsid w:val="00197F76"/>
    <w:rsid w:val="001A0386"/>
    <w:rsid w:val="001A048E"/>
    <w:rsid w:val="001A080F"/>
    <w:rsid w:val="001A0907"/>
    <w:rsid w:val="001A0F0B"/>
    <w:rsid w:val="001A140F"/>
    <w:rsid w:val="001A29CB"/>
    <w:rsid w:val="001A2A58"/>
    <w:rsid w:val="001A2D62"/>
    <w:rsid w:val="001A3466"/>
    <w:rsid w:val="001A3587"/>
    <w:rsid w:val="001A3BDA"/>
    <w:rsid w:val="001A3D74"/>
    <w:rsid w:val="001A41B7"/>
    <w:rsid w:val="001A423F"/>
    <w:rsid w:val="001A4BB8"/>
    <w:rsid w:val="001A4BF9"/>
    <w:rsid w:val="001A4E46"/>
    <w:rsid w:val="001A5D3F"/>
    <w:rsid w:val="001A6A26"/>
    <w:rsid w:val="001A6BBF"/>
    <w:rsid w:val="001A6D15"/>
    <w:rsid w:val="001A738D"/>
    <w:rsid w:val="001A7684"/>
    <w:rsid w:val="001A772C"/>
    <w:rsid w:val="001A7808"/>
    <w:rsid w:val="001A7E27"/>
    <w:rsid w:val="001B059A"/>
    <w:rsid w:val="001B0E19"/>
    <w:rsid w:val="001B0E4A"/>
    <w:rsid w:val="001B1B37"/>
    <w:rsid w:val="001B2181"/>
    <w:rsid w:val="001B2779"/>
    <w:rsid w:val="001B2F68"/>
    <w:rsid w:val="001B39D1"/>
    <w:rsid w:val="001B3A0C"/>
    <w:rsid w:val="001B3F25"/>
    <w:rsid w:val="001B4599"/>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8D"/>
    <w:rsid w:val="001C2D97"/>
    <w:rsid w:val="001C3095"/>
    <w:rsid w:val="001C494E"/>
    <w:rsid w:val="001C52A9"/>
    <w:rsid w:val="001C5C33"/>
    <w:rsid w:val="001C6340"/>
    <w:rsid w:val="001C6573"/>
    <w:rsid w:val="001C6BDB"/>
    <w:rsid w:val="001C6F33"/>
    <w:rsid w:val="001C7DA4"/>
    <w:rsid w:val="001D1443"/>
    <w:rsid w:val="001D193B"/>
    <w:rsid w:val="001D2496"/>
    <w:rsid w:val="001D2A06"/>
    <w:rsid w:val="001D3325"/>
    <w:rsid w:val="001D383E"/>
    <w:rsid w:val="001D4DCE"/>
    <w:rsid w:val="001D4E78"/>
    <w:rsid w:val="001D5915"/>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C9B"/>
    <w:rsid w:val="001E3F8B"/>
    <w:rsid w:val="001E4341"/>
    <w:rsid w:val="001E4756"/>
    <w:rsid w:val="001E491A"/>
    <w:rsid w:val="001E4D61"/>
    <w:rsid w:val="001E5A32"/>
    <w:rsid w:val="001E5ADD"/>
    <w:rsid w:val="001E5D2D"/>
    <w:rsid w:val="001E665A"/>
    <w:rsid w:val="001E685D"/>
    <w:rsid w:val="001E68F3"/>
    <w:rsid w:val="001E6AC1"/>
    <w:rsid w:val="001E72CC"/>
    <w:rsid w:val="001E7C20"/>
    <w:rsid w:val="001F00A5"/>
    <w:rsid w:val="001F04F1"/>
    <w:rsid w:val="001F095C"/>
    <w:rsid w:val="001F16FC"/>
    <w:rsid w:val="001F1D45"/>
    <w:rsid w:val="001F1FC2"/>
    <w:rsid w:val="001F25EB"/>
    <w:rsid w:val="001F3282"/>
    <w:rsid w:val="001F35AB"/>
    <w:rsid w:val="001F376F"/>
    <w:rsid w:val="001F3BB3"/>
    <w:rsid w:val="001F407C"/>
    <w:rsid w:val="001F48AF"/>
    <w:rsid w:val="001F5B4F"/>
    <w:rsid w:val="001F5C42"/>
    <w:rsid w:val="001F639F"/>
    <w:rsid w:val="001F63BB"/>
    <w:rsid w:val="001F6724"/>
    <w:rsid w:val="001F6A32"/>
    <w:rsid w:val="001F789B"/>
    <w:rsid w:val="001F7A8C"/>
    <w:rsid w:val="00200364"/>
    <w:rsid w:val="002004EC"/>
    <w:rsid w:val="0020080A"/>
    <w:rsid w:val="00200817"/>
    <w:rsid w:val="00201C6E"/>
    <w:rsid w:val="00201ED9"/>
    <w:rsid w:val="002025AC"/>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4D18"/>
    <w:rsid w:val="002154D5"/>
    <w:rsid w:val="002155ED"/>
    <w:rsid w:val="0021572A"/>
    <w:rsid w:val="0021654B"/>
    <w:rsid w:val="002166BE"/>
    <w:rsid w:val="00216CF3"/>
    <w:rsid w:val="00217CBD"/>
    <w:rsid w:val="0022014F"/>
    <w:rsid w:val="002205D3"/>
    <w:rsid w:val="0022093C"/>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953"/>
    <w:rsid w:val="00241EE1"/>
    <w:rsid w:val="0024200E"/>
    <w:rsid w:val="00242226"/>
    <w:rsid w:val="00242328"/>
    <w:rsid w:val="00242E46"/>
    <w:rsid w:val="00243424"/>
    <w:rsid w:val="002439D4"/>
    <w:rsid w:val="00244818"/>
    <w:rsid w:val="00244E85"/>
    <w:rsid w:val="00245119"/>
    <w:rsid w:val="00245680"/>
    <w:rsid w:val="00245CA0"/>
    <w:rsid w:val="002461C1"/>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F88"/>
    <w:rsid w:val="002572DC"/>
    <w:rsid w:val="00257AA9"/>
    <w:rsid w:val="00257DA1"/>
    <w:rsid w:val="00257E25"/>
    <w:rsid w:val="0026040F"/>
    <w:rsid w:val="002617F2"/>
    <w:rsid w:val="00261D53"/>
    <w:rsid w:val="00261E2A"/>
    <w:rsid w:val="0026239E"/>
    <w:rsid w:val="002623A4"/>
    <w:rsid w:val="0026269B"/>
    <w:rsid w:val="00263223"/>
    <w:rsid w:val="00263A97"/>
    <w:rsid w:val="002646B8"/>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1245"/>
    <w:rsid w:val="00281B0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30D"/>
    <w:rsid w:val="00292B96"/>
    <w:rsid w:val="00293672"/>
    <w:rsid w:val="00293D3E"/>
    <w:rsid w:val="00294277"/>
    <w:rsid w:val="002944BE"/>
    <w:rsid w:val="00294542"/>
    <w:rsid w:val="00294856"/>
    <w:rsid w:val="00294939"/>
    <w:rsid w:val="00294CF5"/>
    <w:rsid w:val="00296213"/>
    <w:rsid w:val="00296B15"/>
    <w:rsid w:val="002974EF"/>
    <w:rsid w:val="00297760"/>
    <w:rsid w:val="00297A87"/>
    <w:rsid w:val="002A0163"/>
    <w:rsid w:val="002A01BD"/>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357"/>
    <w:rsid w:val="002A7977"/>
    <w:rsid w:val="002A7AD3"/>
    <w:rsid w:val="002B0945"/>
    <w:rsid w:val="002B094A"/>
    <w:rsid w:val="002B0D19"/>
    <w:rsid w:val="002B0E4F"/>
    <w:rsid w:val="002B0E56"/>
    <w:rsid w:val="002B1232"/>
    <w:rsid w:val="002B14C0"/>
    <w:rsid w:val="002B1E52"/>
    <w:rsid w:val="002B246D"/>
    <w:rsid w:val="002B2998"/>
    <w:rsid w:val="002B334B"/>
    <w:rsid w:val="002B3392"/>
    <w:rsid w:val="002B339C"/>
    <w:rsid w:val="002B34AC"/>
    <w:rsid w:val="002B44C0"/>
    <w:rsid w:val="002B45C5"/>
    <w:rsid w:val="002B49F9"/>
    <w:rsid w:val="002B5231"/>
    <w:rsid w:val="002B5244"/>
    <w:rsid w:val="002B52E7"/>
    <w:rsid w:val="002B56D1"/>
    <w:rsid w:val="002B64EE"/>
    <w:rsid w:val="002B7445"/>
    <w:rsid w:val="002B74D0"/>
    <w:rsid w:val="002B772B"/>
    <w:rsid w:val="002B77EF"/>
    <w:rsid w:val="002B7C80"/>
    <w:rsid w:val="002C084E"/>
    <w:rsid w:val="002C1073"/>
    <w:rsid w:val="002C1729"/>
    <w:rsid w:val="002C1F01"/>
    <w:rsid w:val="002C21C7"/>
    <w:rsid w:val="002C359A"/>
    <w:rsid w:val="002C384A"/>
    <w:rsid w:val="002C3A5E"/>
    <w:rsid w:val="002C3C3D"/>
    <w:rsid w:val="002C3ECF"/>
    <w:rsid w:val="002C427C"/>
    <w:rsid w:val="002C46FB"/>
    <w:rsid w:val="002C57B3"/>
    <w:rsid w:val="002C6198"/>
    <w:rsid w:val="002C6C2E"/>
    <w:rsid w:val="002C78C4"/>
    <w:rsid w:val="002D038C"/>
    <w:rsid w:val="002D04A8"/>
    <w:rsid w:val="002D0903"/>
    <w:rsid w:val="002D0E88"/>
    <w:rsid w:val="002D3D58"/>
    <w:rsid w:val="002D3EC0"/>
    <w:rsid w:val="002D418A"/>
    <w:rsid w:val="002D4737"/>
    <w:rsid w:val="002D4BE2"/>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84F"/>
    <w:rsid w:val="002E2AF1"/>
    <w:rsid w:val="002E2D7C"/>
    <w:rsid w:val="002E2D8E"/>
    <w:rsid w:val="002E4437"/>
    <w:rsid w:val="002E486B"/>
    <w:rsid w:val="002E57D3"/>
    <w:rsid w:val="002E7109"/>
    <w:rsid w:val="002E7A17"/>
    <w:rsid w:val="002F1E1B"/>
    <w:rsid w:val="002F26B7"/>
    <w:rsid w:val="002F2914"/>
    <w:rsid w:val="002F2A80"/>
    <w:rsid w:val="002F2DE5"/>
    <w:rsid w:val="002F3592"/>
    <w:rsid w:val="002F391F"/>
    <w:rsid w:val="002F418E"/>
    <w:rsid w:val="002F4603"/>
    <w:rsid w:val="002F53B1"/>
    <w:rsid w:val="002F5671"/>
    <w:rsid w:val="002F5E75"/>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0FA"/>
    <w:rsid w:val="00303DA3"/>
    <w:rsid w:val="00303F23"/>
    <w:rsid w:val="003040CD"/>
    <w:rsid w:val="003045DF"/>
    <w:rsid w:val="00306441"/>
    <w:rsid w:val="00306791"/>
    <w:rsid w:val="00306D46"/>
    <w:rsid w:val="00306F3C"/>
    <w:rsid w:val="0030772F"/>
    <w:rsid w:val="003077B4"/>
    <w:rsid w:val="0030785E"/>
    <w:rsid w:val="00307AC5"/>
    <w:rsid w:val="00307C34"/>
    <w:rsid w:val="003108F5"/>
    <w:rsid w:val="003109D2"/>
    <w:rsid w:val="003116A8"/>
    <w:rsid w:val="003118E6"/>
    <w:rsid w:val="00312690"/>
    <w:rsid w:val="003126A7"/>
    <w:rsid w:val="00312C4F"/>
    <w:rsid w:val="0031342D"/>
    <w:rsid w:val="00313544"/>
    <w:rsid w:val="003139E1"/>
    <w:rsid w:val="00313D94"/>
    <w:rsid w:val="00314A67"/>
    <w:rsid w:val="00315FFF"/>
    <w:rsid w:val="0031642D"/>
    <w:rsid w:val="00316EA1"/>
    <w:rsid w:val="00316EEF"/>
    <w:rsid w:val="00317BEC"/>
    <w:rsid w:val="00317DEA"/>
    <w:rsid w:val="0032025A"/>
    <w:rsid w:val="00320620"/>
    <w:rsid w:val="0032089A"/>
    <w:rsid w:val="00320DEB"/>
    <w:rsid w:val="00321B79"/>
    <w:rsid w:val="00321DBB"/>
    <w:rsid w:val="00321E1B"/>
    <w:rsid w:val="003225BF"/>
    <w:rsid w:val="00322A19"/>
    <w:rsid w:val="00323121"/>
    <w:rsid w:val="003232BA"/>
    <w:rsid w:val="00323859"/>
    <w:rsid w:val="00323ABF"/>
    <w:rsid w:val="00324892"/>
    <w:rsid w:val="00325508"/>
    <w:rsid w:val="00325583"/>
    <w:rsid w:val="003258F8"/>
    <w:rsid w:val="00325906"/>
    <w:rsid w:val="00325952"/>
    <w:rsid w:val="003259FC"/>
    <w:rsid w:val="003261BC"/>
    <w:rsid w:val="00326438"/>
    <w:rsid w:val="00326804"/>
    <w:rsid w:val="003277C9"/>
    <w:rsid w:val="0032790E"/>
    <w:rsid w:val="00330B5C"/>
    <w:rsid w:val="00330C9F"/>
    <w:rsid w:val="003314BA"/>
    <w:rsid w:val="00331617"/>
    <w:rsid w:val="003317AB"/>
    <w:rsid w:val="003321D2"/>
    <w:rsid w:val="00332B54"/>
    <w:rsid w:val="0033356F"/>
    <w:rsid w:val="0033412C"/>
    <w:rsid w:val="00334CCE"/>
    <w:rsid w:val="003353B1"/>
    <w:rsid w:val="00335500"/>
    <w:rsid w:val="00335682"/>
    <w:rsid w:val="00335A0B"/>
    <w:rsid w:val="00335B5E"/>
    <w:rsid w:val="00335B70"/>
    <w:rsid w:val="00337281"/>
    <w:rsid w:val="00337DDE"/>
    <w:rsid w:val="00340EA3"/>
    <w:rsid w:val="00341691"/>
    <w:rsid w:val="00344391"/>
    <w:rsid w:val="00344E62"/>
    <w:rsid w:val="00345184"/>
    <w:rsid w:val="00345CE4"/>
    <w:rsid w:val="00345F5A"/>
    <w:rsid w:val="003464E0"/>
    <w:rsid w:val="00346631"/>
    <w:rsid w:val="0034677D"/>
    <w:rsid w:val="00346AE9"/>
    <w:rsid w:val="00346F6E"/>
    <w:rsid w:val="00346F8D"/>
    <w:rsid w:val="003472A4"/>
    <w:rsid w:val="003478A1"/>
    <w:rsid w:val="00347C33"/>
    <w:rsid w:val="00350245"/>
    <w:rsid w:val="00350AB2"/>
    <w:rsid w:val="00350DC1"/>
    <w:rsid w:val="00351E07"/>
    <w:rsid w:val="00351EDA"/>
    <w:rsid w:val="003522A9"/>
    <w:rsid w:val="00352598"/>
    <w:rsid w:val="00353217"/>
    <w:rsid w:val="00353524"/>
    <w:rsid w:val="003536C1"/>
    <w:rsid w:val="00353FD2"/>
    <w:rsid w:val="00356D5D"/>
    <w:rsid w:val="00357B3C"/>
    <w:rsid w:val="0036025F"/>
    <w:rsid w:val="00360495"/>
    <w:rsid w:val="00360726"/>
    <w:rsid w:val="00360823"/>
    <w:rsid w:val="00361295"/>
    <w:rsid w:val="00361ABF"/>
    <w:rsid w:val="00361BF3"/>
    <w:rsid w:val="003622FA"/>
    <w:rsid w:val="003625AD"/>
    <w:rsid w:val="00362A7A"/>
    <w:rsid w:val="00362EE6"/>
    <w:rsid w:val="00364AD4"/>
    <w:rsid w:val="00364D9F"/>
    <w:rsid w:val="00364F63"/>
    <w:rsid w:val="00365254"/>
    <w:rsid w:val="00365327"/>
    <w:rsid w:val="0036588A"/>
    <w:rsid w:val="00365D29"/>
    <w:rsid w:val="00365E07"/>
    <w:rsid w:val="003679DD"/>
    <w:rsid w:val="00367EB8"/>
    <w:rsid w:val="00370078"/>
    <w:rsid w:val="003705FD"/>
    <w:rsid w:val="003706B3"/>
    <w:rsid w:val="00370890"/>
    <w:rsid w:val="00370976"/>
    <w:rsid w:val="0037128A"/>
    <w:rsid w:val="00371F0E"/>
    <w:rsid w:val="00372696"/>
    <w:rsid w:val="00373329"/>
    <w:rsid w:val="00373640"/>
    <w:rsid w:val="00373D12"/>
    <w:rsid w:val="0037476A"/>
    <w:rsid w:val="003748D6"/>
    <w:rsid w:val="00374FB9"/>
    <w:rsid w:val="003752F1"/>
    <w:rsid w:val="00375EEA"/>
    <w:rsid w:val="00377612"/>
    <w:rsid w:val="003778E5"/>
    <w:rsid w:val="00377CB5"/>
    <w:rsid w:val="00377E12"/>
    <w:rsid w:val="00377EB7"/>
    <w:rsid w:val="003803DC"/>
    <w:rsid w:val="0038041D"/>
    <w:rsid w:val="00380756"/>
    <w:rsid w:val="00380BED"/>
    <w:rsid w:val="00380E97"/>
    <w:rsid w:val="0038100C"/>
    <w:rsid w:val="003819F2"/>
    <w:rsid w:val="00381A60"/>
    <w:rsid w:val="00382E9A"/>
    <w:rsid w:val="00382EC1"/>
    <w:rsid w:val="003835EF"/>
    <w:rsid w:val="0038391A"/>
    <w:rsid w:val="00383D75"/>
    <w:rsid w:val="003843FB"/>
    <w:rsid w:val="00384E81"/>
    <w:rsid w:val="00385316"/>
    <w:rsid w:val="00385785"/>
    <w:rsid w:val="00385888"/>
    <w:rsid w:val="003859BB"/>
    <w:rsid w:val="00385B4F"/>
    <w:rsid w:val="00386099"/>
    <w:rsid w:val="00386123"/>
    <w:rsid w:val="003869CF"/>
    <w:rsid w:val="00387012"/>
    <w:rsid w:val="00387A9E"/>
    <w:rsid w:val="00387DA2"/>
    <w:rsid w:val="003902AB"/>
    <w:rsid w:val="003903B7"/>
    <w:rsid w:val="00390530"/>
    <w:rsid w:val="00390B8C"/>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55C"/>
    <w:rsid w:val="00397866"/>
    <w:rsid w:val="00397EA3"/>
    <w:rsid w:val="003A0E33"/>
    <w:rsid w:val="003A1220"/>
    <w:rsid w:val="003A1ACA"/>
    <w:rsid w:val="003A1F88"/>
    <w:rsid w:val="003A24C6"/>
    <w:rsid w:val="003A3712"/>
    <w:rsid w:val="003A40BC"/>
    <w:rsid w:val="003A4331"/>
    <w:rsid w:val="003A4478"/>
    <w:rsid w:val="003A451D"/>
    <w:rsid w:val="003A4D75"/>
    <w:rsid w:val="003A5ED3"/>
    <w:rsid w:val="003A7026"/>
    <w:rsid w:val="003A7928"/>
    <w:rsid w:val="003A79F8"/>
    <w:rsid w:val="003B07D0"/>
    <w:rsid w:val="003B0887"/>
    <w:rsid w:val="003B09F4"/>
    <w:rsid w:val="003B11FC"/>
    <w:rsid w:val="003B14A0"/>
    <w:rsid w:val="003B14C2"/>
    <w:rsid w:val="003B1596"/>
    <w:rsid w:val="003B160D"/>
    <w:rsid w:val="003B26BB"/>
    <w:rsid w:val="003B2DAE"/>
    <w:rsid w:val="003B3506"/>
    <w:rsid w:val="003B375E"/>
    <w:rsid w:val="003B444C"/>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3367"/>
    <w:rsid w:val="003C37C7"/>
    <w:rsid w:val="003C3A24"/>
    <w:rsid w:val="003C41BB"/>
    <w:rsid w:val="003C442F"/>
    <w:rsid w:val="003C46A4"/>
    <w:rsid w:val="003C5074"/>
    <w:rsid w:val="003C53CA"/>
    <w:rsid w:val="003C5925"/>
    <w:rsid w:val="003C5A8D"/>
    <w:rsid w:val="003C5C42"/>
    <w:rsid w:val="003C6442"/>
    <w:rsid w:val="003C6F96"/>
    <w:rsid w:val="003C7AD3"/>
    <w:rsid w:val="003D007D"/>
    <w:rsid w:val="003D019C"/>
    <w:rsid w:val="003D0752"/>
    <w:rsid w:val="003D1B31"/>
    <w:rsid w:val="003D25A7"/>
    <w:rsid w:val="003D27D8"/>
    <w:rsid w:val="003D2D28"/>
    <w:rsid w:val="003D2DC3"/>
    <w:rsid w:val="003D41A5"/>
    <w:rsid w:val="003D4433"/>
    <w:rsid w:val="003D443D"/>
    <w:rsid w:val="003D4FBD"/>
    <w:rsid w:val="003D533B"/>
    <w:rsid w:val="003D5D5C"/>
    <w:rsid w:val="003D6688"/>
    <w:rsid w:val="003E059B"/>
    <w:rsid w:val="003E0740"/>
    <w:rsid w:val="003E0851"/>
    <w:rsid w:val="003E121B"/>
    <w:rsid w:val="003E1E35"/>
    <w:rsid w:val="003E2864"/>
    <w:rsid w:val="003E3122"/>
    <w:rsid w:val="003E3AC1"/>
    <w:rsid w:val="003E3B7D"/>
    <w:rsid w:val="003E3B95"/>
    <w:rsid w:val="003E3F22"/>
    <w:rsid w:val="003E47F0"/>
    <w:rsid w:val="003E4B0D"/>
    <w:rsid w:val="003E4E7A"/>
    <w:rsid w:val="003E6411"/>
    <w:rsid w:val="003E67C5"/>
    <w:rsid w:val="003E6AAE"/>
    <w:rsid w:val="003E724F"/>
    <w:rsid w:val="003E741E"/>
    <w:rsid w:val="003F0859"/>
    <w:rsid w:val="003F0A04"/>
    <w:rsid w:val="003F1376"/>
    <w:rsid w:val="003F1BAD"/>
    <w:rsid w:val="003F225F"/>
    <w:rsid w:val="003F2AF3"/>
    <w:rsid w:val="003F3A19"/>
    <w:rsid w:val="003F3FC4"/>
    <w:rsid w:val="003F4233"/>
    <w:rsid w:val="003F4EC5"/>
    <w:rsid w:val="003F516E"/>
    <w:rsid w:val="003F7383"/>
    <w:rsid w:val="003F7786"/>
    <w:rsid w:val="003F7913"/>
    <w:rsid w:val="00400D82"/>
    <w:rsid w:val="00401042"/>
    <w:rsid w:val="00401777"/>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153B"/>
    <w:rsid w:val="00411978"/>
    <w:rsid w:val="00413064"/>
    <w:rsid w:val="0041346F"/>
    <w:rsid w:val="004134FD"/>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64B"/>
    <w:rsid w:val="00425895"/>
    <w:rsid w:val="004262AB"/>
    <w:rsid w:val="0042683A"/>
    <w:rsid w:val="00426A49"/>
    <w:rsid w:val="00426AFB"/>
    <w:rsid w:val="00426F78"/>
    <w:rsid w:val="0042748E"/>
    <w:rsid w:val="00430844"/>
    <w:rsid w:val="00430EE8"/>
    <w:rsid w:val="00431E63"/>
    <w:rsid w:val="004329A4"/>
    <w:rsid w:val="00432BF2"/>
    <w:rsid w:val="00433A78"/>
    <w:rsid w:val="0043408A"/>
    <w:rsid w:val="004350B4"/>
    <w:rsid w:val="0043666E"/>
    <w:rsid w:val="00436C76"/>
    <w:rsid w:val="00436FD8"/>
    <w:rsid w:val="004400ED"/>
    <w:rsid w:val="004406B4"/>
    <w:rsid w:val="00440D7E"/>
    <w:rsid w:val="00441491"/>
    <w:rsid w:val="00442063"/>
    <w:rsid w:val="00442405"/>
    <w:rsid w:val="00442477"/>
    <w:rsid w:val="00444382"/>
    <w:rsid w:val="004444F0"/>
    <w:rsid w:val="00445522"/>
    <w:rsid w:val="004459AE"/>
    <w:rsid w:val="00446114"/>
    <w:rsid w:val="00446809"/>
    <w:rsid w:val="00446AEA"/>
    <w:rsid w:val="0044792A"/>
    <w:rsid w:val="00450D0B"/>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67AD"/>
    <w:rsid w:val="00457869"/>
    <w:rsid w:val="00457A63"/>
    <w:rsid w:val="00457AD1"/>
    <w:rsid w:val="00457FBB"/>
    <w:rsid w:val="00460A47"/>
    <w:rsid w:val="00460B6C"/>
    <w:rsid w:val="00460C97"/>
    <w:rsid w:val="004615C6"/>
    <w:rsid w:val="0046163C"/>
    <w:rsid w:val="004624CC"/>
    <w:rsid w:val="00462E1C"/>
    <w:rsid w:val="00463AD6"/>
    <w:rsid w:val="00463D0A"/>
    <w:rsid w:val="004640D1"/>
    <w:rsid w:val="004648BD"/>
    <w:rsid w:val="00464BF6"/>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3F29"/>
    <w:rsid w:val="0047518D"/>
    <w:rsid w:val="00475688"/>
    <w:rsid w:val="00477F73"/>
    <w:rsid w:val="00480ABA"/>
    <w:rsid w:val="00480C7E"/>
    <w:rsid w:val="0048114B"/>
    <w:rsid w:val="0048120B"/>
    <w:rsid w:val="00481CD1"/>
    <w:rsid w:val="00482117"/>
    <w:rsid w:val="00482B59"/>
    <w:rsid w:val="00482BF8"/>
    <w:rsid w:val="004839ED"/>
    <w:rsid w:val="00483BA8"/>
    <w:rsid w:val="00483D81"/>
    <w:rsid w:val="00484833"/>
    <w:rsid w:val="00484CEA"/>
    <w:rsid w:val="00486140"/>
    <w:rsid w:val="00486738"/>
    <w:rsid w:val="00486C2C"/>
    <w:rsid w:val="00487395"/>
    <w:rsid w:val="00487543"/>
    <w:rsid w:val="004875E2"/>
    <w:rsid w:val="00487818"/>
    <w:rsid w:val="00487E69"/>
    <w:rsid w:val="004915E6"/>
    <w:rsid w:val="00491F03"/>
    <w:rsid w:val="004920FF"/>
    <w:rsid w:val="004924C5"/>
    <w:rsid w:val="0049264C"/>
    <w:rsid w:val="00493762"/>
    <w:rsid w:val="00493C4D"/>
    <w:rsid w:val="00494BE7"/>
    <w:rsid w:val="00495556"/>
    <w:rsid w:val="004958AF"/>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AE1"/>
    <w:rsid w:val="004B3B1F"/>
    <w:rsid w:val="004B3B99"/>
    <w:rsid w:val="004B4C46"/>
    <w:rsid w:val="004B5502"/>
    <w:rsid w:val="004B592E"/>
    <w:rsid w:val="004B5DFE"/>
    <w:rsid w:val="004B61C4"/>
    <w:rsid w:val="004B6634"/>
    <w:rsid w:val="004B7210"/>
    <w:rsid w:val="004B76BB"/>
    <w:rsid w:val="004C022C"/>
    <w:rsid w:val="004C03EB"/>
    <w:rsid w:val="004C0D4D"/>
    <w:rsid w:val="004C0DC1"/>
    <w:rsid w:val="004C17F1"/>
    <w:rsid w:val="004C1F41"/>
    <w:rsid w:val="004C295C"/>
    <w:rsid w:val="004C2A42"/>
    <w:rsid w:val="004C33F6"/>
    <w:rsid w:val="004C368A"/>
    <w:rsid w:val="004C3F75"/>
    <w:rsid w:val="004C4CFE"/>
    <w:rsid w:val="004C4EF2"/>
    <w:rsid w:val="004C52DC"/>
    <w:rsid w:val="004C5D2F"/>
    <w:rsid w:val="004C5F8F"/>
    <w:rsid w:val="004C6148"/>
    <w:rsid w:val="004C6464"/>
    <w:rsid w:val="004C679D"/>
    <w:rsid w:val="004C6BEC"/>
    <w:rsid w:val="004C7515"/>
    <w:rsid w:val="004C7664"/>
    <w:rsid w:val="004D0323"/>
    <w:rsid w:val="004D116F"/>
    <w:rsid w:val="004D1206"/>
    <w:rsid w:val="004D142C"/>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E7BFA"/>
    <w:rsid w:val="004F03FB"/>
    <w:rsid w:val="004F0CD7"/>
    <w:rsid w:val="004F12CB"/>
    <w:rsid w:val="004F1313"/>
    <w:rsid w:val="004F1597"/>
    <w:rsid w:val="004F24ED"/>
    <w:rsid w:val="004F253E"/>
    <w:rsid w:val="004F2732"/>
    <w:rsid w:val="004F3039"/>
    <w:rsid w:val="004F3B11"/>
    <w:rsid w:val="004F3BEC"/>
    <w:rsid w:val="004F3D1D"/>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0A4"/>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1FF6"/>
    <w:rsid w:val="00512129"/>
    <w:rsid w:val="005130A2"/>
    <w:rsid w:val="005133C9"/>
    <w:rsid w:val="005133D0"/>
    <w:rsid w:val="005134E1"/>
    <w:rsid w:val="00514D3F"/>
    <w:rsid w:val="00514F5A"/>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EB1"/>
    <w:rsid w:val="005346F2"/>
    <w:rsid w:val="005348A3"/>
    <w:rsid w:val="00534B37"/>
    <w:rsid w:val="0053599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5DB9"/>
    <w:rsid w:val="00546095"/>
    <w:rsid w:val="00546300"/>
    <w:rsid w:val="00546594"/>
    <w:rsid w:val="005471A9"/>
    <w:rsid w:val="00547C9A"/>
    <w:rsid w:val="005502C6"/>
    <w:rsid w:val="005506B4"/>
    <w:rsid w:val="00550895"/>
    <w:rsid w:val="005510E8"/>
    <w:rsid w:val="0055113B"/>
    <w:rsid w:val="0055179C"/>
    <w:rsid w:val="005518BF"/>
    <w:rsid w:val="00551A55"/>
    <w:rsid w:val="00551A76"/>
    <w:rsid w:val="00551DC1"/>
    <w:rsid w:val="00552678"/>
    <w:rsid w:val="0055272B"/>
    <w:rsid w:val="00552E16"/>
    <w:rsid w:val="00553642"/>
    <w:rsid w:val="00553801"/>
    <w:rsid w:val="0055459C"/>
    <w:rsid w:val="00554E65"/>
    <w:rsid w:val="00556D59"/>
    <w:rsid w:val="0055752F"/>
    <w:rsid w:val="00557AD8"/>
    <w:rsid w:val="00557C00"/>
    <w:rsid w:val="00560A19"/>
    <w:rsid w:val="00560A4F"/>
    <w:rsid w:val="00561514"/>
    <w:rsid w:val="005615BE"/>
    <w:rsid w:val="0056220C"/>
    <w:rsid w:val="00562339"/>
    <w:rsid w:val="005627C8"/>
    <w:rsid w:val="00562D03"/>
    <w:rsid w:val="00562D27"/>
    <w:rsid w:val="00562E3D"/>
    <w:rsid w:val="00563B75"/>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0E9"/>
    <w:rsid w:val="0057362B"/>
    <w:rsid w:val="00574150"/>
    <w:rsid w:val="00574AFA"/>
    <w:rsid w:val="00575FFC"/>
    <w:rsid w:val="00576AEF"/>
    <w:rsid w:val="00576BB4"/>
    <w:rsid w:val="00576D63"/>
    <w:rsid w:val="00576EEA"/>
    <w:rsid w:val="00576F89"/>
    <w:rsid w:val="0057749C"/>
    <w:rsid w:val="00580221"/>
    <w:rsid w:val="0058024C"/>
    <w:rsid w:val="0058099B"/>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035"/>
    <w:rsid w:val="00590517"/>
    <w:rsid w:val="005915A1"/>
    <w:rsid w:val="00591C70"/>
    <w:rsid w:val="00591CFD"/>
    <w:rsid w:val="00591D02"/>
    <w:rsid w:val="0059294A"/>
    <w:rsid w:val="00592BB4"/>
    <w:rsid w:val="00592D4B"/>
    <w:rsid w:val="00593454"/>
    <w:rsid w:val="00593505"/>
    <w:rsid w:val="005939F0"/>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4F64"/>
    <w:rsid w:val="005A5C22"/>
    <w:rsid w:val="005A6361"/>
    <w:rsid w:val="005A63BF"/>
    <w:rsid w:val="005A6413"/>
    <w:rsid w:val="005A66C3"/>
    <w:rsid w:val="005A787A"/>
    <w:rsid w:val="005B02F1"/>
    <w:rsid w:val="005B0394"/>
    <w:rsid w:val="005B0482"/>
    <w:rsid w:val="005B06DF"/>
    <w:rsid w:val="005B0719"/>
    <w:rsid w:val="005B0A36"/>
    <w:rsid w:val="005B1251"/>
    <w:rsid w:val="005B17F3"/>
    <w:rsid w:val="005B1C56"/>
    <w:rsid w:val="005B1FB5"/>
    <w:rsid w:val="005B27B9"/>
    <w:rsid w:val="005B2B14"/>
    <w:rsid w:val="005B3102"/>
    <w:rsid w:val="005B36E3"/>
    <w:rsid w:val="005B3795"/>
    <w:rsid w:val="005B4FAF"/>
    <w:rsid w:val="005B5024"/>
    <w:rsid w:val="005B53C2"/>
    <w:rsid w:val="005B5682"/>
    <w:rsid w:val="005B586B"/>
    <w:rsid w:val="005B5F30"/>
    <w:rsid w:val="005B63DE"/>
    <w:rsid w:val="005B6502"/>
    <w:rsid w:val="005B7040"/>
    <w:rsid w:val="005C0018"/>
    <w:rsid w:val="005C00ED"/>
    <w:rsid w:val="005C0247"/>
    <w:rsid w:val="005C02BB"/>
    <w:rsid w:val="005C0A32"/>
    <w:rsid w:val="005C0B59"/>
    <w:rsid w:val="005C0ED4"/>
    <w:rsid w:val="005C0F3C"/>
    <w:rsid w:val="005C1472"/>
    <w:rsid w:val="005C1D6C"/>
    <w:rsid w:val="005C2330"/>
    <w:rsid w:val="005C2349"/>
    <w:rsid w:val="005C24C2"/>
    <w:rsid w:val="005C2DFF"/>
    <w:rsid w:val="005C30F8"/>
    <w:rsid w:val="005C3158"/>
    <w:rsid w:val="005C33A0"/>
    <w:rsid w:val="005C4A11"/>
    <w:rsid w:val="005C5CC8"/>
    <w:rsid w:val="005C5F4F"/>
    <w:rsid w:val="005C6668"/>
    <w:rsid w:val="005C6E02"/>
    <w:rsid w:val="005C7E97"/>
    <w:rsid w:val="005D03B1"/>
    <w:rsid w:val="005D043F"/>
    <w:rsid w:val="005D12B7"/>
    <w:rsid w:val="005D166B"/>
    <w:rsid w:val="005D1DC6"/>
    <w:rsid w:val="005D2494"/>
    <w:rsid w:val="005D2D2C"/>
    <w:rsid w:val="005D3358"/>
    <w:rsid w:val="005D3646"/>
    <w:rsid w:val="005D3796"/>
    <w:rsid w:val="005D3B2D"/>
    <w:rsid w:val="005D3E72"/>
    <w:rsid w:val="005D4151"/>
    <w:rsid w:val="005D45EB"/>
    <w:rsid w:val="005D4D16"/>
    <w:rsid w:val="005D4DC8"/>
    <w:rsid w:val="005D5E21"/>
    <w:rsid w:val="005D62B8"/>
    <w:rsid w:val="005D6A4E"/>
    <w:rsid w:val="005D6A92"/>
    <w:rsid w:val="005D6DEB"/>
    <w:rsid w:val="005D7081"/>
    <w:rsid w:val="005D7296"/>
    <w:rsid w:val="005E122D"/>
    <w:rsid w:val="005E1332"/>
    <w:rsid w:val="005E1739"/>
    <w:rsid w:val="005E19D8"/>
    <w:rsid w:val="005E1B51"/>
    <w:rsid w:val="005E2013"/>
    <w:rsid w:val="005E26C1"/>
    <w:rsid w:val="005E3A32"/>
    <w:rsid w:val="005E40E6"/>
    <w:rsid w:val="005E4288"/>
    <w:rsid w:val="005E4AEF"/>
    <w:rsid w:val="005E52C1"/>
    <w:rsid w:val="005E58C6"/>
    <w:rsid w:val="005E5FEA"/>
    <w:rsid w:val="005E60EF"/>
    <w:rsid w:val="005E64B0"/>
    <w:rsid w:val="005E6789"/>
    <w:rsid w:val="005E685B"/>
    <w:rsid w:val="005E6A8B"/>
    <w:rsid w:val="005E7CF5"/>
    <w:rsid w:val="005E7E2A"/>
    <w:rsid w:val="005F0391"/>
    <w:rsid w:val="005F0AE4"/>
    <w:rsid w:val="005F1040"/>
    <w:rsid w:val="005F1433"/>
    <w:rsid w:val="005F1DA4"/>
    <w:rsid w:val="005F1EA8"/>
    <w:rsid w:val="005F21D0"/>
    <w:rsid w:val="005F2A24"/>
    <w:rsid w:val="005F32EE"/>
    <w:rsid w:val="005F3D0F"/>
    <w:rsid w:val="005F3D40"/>
    <w:rsid w:val="005F463D"/>
    <w:rsid w:val="005F46E0"/>
    <w:rsid w:val="005F4C98"/>
    <w:rsid w:val="005F5842"/>
    <w:rsid w:val="005F5996"/>
    <w:rsid w:val="005F6F8C"/>
    <w:rsid w:val="006007C7"/>
    <w:rsid w:val="006009C3"/>
    <w:rsid w:val="00600F20"/>
    <w:rsid w:val="00601198"/>
    <w:rsid w:val="00601D47"/>
    <w:rsid w:val="00602382"/>
    <w:rsid w:val="006024C0"/>
    <w:rsid w:val="00602856"/>
    <w:rsid w:val="00602DC5"/>
    <w:rsid w:val="00603735"/>
    <w:rsid w:val="00603EAB"/>
    <w:rsid w:val="006040DB"/>
    <w:rsid w:val="00604460"/>
    <w:rsid w:val="006048F3"/>
    <w:rsid w:val="0060494B"/>
    <w:rsid w:val="00605D29"/>
    <w:rsid w:val="00605E76"/>
    <w:rsid w:val="00606241"/>
    <w:rsid w:val="00606A0C"/>
    <w:rsid w:val="006070C1"/>
    <w:rsid w:val="00607630"/>
    <w:rsid w:val="00607692"/>
    <w:rsid w:val="00607699"/>
    <w:rsid w:val="006076E5"/>
    <w:rsid w:val="0060773B"/>
    <w:rsid w:val="00610BBD"/>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18C6"/>
    <w:rsid w:val="00632115"/>
    <w:rsid w:val="00632D8E"/>
    <w:rsid w:val="00633401"/>
    <w:rsid w:val="00634546"/>
    <w:rsid w:val="00634E56"/>
    <w:rsid w:val="006353E5"/>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2D9"/>
    <w:rsid w:val="0064565B"/>
    <w:rsid w:val="0064579D"/>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3206"/>
    <w:rsid w:val="00655503"/>
    <w:rsid w:val="00656690"/>
    <w:rsid w:val="00656767"/>
    <w:rsid w:val="0065690A"/>
    <w:rsid w:val="00656A12"/>
    <w:rsid w:val="00656DCF"/>
    <w:rsid w:val="00657AFC"/>
    <w:rsid w:val="006609FF"/>
    <w:rsid w:val="00660CEE"/>
    <w:rsid w:val="006615D0"/>
    <w:rsid w:val="00662352"/>
    <w:rsid w:val="006635DE"/>
    <w:rsid w:val="0066454E"/>
    <w:rsid w:val="006646D9"/>
    <w:rsid w:val="00664E1F"/>
    <w:rsid w:val="00665601"/>
    <w:rsid w:val="006663E9"/>
    <w:rsid w:val="00666561"/>
    <w:rsid w:val="00666981"/>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0EB"/>
    <w:rsid w:val="006802AB"/>
    <w:rsid w:val="006808FC"/>
    <w:rsid w:val="00680C71"/>
    <w:rsid w:val="00680D45"/>
    <w:rsid w:val="00681579"/>
    <w:rsid w:val="006817AD"/>
    <w:rsid w:val="00681D6B"/>
    <w:rsid w:val="00682357"/>
    <w:rsid w:val="00682463"/>
    <w:rsid w:val="00682541"/>
    <w:rsid w:val="006831B1"/>
    <w:rsid w:val="006847E4"/>
    <w:rsid w:val="00684D03"/>
    <w:rsid w:val="00684DD1"/>
    <w:rsid w:val="00685D1B"/>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96E46"/>
    <w:rsid w:val="006A03A4"/>
    <w:rsid w:val="006A05A3"/>
    <w:rsid w:val="006A1391"/>
    <w:rsid w:val="006A164A"/>
    <w:rsid w:val="006A1E15"/>
    <w:rsid w:val="006A2848"/>
    <w:rsid w:val="006A3437"/>
    <w:rsid w:val="006A40FB"/>
    <w:rsid w:val="006A415E"/>
    <w:rsid w:val="006A43AD"/>
    <w:rsid w:val="006A440C"/>
    <w:rsid w:val="006A469B"/>
    <w:rsid w:val="006A4B4F"/>
    <w:rsid w:val="006A4C0A"/>
    <w:rsid w:val="006A4D8B"/>
    <w:rsid w:val="006A53D1"/>
    <w:rsid w:val="006A64C4"/>
    <w:rsid w:val="006A6B46"/>
    <w:rsid w:val="006A6C24"/>
    <w:rsid w:val="006A7051"/>
    <w:rsid w:val="006A74DB"/>
    <w:rsid w:val="006A7D5E"/>
    <w:rsid w:val="006B042A"/>
    <w:rsid w:val="006B163E"/>
    <w:rsid w:val="006B18B1"/>
    <w:rsid w:val="006B1B4E"/>
    <w:rsid w:val="006B23AB"/>
    <w:rsid w:val="006B2723"/>
    <w:rsid w:val="006B28B3"/>
    <w:rsid w:val="006B2B83"/>
    <w:rsid w:val="006B2BE9"/>
    <w:rsid w:val="006B318A"/>
    <w:rsid w:val="006B366B"/>
    <w:rsid w:val="006B39EA"/>
    <w:rsid w:val="006B4A75"/>
    <w:rsid w:val="006B4D79"/>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581"/>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8E4"/>
    <w:rsid w:val="006D3910"/>
    <w:rsid w:val="006D3C20"/>
    <w:rsid w:val="006D40FB"/>
    <w:rsid w:val="006D49ED"/>
    <w:rsid w:val="006D531D"/>
    <w:rsid w:val="006D542C"/>
    <w:rsid w:val="006D6C36"/>
    <w:rsid w:val="006D6DDC"/>
    <w:rsid w:val="006D72A9"/>
    <w:rsid w:val="006D7AEB"/>
    <w:rsid w:val="006E00BB"/>
    <w:rsid w:val="006E02FD"/>
    <w:rsid w:val="006E0CBF"/>
    <w:rsid w:val="006E0FB2"/>
    <w:rsid w:val="006E1629"/>
    <w:rsid w:val="006E1BE7"/>
    <w:rsid w:val="006E1CA1"/>
    <w:rsid w:val="006E1D8C"/>
    <w:rsid w:val="006E1F6B"/>
    <w:rsid w:val="006E2121"/>
    <w:rsid w:val="006E239F"/>
    <w:rsid w:val="006E2992"/>
    <w:rsid w:val="006E3527"/>
    <w:rsid w:val="006E3F98"/>
    <w:rsid w:val="006E4DA4"/>
    <w:rsid w:val="006E4FCB"/>
    <w:rsid w:val="006E52A1"/>
    <w:rsid w:val="006E52DE"/>
    <w:rsid w:val="006E5C60"/>
    <w:rsid w:val="006E5D98"/>
    <w:rsid w:val="006E6D56"/>
    <w:rsid w:val="006F05F1"/>
    <w:rsid w:val="006F0FC5"/>
    <w:rsid w:val="006F2B62"/>
    <w:rsid w:val="006F3075"/>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4FBB"/>
    <w:rsid w:val="00705840"/>
    <w:rsid w:val="0070588F"/>
    <w:rsid w:val="00705C05"/>
    <w:rsid w:val="00706308"/>
    <w:rsid w:val="00706962"/>
    <w:rsid w:val="00706BD7"/>
    <w:rsid w:val="00706CD8"/>
    <w:rsid w:val="00706E7F"/>
    <w:rsid w:val="007072DE"/>
    <w:rsid w:val="007101F1"/>
    <w:rsid w:val="0071071E"/>
    <w:rsid w:val="00710970"/>
    <w:rsid w:val="00710DF2"/>
    <w:rsid w:val="007111BF"/>
    <w:rsid w:val="00711396"/>
    <w:rsid w:val="0071167D"/>
    <w:rsid w:val="0071250F"/>
    <w:rsid w:val="00712E0B"/>
    <w:rsid w:val="0071386B"/>
    <w:rsid w:val="00713FB5"/>
    <w:rsid w:val="007145EF"/>
    <w:rsid w:val="00714608"/>
    <w:rsid w:val="00714F23"/>
    <w:rsid w:val="00715152"/>
    <w:rsid w:val="007156B4"/>
    <w:rsid w:val="007156C3"/>
    <w:rsid w:val="00715D6D"/>
    <w:rsid w:val="0071604F"/>
    <w:rsid w:val="00717623"/>
    <w:rsid w:val="00717D8E"/>
    <w:rsid w:val="00717DD3"/>
    <w:rsid w:val="00720142"/>
    <w:rsid w:val="00720532"/>
    <w:rsid w:val="007205C7"/>
    <w:rsid w:val="0072111B"/>
    <w:rsid w:val="00721142"/>
    <w:rsid w:val="00721957"/>
    <w:rsid w:val="00721995"/>
    <w:rsid w:val="00722809"/>
    <w:rsid w:val="00722C95"/>
    <w:rsid w:val="00723006"/>
    <w:rsid w:val="00723AFA"/>
    <w:rsid w:val="0072434E"/>
    <w:rsid w:val="0072479C"/>
    <w:rsid w:val="007250D1"/>
    <w:rsid w:val="007258CC"/>
    <w:rsid w:val="00725F8D"/>
    <w:rsid w:val="00726533"/>
    <w:rsid w:val="00727306"/>
    <w:rsid w:val="00727EA5"/>
    <w:rsid w:val="007301ED"/>
    <w:rsid w:val="007310D6"/>
    <w:rsid w:val="0073197A"/>
    <w:rsid w:val="0073217B"/>
    <w:rsid w:val="0073247D"/>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6C4E"/>
    <w:rsid w:val="0074791F"/>
    <w:rsid w:val="0074799E"/>
    <w:rsid w:val="007501FF"/>
    <w:rsid w:val="00750327"/>
    <w:rsid w:val="007503C6"/>
    <w:rsid w:val="007505EA"/>
    <w:rsid w:val="00750BD6"/>
    <w:rsid w:val="00750E8A"/>
    <w:rsid w:val="00751002"/>
    <w:rsid w:val="00751149"/>
    <w:rsid w:val="00751813"/>
    <w:rsid w:val="00751CE5"/>
    <w:rsid w:val="00751DF0"/>
    <w:rsid w:val="007520A1"/>
    <w:rsid w:val="00752D1B"/>
    <w:rsid w:val="00752E31"/>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68B"/>
    <w:rsid w:val="00766C85"/>
    <w:rsid w:val="00766E99"/>
    <w:rsid w:val="00766FD1"/>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0EF3"/>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5B51"/>
    <w:rsid w:val="007A6324"/>
    <w:rsid w:val="007A6EC2"/>
    <w:rsid w:val="007A6FEC"/>
    <w:rsid w:val="007A71E2"/>
    <w:rsid w:val="007A77AB"/>
    <w:rsid w:val="007A783B"/>
    <w:rsid w:val="007B0A78"/>
    <w:rsid w:val="007B0B60"/>
    <w:rsid w:val="007B0C5C"/>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1F3"/>
    <w:rsid w:val="007B67A8"/>
    <w:rsid w:val="007B6920"/>
    <w:rsid w:val="007B735D"/>
    <w:rsid w:val="007B78DB"/>
    <w:rsid w:val="007B7A83"/>
    <w:rsid w:val="007B7B13"/>
    <w:rsid w:val="007B7BA8"/>
    <w:rsid w:val="007B7CC1"/>
    <w:rsid w:val="007C0010"/>
    <w:rsid w:val="007C0237"/>
    <w:rsid w:val="007C037C"/>
    <w:rsid w:val="007C17A0"/>
    <w:rsid w:val="007C268F"/>
    <w:rsid w:val="007C2B6B"/>
    <w:rsid w:val="007C3689"/>
    <w:rsid w:val="007C3CCB"/>
    <w:rsid w:val="007C46EA"/>
    <w:rsid w:val="007C5148"/>
    <w:rsid w:val="007C5397"/>
    <w:rsid w:val="007C55D4"/>
    <w:rsid w:val="007C5A1D"/>
    <w:rsid w:val="007C5C8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8DE"/>
    <w:rsid w:val="007E4D36"/>
    <w:rsid w:val="007E4ECC"/>
    <w:rsid w:val="007E5660"/>
    <w:rsid w:val="007E7651"/>
    <w:rsid w:val="007E7724"/>
    <w:rsid w:val="007E7770"/>
    <w:rsid w:val="007E7879"/>
    <w:rsid w:val="007E7A56"/>
    <w:rsid w:val="007F0D4F"/>
    <w:rsid w:val="007F107E"/>
    <w:rsid w:val="007F16A4"/>
    <w:rsid w:val="007F1937"/>
    <w:rsid w:val="007F1CE1"/>
    <w:rsid w:val="007F3EC5"/>
    <w:rsid w:val="007F48F0"/>
    <w:rsid w:val="007F4A49"/>
    <w:rsid w:val="007F4F71"/>
    <w:rsid w:val="007F56AC"/>
    <w:rsid w:val="007F59E9"/>
    <w:rsid w:val="007F653F"/>
    <w:rsid w:val="007F6645"/>
    <w:rsid w:val="007F6E12"/>
    <w:rsid w:val="007F76DC"/>
    <w:rsid w:val="007F7956"/>
    <w:rsid w:val="007F7DF8"/>
    <w:rsid w:val="007F7F29"/>
    <w:rsid w:val="00800089"/>
    <w:rsid w:val="0080019A"/>
    <w:rsid w:val="008003BE"/>
    <w:rsid w:val="0080058C"/>
    <w:rsid w:val="0080090E"/>
    <w:rsid w:val="008016F3"/>
    <w:rsid w:val="0080203D"/>
    <w:rsid w:val="00802413"/>
    <w:rsid w:val="00802E39"/>
    <w:rsid w:val="008036B2"/>
    <w:rsid w:val="00803A0A"/>
    <w:rsid w:val="00803F12"/>
    <w:rsid w:val="008048A4"/>
    <w:rsid w:val="00805B35"/>
    <w:rsid w:val="00805F80"/>
    <w:rsid w:val="00806340"/>
    <w:rsid w:val="008064EE"/>
    <w:rsid w:val="0080706C"/>
    <w:rsid w:val="008074EA"/>
    <w:rsid w:val="00807A36"/>
    <w:rsid w:val="00807B15"/>
    <w:rsid w:val="00810CE5"/>
    <w:rsid w:val="00811595"/>
    <w:rsid w:val="00811887"/>
    <w:rsid w:val="00811E6F"/>
    <w:rsid w:val="00811F70"/>
    <w:rsid w:val="00812217"/>
    <w:rsid w:val="0081249B"/>
    <w:rsid w:val="00813986"/>
    <w:rsid w:val="00813A30"/>
    <w:rsid w:val="00814317"/>
    <w:rsid w:val="00814CED"/>
    <w:rsid w:val="00816747"/>
    <w:rsid w:val="00816A0D"/>
    <w:rsid w:val="00816ADA"/>
    <w:rsid w:val="00817065"/>
    <w:rsid w:val="008171BB"/>
    <w:rsid w:val="00817A64"/>
    <w:rsid w:val="00817BD0"/>
    <w:rsid w:val="00817D8F"/>
    <w:rsid w:val="00817FA8"/>
    <w:rsid w:val="00817FC3"/>
    <w:rsid w:val="00820881"/>
    <w:rsid w:val="0082098C"/>
    <w:rsid w:val="008209A5"/>
    <w:rsid w:val="00820CC1"/>
    <w:rsid w:val="0082155E"/>
    <w:rsid w:val="0082198A"/>
    <w:rsid w:val="00822051"/>
    <w:rsid w:val="008224CF"/>
    <w:rsid w:val="00823275"/>
    <w:rsid w:val="00823AAF"/>
    <w:rsid w:val="00823B2A"/>
    <w:rsid w:val="00823D23"/>
    <w:rsid w:val="008245F8"/>
    <w:rsid w:val="00824AF4"/>
    <w:rsid w:val="00824DD7"/>
    <w:rsid w:val="0082537E"/>
    <w:rsid w:val="008257CD"/>
    <w:rsid w:val="0082608B"/>
    <w:rsid w:val="00826713"/>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298D"/>
    <w:rsid w:val="0083310D"/>
    <w:rsid w:val="008331A0"/>
    <w:rsid w:val="008332E7"/>
    <w:rsid w:val="00833915"/>
    <w:rsid w:val="00833A94"/>
    <w:rsid w:val="00833ABE"/>
    <w:rsid w:val="0083484B"/>
    <w:rsid w:val="00834974"/>
    <w:rsid w:val="008354E1"/>
    <w:rsid w:val="008359A9"/>
    <w:rsid w:val="00836504"/>
    <w:rsid w:val="0083655A"/>
    <w:rsid w:val="00837557"/>
    <w:rsid w:val="008401DA"/>
    <w:rsid w:val="0084034F"/>
    <w:rsid w:val="008408F6"/>
    <w:rsid w:val="00840E8C"/>
    <w:rsid w:val="0084109D"/>
    <w:rsid w:val="00841572"/>
    <w:rsid w:val="00841CD5"/>
    <w:rsid w:val="008421B8"/>
    <w:rsid w:val="00842216"/>
    <w:rsid w:val="00842926"/>
    <w:rsid w:val="00842A62"/>
    <w:rsid w:val="00842DEB"/>
    <w:rsid w:val="008434A4"/>
    <w:rsid w:val="00843A46"/>
    <w:rsid w:val="00844501"/>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4E58"/>
    <w:rsid w:val="00865FCE"/>
    <w:rsid w:val="008666E3"/>
    <w:rsid w:val="00867476"/>
    <w:rsid w:val="0087002E"/>
    <w:rsid w:val="0087152A"/>
    <w:rsid w:val="00871606"/>
    <w:rsid w:val="008724FF"/>
    <w:rsid w:val="0087260F"/>
    <w:rsid w:val="008727C7"/>
    <w:rsid w:val="00873021"/>
    <w:rsid w:val="00873168"/>
    <w:rsid w:val="0087424C"/>
    <w:rsid w:val="0087460F"/>
    <w:rsid w:val="0087489A"/>
    <w:rsid w:val="00874E43"/>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52B"/>
    <w:rsid w:val="00885665"/>
    <w:rsid w:val="00885C11"/>
    <w:rsid w:val="0088653A"/>
    <w:rsid w:val="00886AC1"/>
    <w:rsid w:val="00886BB9"/>
    <w:rsid w:val="008870F0"/>
    <w:rsid w:val="00887131"/>
    <w:rsid w:val="008876AE"/>
    <w:rsid w:val="00887B52"/>
    <w:rsid w:val="00887BDC"/>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EA0"/>
    <w:rsid w:val="00893F2D"/>
    <w:rsid w:val="00894487"/>
    <w:rsid w:val="0089469D"/>
    <w:rsid w:val="0089515A"/>
    <w:rsid w:val="00895752"/>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067"/>
    <w:rsid w:val="008A57EC"/>
    <w:rsid w:val="008A5BD4"/>
    <w:rsid w:val="008A5EB7"/>
    <w:rsid w:val="008A64A3"/>
    <w:rsid w:val="008A6502"/>
    <w:rsid w:val="008A6B83"/>
    <w:rsid w:val="008A6D7D"/>
    <w:rsid w:val="008A6FFC"/>
    <w:rsid w:val="008A78BE"/>
    <w:rsid w:val="008B0497"/>
    <w:rsid w:val="008B08B0"/>
    <w:rsid w:val="008B0A8B"/>
    <w:rsid w:val="008B0AD6"/>
    <w:rsid w:val="008B13A0"/>
    <w:rsid w:val="008B13F7"/>
    <w:rsid w:val="008B15A4"/>
    <w:rsid w:val="008B164A"/>
    <w:rsid w:val="008B1B30"/>
    <w:rsid w:val="008B1F37"/>
    <w:rsid w:val="008B3016"/>
    <w:rsid w:val="008B36FC"/>
    <w:rsid w:val="008B430F"/>
    <w:rsid w:val="008B4B95"/>
    <w:rsid w:val="008B4FC3"/>
    <w:rsid w:val="008B5CD1"/>
    <w:rsid w:val="008B6497"/>
    <w:rsid w:val="008B6EF1"/>
    <w:rsid w:val="008B72D1"/>
    <w:rsid w:val="008C00BD"/>
    <w:rsid w:val="008C0CCB"/>
    <w:rsid w:val="008C11EB"/>
    <w:rsid w:val="008C1568"/>
    <w:rsid w:val="008C20E8"/>
    <w:rsid w:val="008C287A"/>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37AC"/>
    <w:rsid w:val="008D4137"/>
    <w:rsid w:val="008D4293"/>
    <w:rsid w:val="008D4799"/>
    <w:rsid w:val="008D522D"/>
    <w:rsid w:val="008D616B"/>
    <w:rsid w:val="008D64E4"/>
    <w:rsid w:val="008D6CB0"/>
    <w:rsid w:val="008D7059"/>
    <w:rsid w:val="008D7A33"/>
    <w:rsid w:val="008D7BDD"/>
    <w:rsid w:val="008D7CD9"/>
    <w:rsid w:val="008E0008"/>
    <w:rsid w:val="008E0130"/>
    <w:rsid w:val="008E01A1"/>
    <w:rsid w:val="008E1265"/>
    <w:rsid w:val="008E133D"/>
    <w:rsid w:val="008E1D6F"/>
    <w:rsid w:val="008E2718"/>
    <w:rsid w:val="008E2904"/>
    <w:rsid w:val="008E2F07"/>
    <w:rsid w:val="008E3287"/>
    <w:rsid w:val="008E3671"/>
    <w:rsid w:val="008E3805"/>
    <w:rsid w:val="008E384D"/>
    <w:rsid w:val="008E3A82"/>
    <w:rsid w:val="008E3B0E"/>
    <w:rsid w:val="008E405F"/>
    <w:rsid w:val="008E4770"/>
    <w:rsid w:val="008E526A"/>
    <w:rsid w:val="008E5571"/>
    <w:rsid w:val="008E5637"/>
    <w:rsid w:val="008E57DE"/>
    <w:rsid w:val="008E703A"/>
    <w:rsid w:val="008E7ABB"/>
    <w:rsid w:val="008E7D8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026"/>
    <w:rsid w:val="008F43F8"/>
    <w:rsid w:val="008F4B45"/>
    <w:rsid w:val="008F616C"/>
    <w:rsid w:val="008F646C"/>
    <w:rsid w:val="008F6610"/>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074FB"/>
    <w:rsid w:val="00910153"/>
    <w:rsid w:val="009109CB"/>
    <w:rsid w:val="00910F89"/>
    <w:rsid w:val="00911A4C"/>
    <w:rsid w:val="00911F3E"/>
    <w:rsid w:val="0091201A"/>
    <w:rsid w:val="00912389"/>
    <w:rsid w:val="0091246A"/>
    <w:rsid w:val="00912678"/>
    <w:rsid w:val="00912FE4"/>
    <w:rsid w:val="0091411C"/>
    <w:rsid w:val="00914457"/>
    <w:rsid w:val="00914778"/>
    <w:rsid w:val="00914CA2"/>
    <w:rsid w:val="009158D3"/>
    <w:rsid w:val="00915DEE"/>
    <w:rsid w:val="0091794B"/>
    <w:rsid w:val="00917A4D"/>
    <w:rsid w:val="00920233"/>
    <w:rsid w:val="00920322"/>
    <w:rsid w:val="00920333"/>
    <w:rsid w:val="00920389"/>
    <w:rsid w:val="009203DE"/>
    <w:rsid w:val="0092058C"/>
    <w:rsid w:val="00920EF8"/>
    <w:rsid w:val="00920F68"/>
    <w:rsid w:val="009218ED"/>
    <w:rsid w:val="009221AC"/>
    <w:rsid w:val="009224C7"/>
    <w:rsid w:val="009225D7"/>
    <w:rsid w:val="00922BAA"/>
    <w:rsid w:val="009235C2"/>
    <w:rsid w:val="00923775"/>
    <w:rsid w:val="00923BFD"/>
    <w:rsid w:val="00926705"/>
    <w:rsid w:val="00926F2E"/>
    <w:rsid w:val="0092747E"/>
    <w:rsid w:val="00927C90"/>
    <w:rsid w:val="00930871"/>
    <w:rsid w:val="0093108A"/>
    <w:rsid w:val="009311C9"/>
    <w:rsid w:val="00931701"/>
    <w:rsid w:val="0093171E"/>
    <w:rsid w:val="00931D88"/>
    <w:rsid w:val="00931F7F"/>
    <w:rsid w:val="00932D39"/>
    <w:rsid w:val="00932FAE"/>
    <w:rsid w:val="009335B6"/>
    <w:rsid w:val="00933C9E"/>
    <w:rsid w:val="009340E5"/>
    <w:rsid w:val="00934750"/>
    <w:rsid w:val="00934827"/>
    <w:rsid w:val="0093550A"/>
    <w:rsid w:val="00935F17"/>
    <w:rsid w:val="00935F5A"/>
    <w:rsid w:val="009361A4"/>
    <w:rsid w:val="00936808"/>
    <w:rsid w:val="00936E6D"/>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53F8"/>
    <w:rsid w:val="0094639A"/>
    <w:rsid w:val="009467BA"/>
    <w:rsid w:val="00947AE3"/>
    <w:rsid w:val="00947BFD"/>
    <w:rsid w:val="009501BB"/>
    <w:rsid w:val="00950DB4"/>
    <w:rsid w:val="009511C9"/>
    <w:rsid w:val="009521EE"/>
    <w:rsid w:val="0095331E"/>
    <w:rsid w:val="009534C6"/>
    <w:rsid w:val="00954115"/>
    <w:rsid w:val="0095416D"/>
    <w:rsid w:val="009541C8"/>
    <w:rsid w:val="00954EFA"/>
    <w:rsid w:val="00954EFD"/>
    <w:rsid w:val="00955022"/>
    <w:rsid w:val="009552DA"/>
    <w:rsid w:val="009554D3"/>
    <w:rsid w:val="00955FF2"/>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9BA"/>
    <w:rsid w:val="00964B1F"/>
    <w:rsid w:val="00964BA6"/>
    <w:rsid w:val="00964D21"/>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2E7"/>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089A"/>
    <w:rsid w:val="00991079"/>
    <w:rsid w:val="00991323"/>
    <w:rsid w:val="00991DF7"/>
    <w:rsid w:val="0099213E"/>
    <w:rsid w:val="0099284E"/>
    <w:rsid w:val="00994049"/>
    <w:rsid w:val="00994BB6"/>
    <w:rsid w:val="00994E50"/>
    <w:rsid w:val="00996B41"/>
    <w:rsid w:val="00996BF2"/>
    <w:rsid w:val="009971EC"/>
    <w:rsid w:val="00997D27"/>
    <w:rsid w:val="009A033C"/>
    <w:rsid w:val="009A08AC"/>
    <w:rsid w:val="009A0B2C"/>
    <w:rsid w:val="009A1267"/>
    <w:rsid w:val="009A1439"/>
    <w:rsid w:val="009A1774"/>
    <w:rsid w:val="009A26FC"/>
    <w:rsid w:val="009A322B"/>
    <w:rsid w:val="009A5CE4"/>
    <w:rsid w:val="009A626F"/>
    <w:rsid w:val="009A636C"/>
    <w:rsid w:val="009A6AD9"/>
    <w:rsid w:val="009A6BC4"/>
    <w:rsid w:val="009A777B"/>
    <w:rsid w:val="009A7AC8"/>
    <w:rsid w:val="009B041A"/>
    <w:rsid w:val="009B0B85"/>
    <w:rsid w:val="009B15E9"/>
    <w:rsid w:val="009B1678"/>
    <w:rsid w:val="009B1B24"/>
    <w:rsid w:val="009B2093"/>
    <w:rsid w:val="009B213A"/>
    <w:rsid w:val="009B277E"/>
    <w:rsid w:val="009B29C5"/>
    <w:rsid w:val="009B2A04"/>
    <w:rsid w:val="009B3822"/>
    <w:rsid w:val="009B4219"/>
    <w:rsid w:val="009B47E2"/>
    <w:rsid w:val="009B49ED"/>
    <w:rsid w:val="009B4B1E"/>
    <w:rsid w:val="009B6AFB"/>
    <w:rsid w:val="009B6B6D"/>
    <w:rsid w:val="009B71C0"/>
    <w:rsid w:val="009B753D"/>
    <w:rsid w:val="009C05BF"/>
    <w:rsid w:val="009C06B4"/>
    <w:rsid w:val="009C0AC0"/>
    <w:rsid w:val="009C11A5"/>
    <w:rsid w:val="009C24B5"/>
    <w:rsid w:val="009C2680"/>
    <w:rsid w:val="009C2967"/>
    <w:rsid w:val="009C32D5"/>
    <w:rsid w:val="009C33DF"/>
    <w:rsid w:val="009C3939"/>
    <w:rsid w:val="009C3A96"/>
    <w:rsid w:val="009C3FA7"/>
    <w:rsid w:val="009C4458"/>
    <w:rsid w:val="009C456A"/>
    <w:rsid w:val="009C5AF7"/>
    <w:rsid w:val="009C5B7A"/>
    <w:rsid w:val="009C68A0"/>
    <w:rsid w:val="009C7880"/>
    <w:rsid w:val="009C7909"/>
    <w:rsid w:val="009C798C"/>
    <w:rsid w:val="009C7B50"/>
    <w:rsid w:val="009D07AC"/>
    <w:rsid w:val="009D1162"/>
    <w:rsid w:val="009D1201"/>
    <w:rsid w:val="009D147A"/>
    <w:rsid w:val="009D1A68"/>
    <w:rsid w:val="009D2117"/>
    <w:rsid w:val="009D234E"/>
    <w:rsid w:val="009D27A4"/>
    <w:rsid w:val="009D388A"/>
    <w:rsid w:val="009D3E59"/>
    <w:rsid w:val="009D485A"/>
    <w:rsid w:val="009D49CA"/>
    <w:rsid w:val="009D5280"/>
    <w:rsid w:val="009D5BB4"/>
    <w:rsid w:val="009D6542"/>
    <w:rsid w:val="009D68A9"/>
    <w:rsid w:val="009D72A1"/>
    <w:rsid w:val="009D7B65"/>
    <w:rsid w:val="009E03FF"/>
    <w:rsid w:val="009E0939"/>
    <w:rsid w:val="009E0971"/>
    <w:rsid w:val="009E0EE4"/>
    <w:rsid w:val="009E179C"/>
    <w:rsid w:val="009E1AD5"/>
    <w:rsid w:val="009E2899"/>
    <w:rsid w:val="009E2C50"/>
    <w:rsid w:val="009E3612"/>
    <w:rsid w:val="009E3C08"/>
    <w:rsid w:val="009E3E93"/>
    <w:rsid w:val="009E4D88"/>
    <w:rsid w:val="009E5D02"/>
    <w:rsid w:val="009E60D1"/>
    <w:rsid w:val="009E6652"/>
    <w:rsid w:val="009E7A2B"/>
    <w:rsid w:val="009E7F1A"/>
    <w:rsid w:val="009F0464"/>
    <w:rsid w:val="009F05D3"/>
    <w:rsid w:val="009F0E7C"/>
    <w:rsid w:val="009F1498"/>
    <w:rsid w:val="009F1905"/>
    <w:rsid w:val="009F2441"/>
    <w:rsid w:val="009F27B9"/>
    <w:rsid w:val="009F2836"/>
    <w:rsid w:val="009F28A4"/>
    <w:rsid w:val="009F2AFA"/>
    <w:rsid w:val="009F2F9A"/>
    <w:rsid w:val="009F329D"/>
    <w:rsid w:val="009F330B"/>
    <w:rsid w:val="009F4548"/>
    <w:rsid w:val="009F5440"/>
    <w:rsid w:val="009F5D6A"/>
    <w:rsid w:val="009F613F"/>
    <w:rsid w:val="009F6611"/>
    <w:rsid w:val="009F7130"/>
    <w:rsid w:val="009F7919"/>
    <w:rsid w:val="009F799E"/>
    <w:rsid w:val="00A0014F"/>
    <w:rsid w:val="00A00201"/>
    <w:rsid w:val="00A00353"/>
    <w:rsid w:val="00A003C9"/>
    <w:rsid w:val="00A0047F"/>
    <w:rsid w:val="00A00586"/>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411C"/>
    <w:rsid w:val="00A15046"/>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2540"/>
    <w:rsid w:val="00A3310A"/>
    <w:rsid w:val="00A33191"/>
    <w:rsid w:val="00A33C6A"/>
    <w:rsid w:val="00A34386"/>
    <w:rsid w:val="00A343ED"/>
    <w:rsid w:val="00A3443E"/>
    <w:rsid w:val="00A3479C"/>
    <w:rsid w:val="00A350CA"/>
    <w:rsid w:val="00A3548A"/>
    <w:rsid w:val="00A3571B"/>
    <w:rsid w:val="00A35BE6"/>
    <w:rsid w:val="00A365EE"/>
    <w:rsid w:val="00A3665B"/>
    <w:rsid w:val="00A36A97"/>
    <w:rsid w:val="00A371C0"/>
    <w:rsid w:val="00A37553"/>
    <w:rsid w:val="00A377AD"/>
    <w:rsid w:val="00A3781B"/>
    <w:rsid w:val="00A3788D"/>
    <w:rsid w:val="00A378A3"/>
    <w:rsid w:val="00A40CFB"/>
    <w:rsid w:val="00A40FB1"/>
    <w:rsid w:val="00A41431"/>
    <w:rsid w:val="00A4278D"/>
    <w:rsid w:val="00A42A3B"/>
    <w:rsid w:val="00A42EEC"/>
    <w:rsid w:val="00A4337D"/>
    <w:rsid w:val="00A43CBC"/>
    <w:rsid w:val="00A441DA"/>
    <w:rsid w:val="00A4426C"/>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8B0"/>
    <w:rsid w:val="00A528D5"/>
    <w:rsid w:val="00A53577"/>
    <w:rsid w:val="00A53806"/>
    <w:rsid w:val="00A53CE7"/>
    <w:rsid w:val="00A53D41"/>
    <w:rsid w:val="00A541A4"/>
    <w:rsid w:val="00A54463"/>
    <w:rsid w:val="00A54D41"/>
    <w:rsid w:val="00A552F5"/>
    <w:rsid w:val="00A55A15"/>
    <w:rsid w:val="00A55B5A"/>
    <w:rsid w:val="00A5630F"/>
    <w:rsid w:val="00A564DA"/>
    <w:rsid w:val="00A56668"/>
    <w:rsid w:val="00A57BBA"/>
    <w:rsid w:val="00A60021"/>
    <w:rsid w:val="00A6016A"/>
    <w:rsid w:val="00A603B8"/>
    <w:rsid w:val="00A60999"/>
    <w:rsid w:val="00A60A20"/>
    <w:rsid w:val="00A60B4E"/>
    <w:rsid w:val="00A60E17"/>
    <w:rsid w:val="00A623F0"/>
    <w:rsid w:val="00A624B7"/>
    <w:rsid w:val="00A629D2"/>
    <w:rsid w:val="00A6362F"/>
    <w:rsid w:val="00A6373B"/>
    <w:rsid w:val="00A64731"/>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D24"/>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77CA7"/>
    <w:rsid w:val="00A80621"/>
    <w:rsid w:val="00A80BA4"/>
    <w:rsid w:val="00A8193A"/>
    <w:rsid w:val="00A81D31"/>
    <w:rsid w:val="00A8213C"/>
    <w:rsid w:val="00A821BB"/>
    <w:rsid w:val="00A82536"/>
    <w:rsid w:val="00A83360"/>
    <w:rsid w:val="00A833BB"/>
    <w:rsid w:val="00A84409"/>
    <w:rsid w:val="00A845D6"/>
    <w:rsid w:val="00A84AE3"/>
    <w:rsid w:val="00A84D14"/>
    <w:rsid w:val="00A85497"/>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6470"/>
    <w:rsid w:val="00A966E2"/>
    <w:rsid w:val="00A96C58"/>
    <w:rsid w:val="00A96FBE"/>
    <w:rsid w:val="00AA02AE"/>
    <w:rsid w:val="00AA0614"/>
    <w:rsid w:val="00AA099B"/>
    <w:rsid w:val="00AA0F44"/>
    <w:rsid w:val="00AA1AD3"/>
    <w:rsid w:val="00AA1C21"/>
    <w:rsid w:val="00AA2204"/>
    <w:rsid w:val="00AA24A1"/>
    <w:rsid w:val="00AA3363"/>
    <w:rsid w:val="00AA46AC"/>
    <w:rsid w:val="00AA4847"/>
    <w:rsid w:val="00AA50E9"/>
    <w:rsid w:val="00AB014A"/>
    <w:rsid w:val="00AB1878"/>
    <w:rsid w:val="00AB1E21"/>
    <w:rsid w:val="00AB1E30"/>
    <w:rsid w:val="00AB2477"/>
    <w:rsid w:val="00AB24A1"/>
    <w:rsid w:val="00AB3AE5"/>
    <w:rsid w:val="00AB3BEC"/>
    <w:rsid w:val="00AB3EFF"/>
    <w:rsid w:val="00AB4450"/>
    <w:rsid w:val="00AB45B0"/>
    <w:rsid w:val="00AB48F7"/>
    <w:rsid w:val="00AB56F0"/>
    <w:rsid w:val="00AB5DBD"/>
    <w:rsid w:val="00AB63CC"/>
    <w:rsid w:val="00AB64A1"/>
    <w:rsid w:val="00AB78D6"/>
    <w:rsid w:val="00AB7F7F"/>
    <w:rsid w:val="00AC0FC3"/>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2CBC"/>
    <w:rsid w:val="00AE3736"/>
    <w:rsid w:val="00AE40DE"/>
    <w:rsid w:val="00AE412F"/>
    <w:rsid w:val="00AE439E"/>
    <w:rsid w:val="00AE4481"/>
    <w:rsid w:val="00AE4B39"/>
    <w:rsid w:val="00AE5294"/>
    <w:rsid w:val="00AE5529"/>
    <w:rsid w:val="00AE5A82"/>
    <w:rsid w:val="00AE5D7E"/>
    <w:rsid w:val="00AE607A"/>
    <w:rsid w:val="00AE6198"/>
    <w:rsid w:val="00AE6D63"/>
    <w:rsid w:val="00AE72F0"/>
    <w:rsid w:val="00AE7BB7"/>
    <w:rsid w:val="00AF0F1B"/>
    <w:rsid w:val="00AF1469"/>
    <w:rsid w:val="00AF1BF6"/>
    <w:rsid w:val="00AF2D05"/>
    <w:rsid w:val="00AF2D3D"/>
    <w:rsid w:val="00AF31F1"/>
    <w:rsid w:val="00AF364C"/>
    <w:rsid w:val="00AF3723"/>
    <w:rsid w:val="00AF425A"/>
    <w:rsid w:val="00AF464D"/>
    <w:rsid w:val="00AF4E85"/>
    <w:rsid w:val="00AF570F"/>
    <w:rsid w:val="00AF5896"/>
    <w:rsid w:val="00AF633C"/>
    <w:rsid w:val="00AF635E"/>
    <w:rsid w:val="00AF6474"/>
    <w:rsid w:val="00AF703C"/>
    <w:rsid w:val="00AF728F"/>
    <w:rsid w:val="00AF7F76"/>
    <w:rsid w:val="00AF7FD0"/>
    <w:rsid w:val="00B006AC"/>
    <w:rsid w:val="00B01491"/>
    <w:rsid w:val="00B01AFC"/>
    <w:rsid w:val="00B02139"/>
    <w:rsid w:val="00B0267C"/>
    <w:rsid w:val="00B030F0"/>
    <w:rsid w:val="00B031FE"/>
    <w:rsid w:val="00B03831"/>
    <w:rsid w:val="00B04642"/>
    <w:rsid w:val="00B0481B"/>
    <w:rsid w:val="00B0525E"/>
    <w:rsid w:val="00B056A3"/>
    <w:rsid w:val="00B05B56"/>
    <w:rsid w:val="00B05E83"/>
    <w:rsid w:val="00B0677C"/>
    <w:rsid w:val="00B07EEF"/>
    <w:rsid w:val="00B10DD0"/>
    <w:rsid w:val="00B1134D"/>
    <w:rsid w:val="00B114A3"/>
    <w:rsid w:val="00B116FB"/>
    <w:rsid w:val="00B11A1F"/>
    <w:rsid w:val="00B11A76"/>
    <w:rsid w:val="00B12AC6"/>
    <w:rsid w:val="00B1321C"/>
    <w:rsid w:val="00B13864"/>
    <w:rsid w:val="00B1402E"/>
    <w:rsid w:val="00B1415E"/>
    <w:rsid w:val="00B15724"/>
    <w:rsid w:val="00B17407"/>
    <w:rsid w:val="00B17538"/>
    <w:rsid w:val="00B1766E"/>
    <w:rsid w:val="00B1798F"/>
    <w:rsid w:val="00B20422"/>
    <w:rsid w:val="00B204F7"/>
    <w:rsid w:val="00B21649"/>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06F4"/>
    <w:rsid w:val="00B314EA"/>
    <w:rsid w:val="00B319C9"/>
    <w:rsid w:val="00B31E01"/>
    <w:rsid w:val="00B322CD"/>
    <w:rsid w:val="00B32C3E"/>
    <w:rsid w:val="00B32DEC"/>
    <w:rsid w:val="00B334A0"/>
    <w:rsid w:val="00B33967"/>
    <w:rsid w:val="00B33C5E"/>
    <w:rsid w:val="00B33E5E"/>
    <w:rsid w:val="00B349E5"/>
    <w:rsid w:val="00B3556B"/>
    <w:rsid w:val="00B35DB9"/>
    <w:rsid w:val="00B37DE3"/>
    <w:rsid w:val="00B37EE8"/>
    <w:rsid w:val="00B40625"/>
    <w:rsid w:val="00B40759"/>
    <w:rsid w:val="00B40980"/>
    <w:rsid w:val="00B4111E"/>
    <w:rsid w:val="00B41363"/>
    <w:rsid w:val="00B41C55"/>
    <w:rsid w:val="00B423DA"/>
    <w:rsid w:val="00B42B90"/>
    <w:rsid w:val="00B4316B"/>
    <w:rsid w:val="00B43809"/>
    <w:rsid w:val="00B43AC8"/>
    <w:rsid w:val="00B4438B"/>
    <w:rsid w:val="00B45251"/>
    <w:rsid w:val="00B4571F"/>
    <w:rsid w:val="00B45720"/>
    <w:rsid w:val="00B45CC1"/>
    <w:rsid w:val="00B4602F"/>
    <w:rsid w:val="00B460C2"/>
    <w:rsid w:val="00B46E5D"/>
    <w:rsid w:val="00B5061B"/>
    <w:rsid w:val="00B51848"/>
    <w:rsid w:val="00B51D9B"/>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30F"/>
    <w:rsid w:val="00B6256F"/>
    <w:rsid w:val="00B6343B"/>
    <w:rsid w:val="00B63566"/>
    <w:rsid w:val="00B63CBD"/>
    <w:rsid w:val="00B64B07"/>
    <w:rsid w:val="00B6501B"/>
    <w:rsid w:val="00B651EF"/>
    <w:rsid w:val="00B65DB7"/>
    <w:rsid w:val="00B6612C"/>
    <w:rsid w:val="00B66E96"/>
    <w:rsid w:val="00B67000"/>
    <w:rsid w:val="00B67EDE"/>
    <w:rsid w:val="00B67F83"/>
    <w:rsid w:val="00B70E93"/>
    <w:rsid w:val="00B7152D"/>
    <w:rsid w:val="00B71EA4"/>
    <w:rsid w:val="00B72481"/>
    <w:rsid w:val="00B7256E"/>
    <w:rsid w:val="00B726D5"/>
    <w:rsid w:val="00B72886"/>
    <w:rsid w:val="00B72A3C"/>
    <w:rsid w:val="00B73087"/>
    <w:rsid w:val="00B735E7"/>
    <w:rsid w:val="00B73864"/>
    <w:rsid w:val="00B73A63"/>
    <w:rsid w:val="00B75A47"/>
    <w:rsid w:val="00B75A85"/>
    <w:rsid w:val="00B75ED8"/>
    <w:rsid w:val="00B77809"/>
    <w:rsid w:val="00B77F8B"/>
    <w:rsid w:val="00B8008B"/>
    <w:rsid w:val="00B80A51"/>
    <w:rsid w:val="00B80AC4"/>
    <w:rsid w:val="00B80BF5"/>
    <w:rsid w:val="00B813F9"/>
    <w:rsid w:val="00B827EC"/>
    <w:rsid w:val="00B82ED3"/>
    <w:rsid w:val="00B830B1"/>
    <w:rsid w:val="00B844D7"/>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5E13"/>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B7398"/>
    <w:rsid w:val="00BC0188"/>
    <w:rsid w:val="00BC01B1"/>
    <w:rsid w:val="00BC047F"/>
    <w:rsid w:val="00BC08CA"/>
    <w:rsid w:val="00BC0A7A"/>
    <w:rsid w:val="00BC179D"/>
    <w:rsid w:val="00BC1B57"/>
    <w:rsid w:val="00BC1D01"/>
    <w:rsid w:val="00BC2130"/>
    <w:rsid w:val="00BC2159"/>
    <w:rsid w:val="00BC2EB5"/>
    <w:rsid w:val="00BC30E2"/>
    <w:rsid w:val="00BC3751"/>
    <w:rsid w:val="00BC3C72"/>
    <w:rsid w:val="00BC3FE1"/>
    <w:rsid w:val="00BC415D"/>
    <w:rsid w:val="00BC47CB"/>
    <w:rsid w:val="00BC5D7E"/>
    <w:rsid w:val="00BC6603"/>
    <w:rsid w:val="00BC6AD9"/>
    <w:rsid w:val="00BC6FB7"/>
    <w:rsid w:val="00BC79B8"/>
    <w:rsid w:val="00BC7DC5"/>
    <w:rsid w:val="00BD027D"/>
    <w:rsid w:val="00BD0532"/>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0CB"/>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861"/>
    <w:rsid w:val="00BF6A0E"/>
    <w:rsid w:val="00BF6A7B"/>
    <w:rsid w:val="00BF74F6"/>
    <w:rsid w:val="00BF7B14"/>
    <w:rsid w:val="00C01482"/>
    <w:rsid w:val="00C01DA1"/>
    <w:rsid w:val="00C028B4"/>
    <w:rsid w:val="00C03C37"/>
    <w:rsid w:val="00C045A4"/>
    <w:rsid w:val="00C058C6"/>
    <w:rsid w:val="00C05C15"/>
    <w:rsid w:val="00C06544"/>
    <w:rsid w:val="00C06D27"/>
    <w:rsid w:val="00C06D9A"/>
    <w:rsid w:val="00C06FE3"/>
    <w:rsid w:val="00C07B73"/>
    <w:rsid w:val="00C10121"/>
    <w:rsid w:val="00C1081B"/>
    <w:rsid w:val="00C116A8"/>
    <w:rsid w:val="00C11EA8"/>
    <w:rsid w:val="00C120A6"/>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174E6"/>
    <w:rsid w:val="00C201EB"/>
    <w:rsid w:val="00C2167F"/>
    <w:rsid w:val="00C21757"/>
    <w:rsid w:val="00C22226"/>
    <w:rsid w:val="00C22561"/>
    <w:rsid w:val="00C24239"/>
    <w:rsid w:val="00C257FE"/>
    <w:rsid w:val="00C25D01"/>
    <w:rsid w:val="00C25E06"/>
    <w:rsid w:val="00C25E3F"/>
    <w:rsid w:val="00C25FAA"/>
    <w:rsid w:val="00C2602D"/>
    <w:rsid w:val="00C265B0"/>
    <w:rsid w:val="00C268FD"/>
    <w:rsid w:val="00C26C4F"/>
    <w:rsid w:val="00C27009"/>
    <w:rsid w:val="00C272EC"/>
    <w:rsid w:val="00C277EE"/>
    <w:rsid w:val="00C27B38"/>
    <w:rsid w:val="00C27E7E"/>
    <w:rsid w:val="00C27EAA"/>
    <w:rsid w:val="00C304B8"/>
    <w:rsid w:val="00C30503"/>
    <w:rsid w:val="00C3066F"/>
    <w:rsid w:val="00C30E34"/>
    <w:rsid w:val="00C31D06"/>
    <w:rsid w:val="00C32027"/>
    <w:rsid w:val="00C32369"/>
    <w:rsid w:val="00C3249F"/>
    <w:rsid w:val="00C32BD8"/>
    <w:rsid w:val="00C330B8"/>
    <w:rsid w:val="00C33308"/>
    <w:rsid w:val="00C33397"/>
    <w:rsid w:val="00C35005"/>
    <w:rsid w:val="00C350BE"/>
    <w:rsid w:val="00C35368"/>
    <w:rsid w:val="00C354B4"/>
    <w:rsid w:val="00C355AB"/>
    <w:rsid w:val="00C35F3E"/>
    <w:rsid w:val="00C36324"/>
    <w:rsid w:val="00C364A8"/>
    <w:rsid w:val="00C3703D"/>
    <w:rsid w:val="00C3776D"/>
    <w:rsid w:val="00C37C9C"/>
    <w:rsid w:val="00C37D17"/>
    <w:rsid w:val="00C37E33"/>
    <w:rsid w:val="00C37F8F"/>
    <w:rsid w:val="00C403F5"/>
    <w:rsid w:val="00C40480"/>
    <w:rsid w:val="00C40D6B"/>
    <w:rsid w:val="00C40E7C"/>
    <w:rsid w:val="00C41422"/>
    <w:rsid w:val="00C41B10"/>
    <w:rsid w:val="00C42302"/>
    <w:rsid w:val="00C424F7"/>
    <w:rsid w:val="00C4375D"/>
    <w:rsid w:val="00C43AE2"/>
    <w:rsid w:val="00C43EDB"/>
    <w:rsid w:val="00C43F7F"/>
    <w:rsid w:val="00C44DF0"/>
    <w:rsid w:val="00C4560C"/>
    <w:rsid w:val="00C45865"/>
    <w:rsid w:val="00C45A3A"/>
    <w:rsid w:val="00C46D3F"/>
    <w:rsid w:val="00C47558"/>
    <w:rsid w:val="00C50600"/>
    <w:rsid w:val="00C50DAB"/>
    <w:rsid w:val="00C511D7"/>
    <w:rsid w:val="00C5204D"/>
    <w:rsid w:val="00C520C4"/>
    <w:rsid w:val="00C522CE"/>
    <w:rsid w:val="00C53243"/>
    <w:rsid w:val="00C53349"/>
    <w:rsid w:val="00C54080"/>
    <w:rsid w:val="00C557A9"/>
    <w:rsid w:val="00C560C0"/>
    <w:rsid w:val="00C56268"/>
    <w:rsid w:val="00C56317"/>
    <w:rsid w:val="00C56D97"/>
    <w:rsid w:val="00C57366"/>
    <w:rsid w:val="00C57629"/>
    <w:rsid w:val="00C57ECC"/>
    <w:rsid w:val="00C57F37"/>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145"/>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1A25"/>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A2"/>
    <w:rsid w:val="00CA40F8"/>
    <w:rsid w:val="00CA41AB"/>
    <w:rsid w:val="00CA450E"/>
    <w:rsid w:val="00CA466B"/>
    <w:rsid w:val="00CA515A"/>
    <w:rsid w:val="00CA573D"/>
    <w:rsid w:val="00CA5EC3"/>
    <w:rsid w:val="00CA676C"/>
    <w:rsid w:val="00CA6949"/>
    <w:rsid w:val="00CA715F"/>
    <w:rsid w:val="00CA72AB"/>
    <w:rsid w:val="00CA7491"/>
    <w:rsid w:val="00CB020D"/>
    <w:rsid w:val="00CB0DF0"/>
    <w:rsid w:val="00CB0FA6"/>
    <w:rsid w:val="00CB11C7"/>
    <w:rsid w:val="00CB1C8A"/>
    <w:rsid w:val="00CB20BF"/>
    <w:rsid w:val="00CB215E"/>
    <w:rsid w:val="00CB2F1E"/>
    <w:rsid w:val="00CB34D1"/>
    <w:rsid w:val="00CB3533"/>
    <w:rsid w:val="00CB3C24"/>
    <w:rsid w:val="00CB3E02"/>
    <w:rsid w:val="00CB3E99"/>
    <w:rsid w:val="00CB40A6"/>
    <w:rsid w:val="00CB484A"/>
    <w:rsid w:val="00CB55EE"/>
    <w:rsid w:val="00CB5911"/>
    <w:rsid w:val="00CB5974"/>
    <w:rsid w:val="00CB5A58"/>
    <w:rsid w:val="00CB5D5D"/>
    <w:rsid w:val="00CB632B"/>
    <w:rsid w:val="00CB6881"/>
    <w:rsid w:val="00CB6E4D"/>
    <w:rsid w:val="00CB7600"/>
    <w:rsid w:val="00CB7AB2"/>
    <w:rsid w:val="00CB7EFB"/>
    <w:rsid w:val="00CC07ED"/>
    <w:rsid w:val="00CC1687"/>
    <w:rsid w:val="00CC1A61"/>
    <w:rsid w:val="00CC1C5F"/>
    <w:rsid w:val="00CC1F4D"/>
    <w:rsid w:val="00CC2551"/>
    <w:rsid w:val="00CC34F1"/>
    <w:rsid w:val="00CC3601"/>
    <w:rsid w:val="00CC387F"/>
    <w:rsid w:val="00CC4578"/>
    <w:rsid w:val="00CC4A23"/>
    <w:rsid w:val="00CC53D9"/>
    <w:rsid w:val="00CC564D"/>
    <w:rsid w:val="00CC5A21"/>
    <w:rsid w:val="00CC61E0"/>
    <w:rsid w:val="00CC689E"/>
    <w:rsid w:val="00CC6928"/>
    <w:rsid w:val="00CC70AB"/>
    <w:rsid w:val="00CC75AE"/>
    <w:rsid w:val="00CC7883"/>
    <w:rsid w:val="00CC7AED"/>
    <w:rsid w:val="00CD0C5D"/>
    <w:rsid w:val="00CD155F"/>
    <w:rsid w:val="00CD15AE"/>
    <w:rsid w:val="00CD1A02"/>
    <w:rsid w:val="00CD2861"/>
    <w:rsid w:val="00CD2DE3"/>
    <w:rsid w:val="00CD330C"/>
    <w:rsid w:val="00CD3555"/>
    <w:rsid w:val="00CD3E5E"/>
    <w:rsid w:val="00CD3F1F"/>
    <w:rsid w:val="00CD3F5B"/>
    <w:rsid w:val="00CD427E"/>
    <w:rsid w:val="00CD6B84"/>
    <w:rsid w:val="00CD765F"/>
    <w:rsid w:val="00CD78AB"/>
    <w:rsid w:val="00CD78E8"/>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54F"/>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CFD"/>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66F"/>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17F5B"/>
    <w:rsid w:val="00D2043E"/>
    <w:rsid w:val="00D204E2"/>
    <w:rsid w:val="00D21243"/>
    <w:rsid w:val="00D21D5C"/>
    <w:rsid w:val="00D21D60"/>
    <w:rsid w:val="00D2219D"/>
    <w:rsid w:val="00D2226C"/>
    <w:rsid w:val="00D22624"/>
    <w:rsid w:val="00D2282C"/>
    <w:rsid w:val="00D2329D"/>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1F76"/>
    <w:rsid w:val="00D32377"/>
    <w:rsid w:val="00D325FD"/>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1A9"/>
    <w:rsid w:val="00D4035F"/>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AD"/>
    <w:rsid w:val="00D520E9"/>
    <w:rsid w:val="00D525E4"/>
    <w:rsid w:val="00D52828"/>
    <w:rsid w:val="00D52857"/>
    <w:rsid w:val="00D52B57"/>
    <w:rsid w:val="00D52B70"/>
    <w:rsid w:val="00D52C48"/>
    <w:rsid w:val="00D52C68"/>
    <w:rsid w:val="00D5327A"/>
    <w:rsid w:val="00D539FE"/>
    <w:rsid w:val="00D55AD3"/>
    <w:rsid w:val="00D56EEF"/>
    <w:rsid w:val="00D571DA"/>
    <w:rsid w:val="00D57AD6"/>
    <w:rsid w:val="00D60047"/>
    <w:rsid w:val="00D600CC"/>
    <w:rsid w:val="00D6040B"/>
    <w:rsid w:val="00D60E58"/>
    <w:rsid w:val="00D61321"/>
    <w:rsid w:val="00D61401"/>
    <w:rsid w:val="00D61757"/>
    <w:rsid w:val="00D61CED"/>
    <w:rsid w:val="00D625BD"/>
    <w:rsid w:val="00D62B37"/>
    <w:rsid w:val="00D62E6B"/>
    <w:rsid w:val="00D638C4"/>
    <w:rsid w:val="00D63CC2"/>
    <w:rsid w:val="00D63F6A"/>
    <w:rsid w:val="00D640B9"/>
    <w:rsid w:val="00D649EE"/>
    <w:rsid w:val="00D65BC3"/>
    <w:rsid w:val="00D65EFE"/>
    <w:rsid w:val="00D669E4"/>
    <w:rsid w:val="00D67A2A"/>
    <w:rsid w:val="00D67AB5"/>
    <w:rsid w:val="00D70314"/>
    <w:rsid w:val="00D71B61"/>
    <w:rsid w:val="00D71C1E"/>
    <w:rsid w:val="00D71C80"/>
    <w:rsid w:val="00D72125"/>
    <w:rsid w:val="00D7238E"/>
    <w:rsid w:val="00D7283E"/>
    <w:rsid w:val="00D72AC7"/>
    <w:rsid w:val="00D73003"/>
    <w:rsid w:val="00D73019"/>
    <w:rsid w:val="00D73287"/>
    <w:rsid w:val="00D732C5"/>
    <w:rsid w:val="00D73C03"/>
    <w:rsid w:val="00D74A1C"/>
    <w:rsid w:val="00D75131"/>
    <w:rsid w:val="00D754B2"/>
    <w:rsid w:val="00D7563A"/>
    <w:rsid w:val="00D7625B"/>
    <w:rsid w:val="00D76572"/>
    <w:rsid w:val="00D773DE"/>
    <w:rsid w:val="00D774B9"/>
    <w:rsid w:val="00D80940"/>
    <w:rsid w:val="00D831E5"/>
    <w:rsid w:val="00D832FC"/>
    <w:rsid w:val="00D83373"/>
    <w:rsid w:val="00D834BD"/>
    <w:rsid w:val="00D83CB8"/>
    <w:rsid w:val="00D83E66"/>
    <w:rsid w:val="00D84288"/>
    <w:rsid w:val="00D8455A"/>
    <w:rsid w:val="00D84729"/>
    <w:rsid w:val="00D84A27"/>
    <w:rsid w:val="00D85633"/>
    <w:rsid w:val="00D86B7F"/>
    <w:rsid w:val="00D86C3E"/>
    <w:rsid w:val="00D8708B"/>
    <w:rsid w:val="00D8716B"/>
    <w:rsid w:val="00D87CB3"/>
    <w:rsid w:val="00D87CC5"/>
    <w:rsid w:val="00D87FB9"/>
    <w:rsid w:val="00D903E2"/>
    <w:rsid w:val="00D906D9"/>
    <w:rsid w:val="00D908C9"/>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2AB2"/>
    <w:rsid w:val="00DA3572"/>
    <w:rsid w:val="00DA3FAB"/>
    <w:rsid w:val="00DA48D5"/>
    <w:rsid w:val="00DA5B22"/>
    <w:rsid w:val="00DA672A"/>
    <w:rsid w:val="00DA6C27"/>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2E0"/>
    <w:rsid w:val="00DC2C0B"/>
    <w:rsid w:val="00DC2D7F"/>
    <w:rsid w:val="00DC2D93"/>
    <w:rsid w:val="00DC2F99"/>
    <w:rsid w:val="00DC3A9E"/>
    <w:rsid w:val="00DC3BDC"/>
    <w:rsid w:val="00DC3DF2"/>
    <w:rsid w:val="00DC3E84"/>
    <w:rsid w:val="00DC4145"/>
    <w:rsid w:val="00DC42B1"/>
    <w:rsid w:val="00DC432E"/>
    <w:rsid w:val="00DC435B"/>
    <w:rsid w:val="00DC4713"/>
    <w:rsid w:val="00DC489D"/>
    <w:rsid w:val="00DC4921"/>
    <w:rsid w:val="00DC4B6A"/>
    <w:rsid w:val="00DC5A65"/>
    <w:rsid w:val="00DC6308"/>
    <w:rsid w:val="00DC670E"/>
    <w:rsid w:val="00DC7094"/>
    <w:rsid w:val="00DD053B"/>
    <w:rsid w:val="00DD1B96"/>
    <w:rsid w:val="00DD1EE0"/>
    <w:rsid w:val="00DD2013"/>
    <w:rsid w:val="00DD2123"/>
    <w:rsid w:val="00DD29A1"/>
    <w:rsid w:val="00DD2F22"/>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24D"/>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893"/>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76F"/>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43F5"/>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629"/>
    <w:rsid w:val="00E149EF"/>
    <w:rsid w:val="00E14C40"/>
    <w:rsid w:val="00E14FCA"/>
    <w:rsid w:val="00E15054"/>
    <w:rsid w:val="00E1547C"/>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85F"/>
    <w:rsid w:val="00E25C33"/>
    <w:rsid w:val="00E25D73"/>
    <w:rsid w:val="00E26439"/>
    <w:rsid w:val="00E2785B"/>
    <w:rsid w:val="00E279D9"/>
    <w:rsid w:val="00E309FC"/>
    <w:rsid w:val="00E31AFD"/>
    <w:rsid w:val="00E320F6"/>
    <w:rsid w:val="00E32834"/>
    <w:rsid w:val="00E33E8F"/>
    <w:rsid w:val="00E33F83"/>
    <w:rsid w:val="00E358B9"/>
    <w:rsid w:val="00E36141"/>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56D"/>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749"/>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A5"/>
    <w:rsid w:val="00E92D5C"/>
    <w:rsid w:val="00E92DAB"/>
    <w:rsid w:val="00E92F87"/>
    <w:rsid w:val="00E9345B"/>
    <w:rsid w:val="00E93FCF"/>
    <w:rsid w:val="00E94EE8"/>
    <w:rsid w:val="00E94EFB"/>
    <w:rsid w:val="00E94F85"/>
    <w:rsid w:val="00E9504D"/>
    <w:rsid w:val="00E950D5"/>
    <w:rsid w:val="00E962AE"/>
    <w:rsid w:val="00E96BF0"/>
    <w:rsid w:val="00E96E80"/>
    <w:rsid w:val="00EA0300"/>
    <w:rsid w:val="00EA0352"/>
    <w:rsid w:val="00EA03BF"/>
    <w:rsid w:val="00EA08A6"/>
    <w:rsid w:val="00EA0B66"/>
    <w:rsid w:val="00EA13B5"/>
    <w:rsid w:val="00EA15A1"/>
    <w:rsid w:val="00EA1D3D"/>
    <w:rsid w:val="00EA2407"/>
    <w:rsid w:val="00EA2710"/>
    <w:rsid w:val="00EA2B71"/>
    <w:rsid w:val="00EA3301"/>
    <w:rsid w:val="00EA419E"/>
    <w:rsid w:val="00EA4411"/>
    <w:rsid w:val="00EA44B8"/>
    <w:rsid w:val="00EA4587"/>
    <w:rsid w:val="00EA5717"/>
    <w:rsid w:val="00EA575D"/>
    <w:rsid w:val="00EA58E0"/>
    <w:rsid w:val="00EA5D87"/>
    <w:rsid w:val="00EA631F"/>
    <w:rsid w:val="00EA641C"/>
    <w:rsid w:val="00EA6649"/>
    <w:rsid w:val="00EA68D1"/>
    <w:rsid w:val="00EA6B3F"/>
    <w:rsid w:val="00EA6F19"/>
    <w:rsid w:val="00EA7645"/>
    <w:rsid w:val="00EA7EA9"/>
    <w:rsid w:val="00EA7F9F"/>
    <w:rsid w:val="00EB088C"/>
    <w:rsid w:val="00EB1B88"/>
    <w:rsid w:val="00EB1BEB"/>
    <w:rsid w:val="00EB3195"/>
    <w:rsid w:val="00EB35BD"/>
    <w:rsid w:val="00EB3D05"/>
    <w:rsid w:val="00EB6665"/>
    <w:rsid w:val="00EB6DB8"/>
    <w:rsid w:val="00EB725E"/>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6855"/>
    <w:rsid w:val="00EC72BE"/>
    <w:rsid w:val="00EC72FD"/>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46DB"/>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34E"/>
    <w:rsid w:val="00EF4416"/>
    <w:rsid w:val="00EF50FC"/>
    <w:rsid w:val="00EF5201"/>
    <w:rsid w:val="00EF5831"/>
    <w:rsid w:val="00EF5944"/>
    <w:rsid w:val="00EF6E3B"/>
    <w:rsid w:val="00F005C9"/>
    <w:rsid w:val="00F01E55"/>
    <w:rsid w:val="00F02370"/>
    <w:rsid w:val="00F0250C"/>
    <w:rsid w:val="00F028FE"/>
    <w:rsid w:val="00F0293A"/>
    <w:rsid w:val="00F02953"/>
    <w:rsid w:val="00F02A19"/>
    <w:rsid w:val="00F03470"/>
    <w:rsid w:val="00F03972"/>
    <w:rsid w:val="00F03F21"/>
    <w:rsid w:val="00F04322"/>
    <w:rsid w:val="00F04A96"/>
    <w:rsid w:val="00F06CEB"/>
    <w:rsid w:val="00F072A0"/>
    <w:rsid w:val="00F076F4"/>
    <w:rsid w:val="00F078E6"/>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17287"/>
    <w:rsid w:val="00F2022D"/>
    <w:rsid w:val="00F2033B"/>
    <w:rsid w:val="00F205E0"/>
    <w:rsid w:val="00F208DC"/>
    <w:rsid w:val="00F20959"/>
    <w:rsid w:val="00F21069"/>
    <w:rsid w:val="00F21717"/>
    <w:rsid w:val="00F21B7C"/>
    <w:rsid w:val="00F21EC8"/>
    <w:rsid w:val="00F21FD1"/>
    <w:rsid w:val="00F227E7"/>
    <w:rsid w:val="00F22CB3"/>
    <w:rsid w:val="00F23A7B"/>
    <w:rsid w:val="00F24136"/>
    <w:rsid w:val="00F24875"/>
    <w:rsid w:val="00F24B42"/>
    <w:rsid w:val="00F24D26"/>
    <w:rsid w:val="00F25E3F"/>
    <w:rsid w:val="00F26094"/>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A90"/>
    <w:rsid w:val="00F36B1A"/>
    <w:rsid w:val="00F36E1E"/>
    <w:rsid w:val="00F37507"/>
    <w:rsid w:val="00F4020C"/>
    <w:rsid w:val="00F436E6"/>
    <w:rsid w:val="00F439CE"/>
    <w:rsid w:val="00F4472A"/>
    <w:rsid w:val="00F44E09"/>
    <w:rsid w:val="00F44FB8"/>
    <w:rsid w:val="00F451D9"/>
    <w:rsid w:val="00F455BE"/>
    <w:rsid w:val="00F458E5"/>
    <w:rsid w:val="00F45971"/>
    <w:rsid w:val="00F459B0"/>
    <w:rsid w:val="00F45B46"/>
    <w:rsid w:val="00F471BB"/>
    <w:rsid w:val="00F47405"/>
    <w:rsid w:val="00F4762F"/>
    <w:rsid w:val="00F50130"/>
    <w:rsid w:val="00F5045E"/>
    <w:rsid w:val="00F50656"/>
    <w:rsid w:val="00F519B9"/>
    <w:rsid w:val="00F51E28"/>
    <w:rsid w:val="00F51EB5"/>
    <w:rsid w:val="00F52017"/>
    <w:rsid w:val="00F52B2F"/>
    <w:rsid w:val="00F54268"/>
    <w:rsid w:val="00F5469F"/>
    <w:rsid w:val="00F55E8B"/>
    <w:rsid w:val="00F564F9"/>
    <w:rsid w:val="00F574A0"/>
    <w:rsid w:val="00F5760C"/>
    <w:rsid w:val="00F576D6"/>
    <w:rsid w:val="00F60030"/>
    <w:rsid w:val="00F6159D"/>
    <w:rsid w:val="00F61EBC"/>
    <w:rsid w:val="00F61FE1"/>
    <w:rsid w:val="00F62295"/>
    <w:rsid w:val="00F624B5"/>
    <w:rsid w:val="00F62FAC"/>
    <w:rsid w:val="00F63192"/>
    <w:rsid w:val="00F63A69"/>
    <w:rsid w:val="00F64275"/>
    <w:rsid w:val="00F64792"/>
    <w:rsid w:val="00F64C01"/>
    <w:rsid w:val="00F64FFD"/>
    <w:rsid w:val="00F6586F"/>
    <w:rsid w:val="00F6599C"/>
    <w:rsid w:val="00F66A92"/>
    <w:rsid w:val="00F673B9"/>
    <w:rsid w:val="00F675F0"/>
    <w:rsid w:val="00F700FF"/>
    <w:rsid w:val="00F70B93"/>
    <w:rsid w:val="00F70F4A"/>
    <w:rsid w:val="00F711BC"/>
    <w:rsid w:val="00F72526"/>
    <w:rsid w:val="00F72DE7"/>
    <w:rsid w:val="00F731A8"/>
    <w:rsid w:val="00F7371D"/>
    <w:rsid w:val="00F73893"/>
    <w:rsid w:val="00F742B6"/>
    <w:rsid w:val="00F75521"/>
    <w:rsid w:val="00F75C22"/>
    <w:rsid w:val="00F76B12"/>
    <w:rsid w:val="00F7707E"/>
    <w:rsid w:val="00F77152"/>
    <w:rsid w:val="00F773B1"/>
    <w:rsid w:val="00F77665"/>
    <w:rsid w:val="00F7766C"/>
    <w:rsid w:val="00F778DA"/>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0C"/>
    <w:rsid w:val="00F84F4C"/>
    <w:rsid w:val="00F8504F"/>
    <w:rsid w:val="00F85503"/>
    <w:rsid w:val="00F85C86"/>
    <w:rsid w:val="00F8622E"/>
    <w:rsid w:val="00F8693B"/>
    <w:rsid w:val="00F87125"/>
    <w:rsid w:val="00F8739B"/>
    <w:rsid w:val="00F90B90"/>
    <w:rsid w:val="00F9202C"/>
    <w:rsid w:val="00F92803"/>
    <w:rsid w:val="00F92B5D"/>
    <w:rsid w:val="00F92BA2"/>
    <w:rsid w:val="00F933C6"/>
    <w:rsid w:val="00F93A28"/>
    <w:rsid w:val="00F93D24"/>
    <w:rsid w:val="00F93D8D"/>
    <w:rsid w:val="00F94BB8"/>
    <w:rsid w:val="00F95823"/>
    <w:rsid w:val="00F96779"/>
    <w:rsid w:val="00F96B40"/>
    <w:rsid w:val="00F97639"/>
    <w:rsid w:val="00F97C62"/>
    <w:rsid w:val="00F97DB3"/>
    <w:rsid w:val="00FA001F"/>
    <w:rsid w:val="00FA17C8"/>
    <w:rsid w:val="00FA1C0F"/>
    <w:rsid w:val="00FA1E9A"/>
    <w:rsid w:val="00FA2874"/>
    <w:rsid w:val="00FA2A87"/>
    <w:rsid w:val="00FA62C6"/>
    <w:rsid w:val="00FA6BC0"/>
    <w:rsid w:val="00FA7504"/>
    <w:rsid w:val="00FA7F05"/>
    <w:rsid w:val="00FB119F"/>
    <w:rsid w:val="00FB12D8"/>
    <w:rsid w:val="00FB148D"/>
    <w:rsid w:val="00FB14B8"/>
    <w:rsid w:val="00FB1774"/>
    <w:rsid w:val="00FB2419"/>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442"/>
    <w:rsid w:val="00FC269D"/>
    <w:rsid w:val="00FC2B4A"/>
    <w:rsid w:val="00FC3A7E"/>
    <w:rsid w:val="00FC3BD9"/>
    <w:rsid w:val="00FC3CD5"/>
    <w:rsid w:val="00FC3D95"/>
    <w:rsid w:val="00FC5014"/>
    <w:rsid w:val="00FC50EC"/>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5D1"/>
    <w:rsid w:val="00FE2865"/>
    <w:rsid w:val="00FE2F70"/>
    <w:rsid w:val="00FE3077"/>
    <w:rsid w:val="00FE3263"/>
    <w:rsid w:val="00FE3371"/>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422"/>
    <w:rsid w:val="00FF6727"/>
    <w:rsid w:val="00FF6CEB"/>
    <w:rsid w:val="00FF6ED5"/>
    <w:rsid w:val="00FF6FEC"/>
    <w:rsid w:val="00FF706D"/>
    <w:rsid w:val="00FF7261"/>
    <w:rsid w:val="00FF7468"/>
    <w:rsid w:val="00FF759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uiPriority w:val="4"/>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en/home/main-navigation/resources/resources-hub"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4" ma:contentTypeDescription="Create a new document." ma:contentTypeScope="" ma:versionID="746ea3df9e61cc69a6c322a3f4c5abe8">
  <xsd:schema xmlns:xsd="http://www.w3.org/2001/XMLSchema" xmlns:xs="http://www.w3.org/2001/XMLSchema" xmlns:p="http://schemas.microsoft.com/office/2006/metadata/properties" xmlns:ns3="51efa094-0f2b-4759-b5d7-0a944371bd63" targetNamespace="http://schemas.microsoft.com/office/2006/metadata/properties" ma:root="true" ma:fieldsID="41bba6cfe0bdb7e3d81b0b0bab35ee84"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44AD0-E9D2-4CCC-BEB3-FF818DF0F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TotalTime>
  <Pages>3</Pages>
  <Words>875</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2026-03-04T08:03:00Z</dcterms:created>
  <dcterms:modified xsi:type="dcterms:W3CDTF">2026-03-04T08:04:00Z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