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5D7D917A" w:rsidR="00AC2C8F" w:rsidRPr="009F59E1" w:rsidRDefault="0097355B" w:rsidP="00AC2C8F">
      <w:pPr>
        <w:pStyle w:val="TitleWorldline"/>
        <w:spacing w:line="276" w:lineRule="auto"/>
        <w:contextualSpacing/>
        <w:rPr>
          <w:sz w:val="24"/>
          <w:szCs w:val="24"/>
          <w:lang w:val="en-US"/>
        </w:rPr>
      </w:pPr>
      <w:r>
        <w:rPr>
          <w:szCs w:val="40"/>
          <w:lang w:val="en-US"/>
        </w:rPr>
        <w:t>W</w:t>
      </w:r>
      <w:r w:rsidR="00114543">
        <w:rPr>
          <w:szCs w:val="40"/>
          <w:lang w:val="en-US"/>
        </w:rPr>
        <w:t>ar</w:t>
      </w:r>
      <w:r>
        <w:rPr>
          <w:szCs w:val="40"/>
          <w:lang w:val="en-US"/>
        </w:rPr>
        <w:t xml:space="preserve"> and weather</w:t>
      </w:r>
      <w:r w:rsidR="00114543">
        <w:rPr>
          <w:szCs w:val="40"/>
          <w:lang w:val="en-US"/>
        </w:rPr>
        <w:t xml:space="preserve"> impacted </w:t>
      </w:r>
      <w:r w:rsidR="005B0D92">
        <w:rPr>
          <w:szCs w:val="40"/>
          <w:lang w:val="en-US"/>
        </w:rPr>
        <w:t xml:space="preserve">NZ’s </w:t>
      </w:r>
      <w:r w:rsidR="003F3AE8">
        <w:rPr>
          <w:szCs w:val="40"/>
          <w:lang w:val="en-US"/>
        </w:rPr>
        <w:t>consumer spending growth in March</w:t>
      </w:r>
    </w:p>
    <w:p w14:paraId="3D92ECEE" w14:textId="21660D82" w:rsidR="00704FBB" w:rsidRDefault="00EE0212" w:rsidP="00AC2C8F">
      <w:pPr>
        <w:spacing w:line="240" w:lineRule="auto"/>
        <w:rPr>
          <w:b/>
          <w:lang w:val="en-US"/>
        </w:rPr>
      </w:pPr>
      <w:r>
        <w:rPr>
          <w:b/>
          <w:lang w:val="en-US"/>
        </w:rPr>
        <w:br/>
      </w:r>
      <w:r w:rsidR="00AC2C8F">
        <w:rPr>
          <w:b/>
          <w:lang w:val="en-US"/>
        </w:rPr>
        <w:t xml:space="preserve">AUCKLAND, </w:t>
      </w:r>
      <w:r w:rsidR="00716495">
        <w:rPr>
          <w:b/>
          <w:lang w:val="en-US"/>
        </w:rPr>
        <w:t>9</w:t>
      </w:r>
      <w:r w:rsidR="007B4DC2">
        <w:rPr>
          <w:b/>
          <w:lang w:val="en-US"/>
        </w:rPr>
        <w:t xml:space="preserve"> </w:t>
      </w:r>
      <w:r w:rsidR="00753D84">
        <w:rPr>
          <w:b/>
          <w:lang w:val="en-US"/>
        </w:rPr>
        <w:t xml:space="preserve">April </w:t>
      </w:r>
      <w:r w:rsidR="00AC2C8F" w:rsidRPr="00FD0737">
        <w:rPr>
          <w:b/>
          <w:lang w:val="en-US"/>
        </w:rPr>
        <w:t>202</w:t>
      </w:r>
      <w:r w:rsidR="005510E8">
        <w:rPr>
          <w:b/>
          <w:lang w:val="en-US"/>
        </w:rPr>
        <w:t>6</w:t>
      </w:r>
      <w:r w:rsidR="00AC2C8F" w:rsidRPr="00FD0737">
        <w:rPr>
          <w:b/>
          <w:lang w:val="en-US"/>
        </w:rPr>
        <w:t xml:space="preserve"> –</w:t>
      </w:r>
      <w:r w:rsidR="00D13217">
        <w:rPr>
          <w:b/>
          <w:lang w:val="en-US"/>
        </w:rPr>
        <w:t xml:space="preserve"> </w:t>
      </w:r>
      <w:r w:rsidR="003F3AE8">
        <w:rPr>
          <w:b/>
          <w:lang w:val="en-US"/>
        </w:rPr>
        <w:t xml:space="preserve">Consumer spending transacted through Worldline </w:t>
      </w:r>
      <w:r w:rsidR="00114543">
        <w:rPr>
          <w:b/>
          <w:lang w:val="en-US"/>
        </w:rPr>
        <w:t xml:space="preserve">NZ’s payments network </w:t>
      </w:r>
      <w:r w:rsidR="009E536F">
        <w:rPr>
          <w:b/>
          <w:lang w:val="en-US"/>
        </w:rPr>
        <w:t xml:space="preserve">in March </w:t>
      </w:r>
      <w:r w:rsidR="003F3AE8">
        <w:rPr>
          <w:b/>
          <w:lang w:val="en-US"/>
        </w:rPr>
        <w:t xml:space="preserve">was </w:t>
      </w:r>
      <w:r w:rsidR="004814CB">
        <w:rPr>
          <w:b/>
          <w:lang w:val="en-US"/>
        </w:rPr>
        <w:t>slightly</w:t>
      </w:r>
      <w:r w:rsidR="003F3AE8">
        <w:rPr>
          <w:b/>
          <w:lang w:val="en-US"/>
        </w:rPr>
        <w:t xml:space="preserve"> higher than </w:t>
      </w:r>
      <w:r w:rsidR="005B0D92">
        <w:rPr>
          <w:b/>
          <w:lang w:val="en-US"/>
        </w:rPr>
        <w:t xml:space="preserve">a </w:t>
      </w:r>
      <w:r w:rsidR="00081937">
        <w:rPr>
          <w:b/>
          <w:lang w:val="en-US"/>
        </w:rPr>
        <w:t>year</w:t>
      </w:r>
      <w:r w:rsidR="005B0D92">
        <w:rPr>
          <w:b/>
          <w:lang w:val="en-US"/>
        </w:rPr>
        <w:t xml:space="preserve"> ago</w:t>
      </w:r>
      <w:r w:rsidR="00081937">
        <w:rPr>
          <w:b/>
          <w:lang w:val="en-US"/>
        </w:rPr>
        <w:t xml:space="preserve">, </w:t>
      </w:r>
      <w:r w:rsidR="003F3AE8">
        <w:rPr>
          <w:b/>
          <w:lang w:val="en-US"/>
        </w:rPr>
        <w:t xml:space="preserve">but a combination of </w:t>
      </w:r>
      <w:r w:rsidR="00081937">
        <w:rPr>
          <w:b/>
          <w:lang w:val="en-US"/>
        </w:rPr>
        <w:t xml:space="preserve">the </w:t>
      </w:r>
      <w:r w:rsidR="003F3AE8">
        <w:rPr>
          <w:b/>
          <w:lang w:val="en-US"/>
        </w:rPr>
        <w:t xml:space="preserve">effects </w:t>
      </w:r>
      <w:r w:rsidR="00081937">
        <w:rPr>
          <w:b/>
          <w:lang w:val="en-US"/>
        </w:rPr>
        <w:t>of war</w:t>
      </w:r>
      <w:r w:rsidR="00D92E02">
        <w:rPr>
          <w:b/>
          <w:lang w:val="en-US"/>
        </w:rPr>
        <w:t xml:space="preserve"> and weather</w:t>
      </w:r>
      <w:r w:rsidR="00081937">
        <w:rPr>
          <w:b/>
          <w:lang w:val="en-US"/>
        </w:rPr>
        <w:t xml:space="preserve"> </w:t>
      </w:r>
      <w:r w:rsidR="003F3AE8">
        <w:rPr>
          <w:b/>
          <w:lang w:val="en-US"/>
        </w:rPr>
        <w:t>made for a tough end to the month for many merchants.</w:t>
      </w:r>
    </w:p>
    <w:p w14:paraId="14FE6F1A" w14:textId="77777777" w:rsidR="00704FBB" w:rsidRDefault="00704FBB" w:rsidP="00AC2C8F">
      <w:pPr>
        <w:spacing w:line="240" w:lineRule="auto"/>
        <w:rPr>
          <w:b/>
          <w:lang w:val="en-US"/>
        </w:rPr>
      </w:pPr>
    </w:p>
    <w:p w14:paraId="670738FC" w14:textId="7926D0ED" w:rsidR="006A415E" w:rsidRDefault="006A415E" w:rsidP="00E77749">
      <w:pPr>
        <w:pStyle w:val="BodytextWorldline"/>
      </w:pPr>
      <w:r w:rsidRPr="00C91080">
        <w:t xml:space="preserve">Consumer spending processed through all Core Retail merchants in Worldline NZ’s payments network </w:t>
      </w:r>
      <w:r>
        <w:t xml:space="preserve">during </w:t>
      </w:r>
      <w:r w:rsidR="00753D84">
        <w:t>March</w:t>
      </w:r>
      <w:r w:rsidR="00C557A9">
        <w:t xml:space="preserve"> </w:t>
      </w:r>
      <w:r w:rsidR="009C798C">
        <w:t>2026</w:t>
      </w:r>
      <w:r w:rsidR="005510E8">
        <w:t xml:space="preserve"> </w:t>
      </w:r>
      <w:r w:rsidRPr="000A3494">
        <w:t>reached $</w:t>
      </w:r>
      <w:r w:rsidR="00457AD1" w:rsidRPr="00A375E3">
        <w:t>3.</w:t>
      </w:r>
      <w:r w:rsidR="00A375E3" w:rsidRPr="00A375E3">
        <w:t>968</w:t>
      </w:r>
      <w:r w:rsidR="0014150A" w:rsidRPr="00A375E3">
        <w:t>B</w:t>
      </w:r>
      <w:r w:rsidRPr="00A375E3">
        <w:t>,</w:t>
      </w:r>
      <w:r w:rsidRPr="000A3494">
        <w:t xml:space="preserve"> which is </w:t>
      </w:r>
      <w:r w:rsidR="009C798C">
        <w:t>up</w:t>
      </w:r>
      <w:r w:rsidRPr="000A3494">
        <w:t xml:space="preserve"> </w:t>
      </w:r>
      <w:r w:rsidR="009C798C">
        <w:t>+</w:t>
      </w:r>
      <w:r w:rsidR="00753D84">
        <w:t>0.5</w:t>
      </w:r>
      <w:r w:rsidRPr="000A3494">
        <w:t xml:space="preserve">% </w:t>
      </w:r>
      <w:proofErr w:type="gramStart"/>
      <w:r w:rsidRPr="000A3494">
        <w:t>on</w:t>
      </w:r>
      <w:proofErr w:type="gramEnd"/>
      <w:r w:rsidRPr="000A3494">
        <w:t xml:space="preserve"> </w:t>
      </w:r>
      <w:r w:rsidR="00753D84">
        <w:t>March</w:t>
      </w:r>
      <w:r w:rsidR="00C557A9">
        <w:t xml:space="preserve"> </w:t>
      </w:r>
      <w:r w:rsidR="009C798C">
        <w:t>2025</w:t>
      </w:r>
      <w:r w:rsidR="00056500">
        <w:t xml:space="preserve">, </w:t>
      </w:r>
      <w:r w:rsidR="00AB3AE5">
        <w:t>following adjustments for merchants coming and going from the network</w:t>
      </w:r>
      <w:r>
        <w:t>.</w:t>
      </w:r>
    </w:p>
    <w:p w14:paraId="19507448" w14:textId="407FAEA5" w:rsidR="00D908C9" w:rsidRDefault="006D3C20" w:rsidP="006D3C20">
      <w:pPr>
        <w:pStyle w:val="BodytextWorldline"/>
      </w:pPr>
      <w:r w:rsidRPr="00E745CC">
        <w:t xml:space="preserve">Worldline NZ’s Chief Sales Officer, Bruce </w:t>
      </w:r>
      <w:r>
        <w:t>Proffit</w:t>
      </w:r>
      <w:r w:rsidR="00790EF3">
        <w:t>,</w:t>
      </w:r>
      <w:r>
        <w:t xml:space="preserve"> s</w:t>
      </w:r>
      <w:r w:rsidR="009C798C">
        <w:t>ays</w:t>
      </w:r>
      <w:r w:rsidR="00753D84">
        <w:t xml:space="preserve"> </w:t>
      </w:r>
      <w:r w:rsidR="006B193B">
        <w:t xml:space="preserve">the </w:t>
      </w:r>
      <w:r w:rsidR="00803DB8">
        <w:t>weak</w:t>
      </w:r>
      <w:r w:rsidR="006B193B">
        <w:t xml:space="preserve"> </w:t>
      </w:r>
      <w:r w:rsidR="00ED36D6">
        <w:t>spending growth over the month</w:t>
      </w:r>
      <w:r w:rsidR="00361804">
        <w:t xml:space="preserve"> was </w:t>
      </w:r>
      <w:r w:rsidR="00F656F8">
        <w:t>likely influenced</w:t>
      </w:r>
      <w:r w:rsidR="00ED36D6">
        <w:t xml:space="preserve"> </w:t>
      </w:r>
      <w:r w:rsidR="00F656F8">
        <w:t>by</w:t>
      </w:r>
      <w:r w:rsidR="00CC2C39">
        <w:t xml:space="preserve"> </w:t>
      </w:r>
      <w:r w:rsidR="00F146C2">
        <w:t>the war in Iran’s impact on fuel prices</w:t>
      </w:r>
      <w:r w:rsidR="00D92E02">
        <w:t>, with some additional regional effects from wet weather.</w:t>
      </w:r>
    </w:p>
    <w:p w14:paraId="0ECAF500" w14:textId="5824E97F" w:rsidR="00D92E02" w:rsidRDefault="00D92E02" w:rsidP="00D92E02">
      <w:pPr>
        <w:pStyle w:val="BodytextWorldline"/>
        <w:rPr>
          <w:lang w:val="en-US"/>
        </w:rPr>
      </w:pPr>
      <w:r>
        <w:rPr>
          <w:lang w:val="en-US"/>
        </w:rPr>
        <w:t>“Spending growth was up +2.9% in the first weekend of March (28-Feb to 1-Mar), around the time of the initial attacks on Iran</w:t>
      </w:r>
      <w:r w:rsidR="00EA587A">
        <w:rPr>
          <w:lang w:val="en-US"/>
        </w:rPr>
        <w:t>,</w:t>
      </w:r>
      <w:r>
        <w:rPr>
          <w:lang w:val="en-US"/>
        </w:rPr>
        <w:t>” he says</w:t>
      </w:r>
      <w:r w:rsidR="00346DC1">
        <w:rPr>
          <w:lang w:val="en-US"/>
        </w:rPr>
        <w:t>;</w:t>
      </w:r>
      <w:r w:rsidR="00A6585D">
        <w:rPr>
          <w:lang w:val="en-US"/>
        </w:rPr>
        <w:t xml:space="preserve"> “</w:t>
      </w:r>
      <w:r w:rsidR="008308D7">
        <w:rPr>
          <w:lang w:val="en-US"/>
        </w:rPr>
        <w:t xml:space="preserve">By the </w:t>
      </w:r>
      <w:r>
        <w:rPr>
          <w:lang w:val="en-US"/>
        </w:rPr>
        <w:t>last weekend of March (28-29)</w:t>
      </w:r>
      <w:r w:rsidR="008308D7">
        <w:rPr>
          <w:lang w:val="en-US"/>
        </w:rPr>
        <w:t xml:space="preserve">, spending at Core Retail merchants </w:t>
      </w:r>
      <w:r>
        <w:rPr>
          <w:lang w:val="en-US"/>
        </w:rPr>
        <w:t>was barely +0.1% above year-ago levels.</w:t>
      </w:r>
      <w:r w:rsidR="008308D7">
        <w:rPr>
          <w:lang w:val="en-US"/>
        </w:rPr>
        <w:t>”</w:t>
      </w:r>
      <w:r>
        <w:rPr>
          <w:lang w:val="en-US"/>
        </w:rPr>
        <w:t xml:space="preserve"> </w:t>
      </w:r>
    </w:p>
    <w:p w14:paraId="3E3AC5AF" w14:textId="72044009" w:rsidR="00D92E02" w:rsidRDefault="00D92E02" w:rsidP="00D92E02">
      <w:pPr>
        <w:pStyle w:val="BodytextWorldline"/>
        <w:rPr>
          <w:lang w:val="en-US"/>
        </w:rPr>
      </w:pPr>
      <w:r>
        <w:rPr>
          <w:lang w:val="en-US"/>
        </w:rPr>
        <w:t xml:space="preserve">“Meanwhile spending at fuel outlets in Worldline NZ’s network </w:t>
      </w:r>
      <w:r w:rsidR="008308D7">
        <w:rPr>
          <w:lang w:val="en-US"/>
        </w:rPr>
        <w:t>had risen over the month to be</w:t>
      </w:r>
      <w:r>
        <w:rPr>
          <w:lang w:val="en-US"/>
        </w:rPr>
        <w:t xml:space="preserve"> +33.0% above year-ago levels by the last weekend</w:t>
      </w:r>
      <w:r w:rsidR="006C35C4">
        <w:rPr>
          <w:lang w:val="en-US"/>
        </w:rPr>
        <w:t xml:space="preserve">,” says Proffit. </w:t>
      </w:r>
    </w:p>
    <w:p w14:paraId="351B2AD3" w14:textId="7B7E6BED" w:rsidR="00D92E02" w:rsidRDefault="00E45108" w:rsidP="00D92E02">
      <w:pPr>
        <w:pStyle w:val="BodytextWorldline"/>
        <w:rPr>
          <w:lang w:val="en-US"/>
        </w:rPr>
      </w:pPr>
      <w:r>
        <w:rPr>
          <w:lang w:val="en-US"/>
        </w:rPr>
        <w:t>Proffit</w:t>
      </w:r>
      <w:r w:rsidR="00D92E02">
        <w:rPr>
          <w:lang w:val="en-US"/>
        </w:rPr>
        <w:t xml:space="preserve"> note</w:t>
      </w:r>
      <w:r>
        <w:rPr>
          <w:lang w:val="en-US"/>
        </w:rPr>
        <w:t>s</w:t>
      </w:r>
      <w:r w:rsidR="00D92E02">
        <w:rPr>
          <w:lang w:val="en-US"/>
        </w:rPr>
        <w:t xml:space="preserve"> that the end-of-month Core Retail spending slowdown was </w:t>
      </w:r>
      <w:r w:rsidR="00CD69B7">
        <w:rPr>
          <w:lang w:val="en-US"/>
        </w:rPr>
        <w:t xml:space="preserve">likely </w:t>
      </w:r>
      <w:r w:rsidR="00D92E02">
        <w:rPr>
          <w:lang w:val="en-US"/>
        </w:rPr>
        <w:t>the result of continued growth in spending at Food and Liquor stores but less spending at Hospitality and other Core Retail merchants – patterns consistent with tight budgets affecting discretionary spending.</w:t>
      </w:r>
    </w:p>
    <w:p w14:paraId="6AB1109B" w14:textId="4870E878" w:rsidR="0097794D" w:rsidRDefault="008308D7" w:rsidP="00D92E02">
      <w:pPr>
        <w:pStyle w:val="BodytextWorldline"/>
        <w:rPr>
          <w:lang w:val="en-US"/>
        </w:rPr>
      </w:pPr>
      <w:r>
        <w:rPr>
          <w:lang w:val="en-US"/>
        </w:rPr>
        <w:t>“</w:t>
      </w:r>
      <w:r w:rsidR="00D92E02">
        <w:rPr>
          <w:lang w:val="en-US"/>
        </w:rPr>
        <w:t>Adding to regional challenges towards the end of the month was heavy rainfall</w:t>
      </w:r>
      <w:r>
        <w:rPr>
          <w:lang w:val="en-US"/>
        </w:rPr>
        <w:t>, reducing spending in regions such as</w:t>
      </w:r>
      <w:r w:rsidR="00EC427F">
        <w:rPr>
          <w:lang w:val="en-US"/>
        </w:rPr>
        <w:t xml:space="preserve"> Auckland/Northland, Bay of Plenty and Gisborne</w:t>
      </w:r>
      <w:r w:rsidR="006C35C4">
        <w:rPr>
          <w:lang w:val="en-US"/>
        </w:rPr>
        <w:t>.”</w:t>
      </w:r>
    </w:p>
    <w:p w14:paraId="3C8FCC6E" w14:textId="165104C3" w:rsidR="00E9474A" w:rsidRPr="005E0592" w:rsidRDefault="00500995" w:rsidP="00CD69B7">
      <w:pPr>
        <w:pStyle w:val="BodytextWorldline"/>
        <w:rPr>
          <w:lang w:val="en-US"/>
        </w:rPr>
      </w:pPr>
      <w:r>
        <w:t>M</w:t>
      </w:r>
      <w:r w:rsidR="00222582">
        <w:t>onthly figures</w:t>
      </w:r>
      <w:r w:rsidR="002E780E">
        <w:t xml:space="preserve"> for the regions show</w:t>
      </w:r>
      <w:r w:rsidR="00222582">
        <w:t xml:space="preserve"> a</w:t>
      </w:r>
      <w:r w:rsidR="00FE3371">
        <w:t>nnual growth</w:t>
      </w:r>
      <w:r w:rsidR="00A77CA7">
        <w:t xml:space="preserve"> </w:t>
      </w:r>
      <w:r w:rsidR="004958AF">
        <w:t xml:space="preserve">rates for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w:t>
      </w:r>
      <w:r w:rsidR="00F45971">
        <w:rPr>
          <w:lang w:val="en-US"/>
        </w:rPr>
        <w:t>sp</w:t>
      </w:r>
      <w:r w:rsidR="003030FA" w:rsidRPr="00050E6F">
        <w:rPr>
          <w:lang w:val="en-US"/>
        </w:rPr>
        <w:t>e</w:t>
      </w:r>
      <w:r w:rsidR="003030FA">
        <w:rPr>
          <w:lang w:val="en-US"/>
        </w:rPr>
        <w:t>nding</w:t>
      </w:r>
      <w:r w:rsidR="00E77749">
        <w:rPr>
          <w:lang w:val="en-US"/>
        </w:rPr>
        <w:t xml:space="preserve"> through Worldline</w:t>
      </w:r>
      <w:r w:rsidR="00EB725E">
        <w:rPr>
          <w:lang w:val="en-US"/>
        </w:rPr>
        <w:t xml:space="preserve"> NZ’s payments network</w:t>
      </w:r>
      <w:r w:rsidR="00A77CA7">
        <w:rPr>
          <w:lang w:val="en-US"/>
        </w:rPr>
        <w:t xml:space="preserve"> </w:t>
      </w:r>
      <w:r w:rsidR="00A77CA7">
        <w:t xml:space="preserve">in </w:t>
      </w:r>
      <w:r w:rsidR="00753D84">
        <w:t>March</w:t>
      </w:r>
      <w:r w:rsidR="00386099">
        <w:t xml:space="preserve"> 2026</w:t>
      </w:r>
      <w:r w:rsidR="005510E8">
        <w:rPr>
          <w:lang w:val="en-US"/>
        </w:rPr>
        <w:t xml:space="preserve"> </w:t>
      </w:r>
      <w:r w:rsidR="00FE1CA4" w:rsidRPr="00050E6F">
        <w:rPr>
          <w:lang w:val="en-US"/>
        </w:rPr>
        <w:t>was</w:t>
      </w:r>
      <w:r w:rsidR="00393DAE" w:rsidRPr="00050E6F">
        <w:rPr>
          <w:lang w:val="en-US"/>
        </w:rPr>
        <w:t xml:space="preserve"> </w:t>
      </w:r>
      <w:r w:rsidR="00CB0FA6">
        <w:rPr>
          <w:lang w:val="en-US"/>
        </w:rPr>
        <w:t>highest</w:t>
      </w:r>
      <w:r w:rsidR="00CB0FA6" w:rsidRPr="00050E6F">
        <w:rPr>
          <w:lang w:val="en-US"/>
        </w:rPr>
        <w:t xml:space="preserve"> in</w:t>
      </w:r>
      <w:r w:rsidR="00753D84">
        <w:rPr>
          <w:lang w:val="en-US"/>
        </w:rPr>
        <w:t xml:space="preserve"> </w:t>
      </w:r>
      <w:r w:rsidR="00CB0FA6" w:rsidRPr="00095100">
        <w:rPr>
          <w:lang w:val="en-US"/>
        </w:rPr>
        <w:t>Palmerston North (+</w:t>
      </w:r>
      <w:r w:rsidR="004958AF" w:rsidRPr="00095100">
        <w:rPr>
          <w:lang w:val="en-US"/>
        </w:rPr>
        <w:t>4.</w:t>
      </w:r>
      <w:r w:rsidR="00095100" w:rsidRPr="00095100">
        <w:rPr>
          <w:lang w:val="en-US"/>
        </w:rPr>
        <w:t>8</w:t>
      </w:r>
      <w:r w:rsidR="00CB0FA6" w:rsidRPr="00095100">
        <w:rPr>
          <w:lang w:val="en-US"/>
        </w:rPr>
        <w:t>%)</w:t>
      </w:r>
      <w:r w:rsidR="004958AF" w:rsidRPr="00095100">
        <w:rPr>
          <w:lang w:val="en-US"/>
        </w:rPr>
        <w:t xml:space="preserve">, </w:t>
      </w:r>
      <w:r w:rsidR="00095100" w:rsidRPr="00095100">
        <w:rPr>
          <w:lang w:val="en-US"/>
        </w:rPr>
        <w:t>Nelson (+4.2%) and West Coast</w:t>
      </w:r>
      <w:r w:rsidR="004958AF" w:rsidRPr="00095100">
        <w:rPr>
          <w:lang w:val="en-US"/>
        </w:rPr>
        <w:t xml:space="preserve"> (+3.</w:t>
      </w:r>
      <w:r w:rsidR="00095100" w:rsidRPr="00095100">
        <w:rPr>
          <w:lang w:val="en-US"/>
        </w:rPr>
        <w:t>0</w:t>
      </w:r>
      <w:r w:rsidR="004958AF" w:rsidRPr="00095100">
        <w:rPr>
          <w:lang w:val="en-US"/>
        </w:rPr>
        <w:t>%)</w:t>
      </w:r>
      <w:r w:rsidR="00095100" w:rsidRPr="00095100">
        <w:rPr>
          <w:lang w:val="en-US"/>
        </w:rPr>
        <w:t xml:space="preserve">, </w:t>
      </w:r>
      <w:r w:rsidR="006C6581" w:rsidRPr="00095100">
        <w:rPr>
          <w:lang w:val="en-US"/>
        </w:rPr>
        <w:t xml:space="preserve">while </w:t>
      </w:r>
      <w:r w:rsidR="002E780E">
        <w:rPr>
          <w:lang w:val="en-US"/>
        </w:rPr>
        <w:t xml:space="preserve">percentage </w:t>
      </w:r>
      <w:r w:rsidR="004958AF" w:rsidRPr="00095100">
        <w:rPr>
          <w:lang w:val="en-US"/>
        </w:rPr>
        <w:t xml:space="preserve">declines </w:t>
      </w:r>
      <w:r w:rsidR="002E780E">
        <w:rPr>
          <w:lang w:val="en-US"/>
        </w:rPr>
        <w:t xml:space="preserve">in spending </w:t>
      </w:r>
      <w:r w:rsidR="004958AF" w:rsidRPr="00095100">
        <w:rPr>
          <w:lang w:val="en-US"/>
        </w:rPr>
        <w:t xml:space="preserve">from last </w:t>
      </w:r>
      <w:r w:rsidR="00095100" w:rsidRPr="00095100">
        <w:rPr>
          <w:lang w:val="en-US"/>
        </w:rPr>
        <w:t>March</w:t>
      </w:r>
      <w:r w:rsidR="004958AF" w:rsidRPr="00095100">
        <w:rPr>
          <w:lang w:val="en-US"/>
        </w:rPr>
        <w:t xml:space="preserve"> were highest in Wairarapa (-2.</w:t>
      </w:r>
      <w:r w:rsidR="00095100" w:rsidRPr="00095100">
        <w:rPr>
          <w:lang w:val="en-US"/>
        </w:rPr>
        <w:t>0</w:t>
      </w:r>
      <w:r w:rsidR="004958AF" w:rsidRPr="00095100">
        <w:rPr>
          <w:lang w:val="en-US"/>
        </w:rPr>
        <w:t>%) and Gisborne (-1.7%).</w:t>
      </w:r>
      <w:r w:rsidR="004958AF">
        <w:rPr>
          <w:lang w:val="en-US"/>
        </w:rPr>
        <w:t xml:space="preserve"> </w:t>
      </w:r>
    </w:p>
    <w:tbl>
      <w:tblPr>
        <w:tblW w:w="6379" w:type="dxa"/>
        <w:jc w:val="center"/>
        <w:tblLook w:val="04A0" w:firstRow="1" w:lastRow="0" w:firstColumn="1" w:lastColumn="0" w:noHBand="0" w:noVBand="1"/>
      </w:tblPr>
      <w:tblGrid>
        <w:gridCol w:w="2300"/>
        <w:gridCol w:w="1953"/>
        <w:gridCol w:w="2126"/>
      </w:tblGrid>
      <w:tr w:rsidR="00095100" w:rsidRPr="00095100" w14:paraId="3E31B0EB" w14:textId="77777777" w:rsidTr="00095100">
        <w:trPr>
          <w:trHeight w:val="553"/>
          <w:jc w:val="center"/>
        </w:trPr>
        <w:tc>
          <w:tcPr>
            <w:tcW w:w="6379" w:type="dxa"/>
            <w:gridSpan w:val="3"/>
            <w:tcBorders>
              <w:top w:val="nil"/>
              <w:left w:val="nil"/>
              <w:bottom w:val="nil"/>
              <w:right w:val="nil"/>
            </w:tcBorders>
            <w:shd w:val="clear" w:color="000000" w:fill="C0C0C0"/>
            <w:vAlign w:val="center"/>
            <w:hideMark/>
          </w:tcPr>
          <w:p w14:paraId="77096341" w14:textId="77777777" w:rsidR="00095100" w:rsidRPr="00095100" w:rsidRDefault="00095100" w:rsidP="00095100">
            <w:pPr>
              <w:spacing w:line="240" w:lineRule="auto"/>
              <w:jc w:val="left"/>
              <w:rPr>
                <w:rFonts w:cs="Arial"/>
                <w:b/>
                <w:bCs/>
                <w:color w:val="auto"/>
                <w:sz w:val="20"/>
                <w:szCs w:val="20"/>
                <w:lang w:val="en-NZ" w:eastAsia="en-NZ"/>
              </w:rPr>
            </w:pPr>
            <w:r w:rsidRPr="00095100">
              <w:rPr>
                <w:rFonts w:cs="Arial"/>
                <w:b/>
                <w:bCs/>
                <w:color w:val="auto"/>
                <w:sz w:val="20"/>
                <w:szCs w:val="20"/>
                <w:lang w:val="en-NZ" w:eastAsia="en-NZ"/>
              </w:rPr>
              <w:t>WORLDLINE All Cards underlying* spending for CORE RETAIL merchants for March 2026</w:t>
            </w:r>
          </w:p>
        </w:tc>
      </w:tr>
      <w:tr w:rsidR="00095100" w:rsidRPr="00095100" w14:paraId="2BE9956B" w14:textId="77777777" w:rsidTr="00095100">
        <w:trPr>
          <w:trHeight w:val="290"/>
          <w:jc w:val="center"/>
        </w:trPr>
        <w:tc>
          <w:tcPr>
            <w:tcW w:w="2300" w:type="dxa"/>
            <w:tcBorders>
              <w:top w:val="nil"/>
              <w:left w:val="nil"/>
              <w:bottom w:val="nil"/>
              <w:right w:val="nil"/>
            </w:tcBorders>
            <w:shd w:val="clear" w:color="000000" w:fill="C0C0C0"/>
            <w:noWrap/>
            <w:vAlign w:val="bottom"/>
            <w:hideMark/>
          </w:tcPr>
          <w:p w14:paraId="135D0E67" w14:textId="77777777" w:rsidR="00095100" w:rsidRPr="00095100" w:rsidRDefault="00095100" w:rsidP="00095100">
            <w:pPr>
              <w:spacing w:line="240" w:lineRule="auto"/>
              <w:jc w:val="left"/>
              <w:rPr>
                <w:rFonts w:cs="Arial"/>
                <w:color w:val="auto"/>
                <w:sz w:val="20"/>
                <w:szCs w:val="20"/>
                <w:lang w:val="en-NZ" w:eastAsia="en-NZ"/>
              </w:rPr>
            </w:pPr>
            <w:r w:rsidRPr="00095100">
              <w:rPr>
                <w:rFonts w:cs="Arial"/>
                <w:color w:val="auto"/>
                <w:sz w:val="20"/>
                <w:szCs w:val="20"/>
                <w:lang w:val="en-NZ" w:eastAsia="en-NZ"/>
              </w:rPr>
              <w:t> </w:t>
            </w:r>
          </w:p>
        </w:tc>
        <w:tc>
          <w:tcPr>
            <w:tcW w:w="1953" w:type="dxa"/>
            <w:tcBorders>
              <w:top w:val="nil"/>
              <w:left w:val="nil"/>
              <w:bottom w:val="nil"/>
              <w:right w:val="nil"/>
            </w:tcBorders>
            <w:shd w:val="clear" w:color="000000" w:fill="C0C0C0"/>
            <w:noWrap/>
            <w:vAlign w:val="bottom"/>
            <w:hideMark/>
          </w:tcPr>
          <w:p w14:paraId="73FE2F86"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Value</w:t>
            </w:r>
          </w:p>
        </w:tc>
        <w:tc>
          <w:tcPr>
            <w:tcW w:w="2126" w:type="dxa"/>
            <w:tcBorders>
              <w:top w:val="nil"/>
              <w:left w:val="nil"/>
              <w:bottom w:val="nil"/>
              <w:right w:val="nil"/>
            </w:tcBorders>
            <w:shd w:val="clear" w:color="000000" w:fill="C0C0C0"/>
            <w:noWrap/>
            <w:vAlign w:val="bottom"/>
            <w:hideMark/>
          </w:tcPr>
          <w:p w14:paraId="79722B07"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Underlying value*</w:t>
            </w:r>
          </w:p>
        </w:tc>
      </w:tr>
      <w:tr w:rsidR="00095100" w:rsidRPr="00095100" w14:paraId="09A4FAE1" w14:textId="77777777" w:rsidTr="00095100">
        <w:trPr>
          <w:trHeight w:val="544"/>
          <w:jc w:val="center"/>
        </w:trPr>
        <w:tc>
          <w:tcPr>
            <w:tcW w:w="2300" w:type="dxa"/>
            <w:tcBorders>
              <w:top w:val="nil"/>
              <w:left w:val="nil"/>
              <w:bottom w:val="nil"/>
              <w:right w:val="nil"/>
            </w:tcBorders>
            <w:shd w:val="clear" w:color="000000" w:fill="C0C0C0"/>
            <w:vAlign w:val="bottom"/>
            <w:hideMark/>
          </w:tcPr>
          <w:p w14:paraId="3B15F6AC" w14:textId="77777777" w:rsidR="00095100" w:rsidRPr="00095100" w:rsidRDefault="00095100" w:rsidP="00095100">
            <w:pPr>
              <w:spacing w:line="240" w:lineRule="auto"/>
              <w:jc w:val="left"/>
              <w:rPr>
                <w:rFonts w:cs="Arial"/>
                <w:color w:val="auto"/>
                <w:sz w:val="20"/>
                <w:szCs w:val="20"/>
                <w:lang w:val="en-NZ" w:eastAsia="en-NZ"/>
              </w:rPr>
            </w:pPr>
            <w:r w:rsidRPr="00095100">
              <w:rPr>
                <w:rFonts w:cs="Arial"/>
                <w:color w:val="auto"/>
                <w:sz w:val="20"/>
                <w:szCs w:val="20"/>
                <w:lang w:val="en-NZ" w:eastAsia="en-NZ"/>
              </w:rPr>
              <w:t>Region</w:t>
            </w:r>
          </w:p>
        </w:tc>
        <w:tc>
          <w:tcPr>
            <w:tcW w:w="1953" w:type="dxa"/>
            <w:tcBorders>
              <w:top w:val="nil"/>
              <w:left w:val="nil"/>
              <w:bottom w:val="nil"/>
              <w:right w:val="nil"/>
            </w:tcBorders>
            <w:shd w:val="clear" w:color="000000" w:fill="C0C0C0"/>
            <w:vAlign w:val="bottom"/>
            <w:hideMark/>
          </w:tcPr>
          <w:p w14:paraId="54A5054A"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transactions $millions</w:t>
            </w:r>
          </w:p>
        </w:tc>
        <w:tc>
          <w:tcPr>
            <w:tcW w:w="2126" w:type="dxa"/>
            <w:tcBorders>
              <w:top w:val="nil"/>
              <w:left w:val="nil"/>
              <w:bottom w:val="nil"/>
              <w:right w:val="nil"/>
            </w:tcBorders>
            <w:shd w:val="clear" w:color="000000" w:fill="C0C0C0"/>
            <w:vAlign w:val="bottom"/>
            <w:hideMark/>
          </w:tcPr>
          <w:p w14:paraId="59C8DBCC"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 xml:space="preserve">Annual % change </w:t>
            </w:r>
            <w:proofErr w:type="gramStart"/>
            <w:r w:rsidRPr="00095100">
              <w:rPr>
                <w:rFonts w:cs="Arial"/>
                <w:color w:val="auto"/>
                <w:sz w:val="20"/>
                <w:szCs w:val="20"/>
                <w:lang w:val="en-NZ" w:eastAsia="en-NZ"/>
              </w:rPr>
              <w:t>on</w:t>
            </w:r>
            <w:proofErr w:type="gramEnd"/>
            <w:r w:rsidRPr="00095100">
              <w:rPr>
                <w:rFonts w:cs="Arial"/>
                <w:color w:val="auto"/>
                <w:sz w:val="20"/>
                <w:szCs w:val="20"/>
                <w:lang w:val="en-NZ" w:eastAsia="en-NZ"/>
              </w:rPr>
              <w:t xml:space="preserve"> 2025</w:t>
            </w:r>
          </w:p>
        </w:tc>
      </w:tr>
      <w:tr w:rsidR="00095100" w:rsidRPr="00095100" w14:paraId="7A3C1CB6" w14:textId="77777777" w:rsidTr="00095100">
        <w:trPr>
          <w:trHeight w:val="290"/>
          <w:jc w:val="center"/>
        </w:trPr>
        <w:tc>
          <w:tcPr>
            <w:tcW w:w="2300" w:type="dxa"/>
            <w:tcBorders>
              <w:top w:val="nil"/>
              <w:left w:val="nil"/>
              <w:bottom w:val="nil"/>
              <w:right w:val="nil"/>
            </w:tcBorders>
            <w:noWrap/>
            <w:vAlign w:val="bottom"/>
            <w:hideMark/>
          </w:tcPr>
          <w:p w14:paraId="19392E15"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Auckland/Northland</w:t>
            </w:r>
          </w:p>
        </w:tc>
        <w:tc>
          <w:tcPr>
            <w:tcW w:w="1953" w:type="dxa"/>
            <w:tcBorders>
              <w:top w:val="nil"/>
              <w:left w:val="nil"/>
              <w:bottom w:val="nil"/>
              <w:right w:val="nil"/>
            </w:tcBorders>
            <w:noWrap/>
            <w:vAlign w:val="bottom"/>
            <w:hideMark/>
          </w:tcPr>
          <w:p w14:paraId="41A992C7"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1,450</w:t>
            </w:r>
          </w:p>
        </w:tc>
        <w:tc>
          <w:tcPr>
            <w:tcW w:w="2126" w:type="dxa"/>
            <w:tcBorders>
              <w:top w:val="nil"/>
              <w:left w:val="nil"/>
              <w:bottom w:val="nil"/>
              <w:right w:val="nil"/>
            </w:tcBorders>
            <w:noWrap/>
            <w:vAlign w:val="bottom"/>
            <w:hideMark/>
          </w:tcPr>
          <w:p w14:paraId="2170AA25"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-0.6%</w:t>
            </w:r>
          </w:p>
        </w:tc>
      </w:tr>
      <w:tr w:rsidR="00095100" w:rsidRPr="00095100" w14:paraId="33F10337" w14:textId="77777777" w:rsidTr="00095100">
        <w:trPr>
          <w:trHeight w:val="290"/>
          <w:jc w:val="center"/>
        </w:trPr>
        <w:tc>
          <w:tcPr>
            <w:tcW w:w="2300" w:type="dxa"/>
            <w:tcBorders>
              <w:top w:val="nil"/>
              <w:left w:val="nil"/>
              <w:bottom w:val="nil"/>
              <w:right w:val="nil"/>
            </w:tcBorders>
            <w:noWrap/>
            <w:vAlign w:val="bottom"/>
            <w:hideMark/>
          </w:tcPr>
          <w:p w14:paraId="6F26790F"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Waikato</w:t>
            </w:r>
          </w:p>
        </w:tc>
        <w:tc>
          <w:tcPr>
            <w:tcW w:w="1953" w:type="dxa"/>
            <w:tcBorders>
              <w:top w:val="nil"/>
              <w:left w:val="nil"/>
              <w:bottom w:val="nil"/>
              <w:right w:val="nil"/>
            </w:tcBorders>
            <w:noWrap/>
            <w:vAlign w:val="bottom"/>
            <w:hideMark/>
          </w:tcPr>
          <w:p w14:paraId="31FF39E6"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333</w:t>
            </w:r>
          </w:p>
        </w:tc>
        <w:tc>
          <w:tcPr>
            <w:tcW w:w="2126" w:type="dxa"/>
            <w:tcBorders>
              <w:top w:val="nil"/>
              <w:left w:val="nil"/>
              <w:bottom w:val="nil"/>
              <w:right w:val="nil"/>
            </w:tcBorders>
            <w:noWrap/>
            <w:vAlign w:val="bottom"/>
            <w:hideMark/>
          </w:tcPr>
          <w:p w14:paraId="275CF35D"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2.6%</w:t>
            </w:r>
          </w:p>
        </w:tc>
      </w:tr>
      <w:tr w:rsidR="00095100" w:rsidRPr="00095100" w14:paraId="475CAA46" w14:textId="77777777" w:rsidTr="00095100">
        <w:trPr>
          <w:trHeight w:val="290"/>
          <w:jc w:val="center"/>
        </w:trPr>
        <w:tc>
          <w:tcPr>
            <w:tcW w:w="2300" w:type="dxa"/>
            <w:tcBorders>
              <w:top w:val="nil"/>
              <w:left w:val="nil"/>
              <w:bottom w:val="nil"/>
              <w:right w:val="nil"/>
            </w:tcBorders>
            <w:noWrap/>
            <w:vAlign w:val="bottom"/>
            <w:hideMark/>
          </w:tcPr>
          <w:p w14:paraId="401512F2"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BOP</w:t>
            </w:r>
          </w:p>
        </w:tc>
        <w:tc>
          <w:tcPr>
            <w:tcW w:w="1953" w:type="dxa"/>
            <w:tcBorders>
              <w:top w:val="nil"/>
              <w:left w:val="nil"/>
              <w:bottom w:val="nil"/>
              <w:right w:val="nil"/>
            </w:tcBorders>
            <w:noWrap/>
            <w:vAlign w:val="bottom"/>
            <w:hideMark/>
          </w:tcPr>
          <w:p w14:paraId="0384B013"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267</w:t>
            </w:r>
          </w:p>
        </w:tc>
        <w:tc>
          <w:tcPr>
            <w:tcW w:w="2126" w:type="dxa"/>
            <w:tcBorders>
              <w:top w:val="nil"/>
              <w:left w:val="nil"/>
              <w:bottom w:val="nil"/>
              <w:right w:val="nil"/>
            </w:tcBorders>
            <w:noWrap/>
            <w:vAlign w:val="bottom"/>
            <w:hideMark/>
          </w:tcPr>
          <w:p w14:paraId="14637A6F"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-1.0%</w:t>
            </w:r>
          </w:p>
        </w:tc>
      </w:tr>
      <w:tr w:rsidR="00095100" w:rsidRPr="00095100" w14:paraId="1D588B3E" w14:textId="77777777" w:rsidTr="00095100">
        <w:trPr>
          <w:trHeight w:val="290"/>
          <w:jc w:val="center"/>
        </w:trPr>
        <w:tc>
          <w:tcPr>
            <w:tcW w:w="2300" w:type="dxa"/>
            <w:tcBorders>
              <w:top w:val="nil"/>
              <w:left w:val="nil"/>
              <w:bottom w:val="nil"/>
              <w:right w:val="nil"/>
            </w:tcBorders>
            <w:noWrap/>
            <w:vAlign w:val="bottom"/>
            <w:hideMark/>
          </w:tcPr>
          <w:p w14:paraId="48FD10E0"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Gisborne</w:t>
            </w:r>
          </w:p>
        </w:tc>
        <w:tc>
          <w:tcPr>
            <w:tcW w:w="1953" w:type="dxa"/>
            <w:tcBorders>
              <w:top w:val="nil"/>
              <w:left w:val="nil"/>
              <w:bottom w:val="nil"/>
              <w:right w:val="nil"/>
            </w:tcBorders>
            <w:noWrap/>
            <w:vAlign w:val="bottom"/>
            <w:hideMark/>
          </w:tcPr>
          <w:p w14:paraId="2F7D4C39"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35</w:t>
            </w:r>
          </w:p>
        </w:tc>
        <w:tc>
          <w:tcPr>
            <w:tcW w:w="2126" w:type="dxa"/>
            <w:tcBorders>
              <w:top w:val="nil"/>
              <w:left w:val="nil"/>
              <w:bottom w:val="nil"/>
              <w:right w:val="nil"/>
            </w:tcBorders>
            <w:noWrap/>
            <w:vAlign w:val="bottom"/>
            <w:hideMark/>
          </w:tcPr>
          <w:p w14:paraId="74E2014B"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-1.7%</w:t>
            </w:r>
          </w:p>
        </w:tc>
      </w:tr>
      <w:tr w:rsidR="00095100" w:rsidRPr="00095100" w14:paraId="4A23E3AE" w14:textId="77777777" w:rsidTr="00095100">
        <w:trPr>
          <w:trHeight w:val="290"/>
          <w:jc w:val="center"/>
        </w:trPr>
        <w:tc>
          <w:tcPr>
            <w:tcW w:w="2300" w:type="dxa"/>
            <w:tcBorders>
              <w:top w:val="nil"/>
              <w:left w:val="nil"/>
              <w:bottom w:val="nil"/>
              <w:right w:val="nil"/>
            </w:tcBorders>
            <w:noWrap/>
            <w:vAlign w:val="bottom"/>
            <w:hideMark/>
          </w:tcPr>
          <w:p w14:paraId="68E279B3"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Taranaki</w:t>
            </w:r>
          </w:p>
        </w:tc>
        <w:tc>
          <w:tcPr>
            <w:tcW w:w="1953" w:type="dxa"/>
            <w:tcBorders>
              <w:top w:val="nil"/>
              <w:left w:val="nil"/>
              <w:bottom w:val="nil"/>
              <w:right w:val="nil"/>
            </w:tcBorders>
            <w:noWrap/>
            <w:vAlign w:val="bottom"/>
            <w:hideMark/>
          </w:tcPr>
          <w:p w14:paraId="5363C05C"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91</w:t>
            </w:r>
          </w:p>
        </w:tc>
        <w:tc>
          <w:tcPr>
            <w:tcW w:w="2126" w:type="dxa"/>
            <w:tcBorders>
              <w:top w:val="nil"/>
              <w:left w:val="nil"/>
              <w:bottom w:val="nil"/>
              <w:right w:val="nil"/>
            </w:tcBorders>
            <w:noWrap/>
            <w:vAlign w:val="bottom"/>
            <w:hideMark/>
          </w:tcPr>
          <w:p w14:paraId="34D77EB0"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-1.3%</w:t>
            </w:r>
          </w:p>
        </w:tc>
      </w:tr>
      <w:tr w:rsidR="00095100" w:rsidRPr="00095100" w14:paraId="7265B5C9" w14:textId="77777777" w:rsidTr="00095100">
        <w:trPr>
          <w:trHeight w:val="290"/>
          <w:jc w:val="center"/>
        </w:trPr>
        <w:tc>
          <w:tcPr>
            <w:tcW w:w="2300" w:type="dxa"/>
            <w:tcBorders>
              <w:top w:val="nil"/>
              <w:left w:val="nil"/>
              <w:bottom w:val="nil"/>
              <w:right w:val="nil"/>
            </w:tcBorders>
            <w:noWrap/>
            <w:vAlign w:val="bottom"/>
            <w:hideMark/>
          </w:tcPr>
          <w:p w14:paraId="5DE25776"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Hawke's Bay</w:t>
            </w:r>
          </w:p>
        </w:tc>
        <w:tc>
          <w:tcPr>
            <w:tcW w:w="1953" w:type="dxa"/>
            <w:tcBorders>
              <w:top w:val="nil"/>
              <w:left w:val="nil"/>
              <w:bottom w:val="nil"/>
              <w:right w:val="nil"/>
            </w:tcBorders>
            <w:noWrap/>
            <w:vAlign w:val="bottom"/>
            <w:hideMark/>
          </w:tcPr>
          <w:p w14:paraId="4F422E1F"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141</w:t>
            </w:r>
          </w:p>
        </w:tc>
        <w:tc>
          <w:tcPr>
            <w:tcW w:w="2126" w:type="dxa"/>
            <w:tcBorders>
              <w:top w:val="nil"/>
              <w:left w:val="nil"/>
              <w:bottom w:val="nil"/>
              <w:right w:val="nil"/>
            </w:tcBorders>
            <w:noWrap/>
            <w:vAlign w:val="bottom"/>
            <w:hideMark/>
          </w:tcPr>
          <w:p w14:paraId="38F03673"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1.4%</w:t>
            </w:r>
          </w:p>
        </w:tc>
      </w:tr>
      <w:tr w:rsidR="00095100" w:rsidRPr="00095100" w14:paraId="31DF5448" w14:textId="77777777" w:rsidTr="00095100">
        <w:trPr>
          <w:trHeight w:val="290"/>
          <w:jc w:val="center"/>
        </w:trPr>
        <w:tc>
          <w:tcPr>
            <w:tcW w:w="2300" w:type="dxa"/>
            <w:tcBorders>
              <w:top w:val="nil"/>
              <w:left w:val="nil"/>
              <w:bottom w:val="nil"/>
              <w:right w:val="nil"/>
            </w:tcBorders>
            <w:noWrap/>
            <w:vAlign w:val="bottom"/>
            <w:hideMark/>
          </w:tcPr>
          <w:p w14:paraId="42FBE252"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Whanganui</w:t>
            </w:r>
          </w:p>
        </w:tc>
        <w:tc>
          <w:tcPr>
            <w:tcW w:w="1953" w:type="dxa"/>
            <w:tcBorders>
              <w:top w:val="nil"/>
              <w:left w:val="nil"/>
              <w:bottom w:val="nil"/>
              <w:right w:val="nil"/>
            </w:tcBorders>
            <w:noWrap/>
            <w:vAlign w:val="bottom"/>
            <w:hideMark/>
          </w:tcPr>
          <w:p w14:paraId="542638D5"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54</w:t>
            </w:r>
          </w:p>
        </w:tc>
        <w:tc>
          <w:tcPr>
            <w:tcW w:w="2126" w:type="dxa"/>
            <w:tcBorders>
              <w:top w:val="nil"/>
              <w:left w:val="nil"/>
              <w:bottom w:val="nil"/>
              <w:right w:val="nil"/>
            </w:tcBorders>
            <w:noWrap/>
            <w:vAlign w:val="bottom"/>
            <w:hideMark/>
          </w:tcPr>
          <w:p w14:paraId="595F2370"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2.5%</w:t>
            </w:r>
          </w:p>
        </w:tc>
      </w:tr>
      <w:tr w:rsidR="00095100" w:rsidRPr="00095100" w14:paraId="0116D316" w14:textId="77777777" w:rsidTr="00095100">
        <w:trPr>
          <w:trHeight w:val="290"/>
          <w:jc w:val="center"/>
        </w:trPr>
        <w:tc>
          <w:tcPr>
            <w:tcW w:w="2300" w:type="dxa"/>
            <w:tcBorders>
              <w:top w:val="nil"/>
              <w:left w:val="nil"/>
              <w:bottom w:val="nil"/>
              <w:right w:val="nil"/>
            </w:tcBorders>
            <w:noWrap/>
            <w:vAlign w:val="bottom"/>
            <w:hideMark/>
          </w:tcPr>
          <w:p w14:paraId="5FB12AC4"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Palmerston North</w:t>
            </w:r>
          </w:p>
        </w:tc>
        <w:tc>
          <w:tcPr>
            <w:tcW w:w="1953" w:type="dxa"/>
            <w:tcBorders>
              <w:top w:val="nil"/>
              <w:left w:val="nil"/>
              <w:bottom w:val="nil"/>
              <w:right w:val="nil"/>
            </w:tcBorders>
            <w:noWrap/>
            <w:vAlign w:val="bottom"/>
            <w:hideMark/>
          </w:tcPr>
          <w:p w14:paraId="2AC28E86"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122</w:t>
            </w:r>
          </w:p>
        </w:tc>
        <w:tc>
          <w:tcPr>
            <w:tcW w:w="2126" w:type="dxa"/>
            <w:tcBorders>
              <w:top w:val="nil"/>
              <w:left w:val="nil"/>
              <w:bottom w:val="nil"/>
              <w:right w:val="nil"/>
            </w:tcBorders>
            <w:noWrap/>
            <w:vAlign w:val="bottom"/>
            <w:hideMark/>
          </w:tcPr>
          <w:p w14:paraId="04E2850C"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4.8%</w:t>
            </w:r>
          </w:p>
        </w:tc>
      </w:tr>
      <w:tr w:rsidR="00095100" w:rsidRPr="00095100" w14:paraId="104BF0C5" w14:textId="77777777" w:rsidTr="00095100">
        <w:trPr>
          <w:trHeight w:val="290"/>
          <w:jc w:val="center"/>
        </w:trPr>
        <w:tc>
          <w:tcPr>
            <w:tcW w:w="2300" w:type="dxa"/>
            <w:tcBorders>
              <w:top w:val="nil"/>
              <w:left w:val="nil"/>
              <w:bottom w:val="nil"/>
              <w:right w:val="nil"/>
            </w:tcBorders>
            <w:noWrap/>
            <w:vAlign w:val="bottom"/>
            <w:hideMark/>
          </w:tcPr>
          <w:p w14:paraId="63ACAF88"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Wairarapa</w:t>
            </w:r>
          </w:p>
        </w:tc>
        <w:tc>
          <w:tcPr>
            <w:tcW w:w="1953" w:type="dxa"/>
            <w:tcBorders>
              <w:top w:val="nil"/>
              <w:left w:val="nil"/>
              <w:bottom w:val="nil"/>
              <w:right w:val="nil"/>
            </w:tcBorders>
            <w:noWrap/>
            <w:vAlign w:val="bottom"/>
            <w:hideMark/>
          </w:tcPr>
          <w:p w14:paraId="72D6EB9E"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45</w:t>
            </w:r>
          </w:p>
        </w:tc>
        <w:tc>
          <w:tcPr>
            <w:tcW w:w="2126" w:type="dxa"/>
            <w:tcBorders>
              <w:top w:val="nil"/>
              <w:left w:val="nil"/>
              <w:bottom w:val="nil"/>
              <w:right w:val="nil"/>
            </w:tcBorders>
            <w:noWrap/>
            <w:vAlign w:val="bottom"/>
            <w:hideMark/>
          </w:tcPr>
          <w:p w14:paraId="3A19F154"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-2.0%</w:t>
            </w:r>
          </w:p>
        </w:tc>
      </w:tr>
      <w:tr w:rsidR="00095100" w:rsidRPr="00095100" w14:paraId="08A06D01" w14:textId="77777777" w:rsidTr="00095100">
        <w:trPr>
          <w:trHeight w:val="290"/>
          <w:jc w:val="center"/>
        </w:trPr>
        <w:tc>
          <w:tcPr>
            <w:tcW w:w="2300" w:type="dxa"/>
            <w:tcBorders>
              <w:top w:val="nil"/>
              <w:left w:val="nil"/>
              <w:bottom w:val="nil"/>
              <w:right w:val="nil"/>
            </w:tcBorders>
            <w:noWrap/>
            <w:vAlign w:val="bottom"/>
            <w:hideMark/>
          </w:tcPr>
          <w:p w14:paraId="4C607375"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Wellington</w:t>
            </w:r>
          </w:p>
        </w:tc>
        <w:tc>
          <w:tcPr>
            <w:tcW w:w="1953" w:type="dxa"/>
            <w:tcBorders>
              <w:top w:val="nil"/>
              <w:left w:val="nil"/>
              <w:bottom w:val="nil"/>
              <w:right w:val="nil"/>
            </w:tcBorders>
            <w:noWrap/>
            <w:vAlign w:val="bottom"/>
            <w:hideMark/>
          </w:tcPr>
          <w:p w14:paraId="2B3A2AB1"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334</w:t>
            </w:r>
          </w:p>
        </w:tc>
        <w:tc>
          <w:tcPr>
            <w:tcW w:w="2126" w:type="dxa"/>
            <w:tcBorders>
              <w:top w:val="nil"/>
              <w:left w:val="nil"/>
              <w:bottom w:val="nil"/>
              <w:right w:val="nil"/>
            </w:tcBorders>
            <w:noWrap/>
            <w:vAlign w:val="bottom"/>
            <w:hideMark/>
          </w:tcPr>
          <w:p w14:paraId="7184A44F"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-1.0%</w:t>
            </w:r>
          </w:p>
        </w:tc>
      </w:tr>
      <w:tr w:rsidR="00095100" w:rsidRPr="00095100" w14:paraId="6B9264D2" w14:textId="77777777" w:rsidTr="00095100">
        <w:trPr>
          <w:trHeight w:val="290"/>
          <w:jc w:val="center"/>
        </w:trPr>
        <w:tc>
          <w:tcPr>
            <w:tcW w:w="2300" w:type="dxa"/>
            <w:tcBorders>
              <w:top w:val="nil"/>
              <w:left w:val="nil"/>
              <w:bottom w:val="nil"/>
              <w:right w:val="nil"/>
            </w:tcBorders>
            <w:noWrap/>
            <w:vAlign w:val="bottom"/>
            <w:hideMark/>
          </w:tcPr>
          <w:p w14:paraId="0D826E0C"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Nelson</w:t>
            </w:r>
          </w:p>
        </w:tc>
        <w:tc>
          <w:tcPr>
            <w:tcW w:w="1953" w:type="dxa"/>
            <w:tcBorders>
              <w:top w:val="nil"/>
              <w:left w:val="nil"/>
              <w:bottom w:val="nil"/>
              <w:right w:val="nil"/>
            </w:tcBorders>
            <w:noWrap/>
            <w:vAlign w:val="bottom"/>
            <w:hideMark/>
          </w:tcPr>
          <w:p w14:paraId="5FC47C0D"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88</w:t>
            </w:r>
          </w:p>
        </w:tc>
        <w:tc>
          <w:tcPr>
            <w:tcW w:w="2126" w:type="dxa"/>
            <w:tcBorders>
              <w:top w:val="nil"/>
              <w:left w:val="nil"/>
              <w:bottom w:val="nil"/>
              <w:right w:val="nil"/>
            </w:tcBorders>
            <w:noWrap/>
            <w:vAlign w:val="bottom"/>
            <w:hideMark/>
          </w:tcPr>
          <w:p w14:paraId="0FD7F9AF"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4.2%</w:t>
            </w:r>
          </w:p>
        </w:tc>
      </w:tr>
      <w:tr w:rsidR="00095100" w:rsidRPr="00095100" w14:paraId="3BEF20DB" w14:textId="77777777" w:rsidTr="00095100">
        <w:trPr>
          <w:trHeight w:val="290"/>
          <w:jc w:val="center"/>
        </w:trPr>
        <w:tc>
          <w:tcPr>
            <w:tcW w:w="2300" w:type="dxa"/>
            <w:tcBorders>
              <w:top w:val="nil"/>
              <w:left w:val="nil"/>
              <w:bottom w:val="nil"/>
              <w:right w:val="nil"/>
            </w:tcBorders>
            <w:noWrap/>
            <w:vAlign w:val="bottom"/>
            <w:hideMark/>
          </w:tcPr>
          <w:p w14:paraId="6A32B99B"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lastRenderedPageBreak/>
              <w:t>Marlborough</w:t>
            </w:r>
          </w:p>
        </w:tc>
        <w:tc>
          <w:tcPr>
            <w:tcW w:w="1953" w:type="dxa"/>
            <w:tcBorders>
              <w:top w:val="nil"/>
              <w:left w:val="nil"/>
              <w:bottom w:val="nil"/>
              <w:right w:val="nil"/>
            </w:tcBorders>
            <w:noWrap/>
            <w:vAlign w:val="bottom"/>
            <w:hideMark/>
          </w:tcPr>
          <w:p w14:paraId="3707701C"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55</w:t>
            </w:r>
          </w:p>
        </w:tc>
        <w:tc>
          <w:tcPr>
            <w:tcW w:w="2126" w:type="dxa"/>
            <w:tcBorders>
              <w:top w:val="nil"/>
              <w:left w:val="nil"/>
              <w:bottom w:val="nil"/>
              <w:right w:val="nil"/>
            </w:tcBorders>
            <w:noWrap/>
            <w:vAlign w:val="bottom"/>
            <w:hideMark/>
          </w:tcPr>
          <w:p w14:paraId="3364C53A"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1.2%</w:t>
            </w:r>
          </w:p>
        </w:tc>
      </w:tr>
      <w:tr w:rsidR="00095100" w:rsidRPr="00095100" w14:paraId="41DC5D46" w14:textId="77777777" w:rsidTr="00095100">
        <w:trPr>
          <w:trHeight w:val="290"/>
          <w:jc w:val="center"/>
        </w:trPr>
        <w:tc>
          <w:tcPr>
            <w:tcW w:w="2300" w:type="dxa"/>
            <w:tcBorders>
              <w:top w:val="nil"/>
              <w:left w:val="nil"/>
              <w:bottom w:val="nil"/>
              <w:right w:val="nil"/>
            </w:tcBorders>
            <w:noWrap/>
            <w:vAlign w:val="bottom"/>
            <w:hideMark/>
          </w:tcPr>
          <w:p w14:paraId="5FCC42C7"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West Coast</w:t>
            </w:r>
          </w:p>
        </w:tc>
        <w:tc>
          <w:tcPr>
            <w:tcW w:w="1953" w:type="dxa"/>
            <w:tcBorders>
              <w:top w:val="nil"/>
              <w:left w:val="nil"/>
              <w:bottom w:val="nil"/>
              <w:right w:val="nil"/>
            </w:tcBorders>
            <w:noWrap/>
            <w:vAlign w:val="bottom"/>
            <w:hideMark/>
          </w:tcPr>
          <w:p w14:paraId="3A2AC89A"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36</w:t>
            </w:r>
          </w:p>
        </w:tc>
        <w:tc>
          <w:tcPr>
            <w:tcW w:w="2126" w:type="dxa"/>
            <w:tcBorders>
              <w:top w:val="nil"/>
              <w:left w:val="nil"/>
              <w:bottom w:val="nil"/>
              <w:right w:val="nil"/>
            </w:tcBorders>
            <w:noWrap/>
            <w:vAlign w:val="bottom"/>
            <w:hideMark/>
          </w:tcPr>
          <w:p w14:paraId="165E7C89"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3.0%</w:t>
            </w:r>
          </w:p>
        </w:tc>
      </w:tr>
      <w:tr w:rsidR="00095100" w:rsidRPr="00095100" w14:paraId="11EC289F" w14:textId="77777777" w:rsidTr="00095100">
        <w:trPr>
          <w:trHeight w:val="290"/>
          <w:jc w:val="center"/>
        </w:trPr>
        <w:tc>
          <w:tcPr>
            <w:tcW w:w="2300" w:type="dxa"/>
            <w:tcBorders>
              <w:top w:val="nil"/>
              <w:left w:val="nil"/>
              <w:bottom w:val="nil"/>
              <w:right w:val="nil"/>
            </w:tcBorders>
            <w:noWrap/>
            <w:vAlign w:val="bottom"/>
            <w:hideMark/>
          </w:tcPr>
          <w:p w14:paraId="3DF3278A"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Canterbury</w:t>
            </w:r>
          </w:p>
        </w:tc>
        <w:tc>
          <w:tcPr>
            <w:tcW w:w="1953" w:type="dxa"/>
            <w:tcBorders>
              <w:top w:val="nil"/>
              <w:left w:val="nil"/>
              <w:bottom w:val="nil"/>
              <w:right w:val="nil"/>
            </w:tcBorders>
            <w:noWrap/>
            <w:vAlign w:val="bottom"/>
            <w:hideMark/>
          </w:tcPr>
          <w:p w14:paraId="34409C32"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482</w:t>
            </w:r>
          </w:p>
        </w:tc>
        <w:tc>
          <w:tcPr>
            <w:tcW w:w="2126" w:type="dxa"/>
            <w:tcBorders>
              <w:top w:val="nil"/>
              <w:left w:val="nil"/>
              <w:bottom w:val="nil"/>
              <w:right w:val="nil"/>
            </w:tcBorders>
            <w:noWrap/>
            <w:vAlign w:val="bottom"/>
            <w:hideMark/>
          </w:tcPr>
          <w:p w14:paraId="2DB4F372"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1.3%</w:t>
            </w:r>
          </w:p>
        </w:tc>
      </w:tr>
      <w:tr w:rsidR="00095100" w:rsidRPr="00095100" w14:paraId="1647A39C" w14:textId="77777777" w:rsidTr="00095100">
        <w:trPr>
          <w:trHeight w:val="290"/>
          <w:jc w:val="center"/>
        </w:trPr>
        <w:tc>
          <w:tcPr>
            <w:tcW w:w="2300" w:type="dxa"/>
            <w:tcBorders>
              <w:top w:val="nil"/>
              <w:left w:val="nil"/>
              <w:bottom w:val="nil"/>
              <w:right w:val="nil"/>
            </w:tcBorders>
            <w:noWrap/>
            <w:vAlign w:val="bottom"/>
            <w:hideMark/>
          </w:tcPr>
          <w:p w14:paraId="2BDF04D3"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South Canterbury</w:t>
            </w:r>
          </w:p>
        </w:tc>
        <w:tc>
          <w:tcPr>
            <w:tcW w:w="1953" w:type="dxa"/>
            <w:tcBorders>
              <w:top w:val="nil"/>
              <w:left w:val="nil"/>
              <w:bottom w:val="nil"/>
              <w:right w:val="nil"/>
            </w:tcBorders>
            <w:noWrap/>
            <w:vAlign w:val="bottom"/>
            <w:hideMark/>
          </w:tcPr>
          <w:p w14:paraId="25C8DACF"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64</w:t>
            </w:r>
          </w:p>
        </w:tc>
        <w:tc>
          <w:tcPr>
            <w:tcW w:w="2126" w:type="dxa"/>
            <w:tcBorders>
              <w:top w:val="nil"/>
              <w:left w:val="nil"/>
              <w:bottom w:val="nil"/>
              <w:right w:val="nil"/>
            </w:tcBorders>
            <w:noWrap/>
            <w:vAlign w:val="bottom"/>
            <w:hideMark/>
          </w:tcPr>
          <w:p w14:paraId="257F0DF8"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1.7%</w:t>
            </w:r>
          </w:p>
        </w:tc>
      </w:tr>
      <w:tr w:rsidR="00095100" w:rsidRPr="00095100" w14:paraId="6AED5C19" w14:textId="77777777" w:rsidTr="00095100">
        <w:trPr>
          <w:trHeight w:val="290"/>
          <w:jc w:val="center"/>
        </w:trPr>
        <w:tc>
          <w:tcPr>
            <w:tcW w:w="2300" w:type="dxa"/>
            <w:tcBorders>
              <w:top w:val="nil"/>
              <w:left w:val="nil"/>
              <w:bottom w:val="nil"/>
              <w:right w:val="nil"/>
            </w:tcBorders>
            <w:noWrap/>
            <w:vAlign w:val="bottom"/>
            <w:hideMark/>
          </w:tcPr>
          <w:p w14:paraId="555C5A35"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Otago</w:t>
            </w:r>
          </w:p>
        </w:tc>
        <w:tc>
          <w:tcPr>
            <w:tcW w:w="1953" w:type="dxa"/>
            <w:tcBorders>
              <w:top w:val="nil"/>
              <w:left w:val="nil"/>
              <w:bottom w:val="nil"/>
              <w:right w:val="nil"/>
            </w:tcBorders>
            <w:noWrap/>
            <w:vAlign w:val="bottom"/>
            <w:hideMark/>
          </w:tcPr>
          <w:p w14:paraId="52FD887B"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264</w:t>
            </w:r>
          </w:p>
        </w:tc>
        <w:tc>
          <w:tcPr>
            <w:tcW w:w="2126" w:type="dxa"/>
            <w:tcBorders>
              <w:top w:val="nil"/>
              <w:left w:val="nil"/>
              <w:bottom w:val="nil"/>
              <w:right w:val="nil"/>
            </w:tcBorders>
            <w:noWrap/>
            <w:vAlign w:val="bottom"/>
            <w:hideMark/>
          </w:tcPr>
          <w:p w14:paraId="6369BFBB"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2.2%</w:t>
            </w:r>
          </w:p>
        </w:tc>
      </w:tr>
      <w:tr w:rsidR="00095100" w:rsidRPr="00095100" w14:paraId="6E01D710" w14:textId="77777777" w:rsidTr="00095100">
        <w:trPr>
          <w:trHeight w:val="290"/>
          <w:jc w:val="center"/>
        </w:trPr>
        <w:tc>
          <w:tcPr>
            <w:tcW w:w="2300" w:type="dxa"/>
            <w:tcBorders>
              <w:top w:val="nil"/>
              <w:left w:val="nil"/>
              <w:bottom w:val="nil"/>
              <w:right w:val="nil"/>
            </w:tcBorders>
            <w:noWrap/>
            <w:vAlign w:val="bottom"/>
            <w:hideMark/>
          </w:tcPr>
          <w:p w14:paraId="2EF30BE4" w14:textId="77777777" w:rsidR="00095100" w:rsidRPr="00095100" w:rsidRDefault="00095100" w:rsidP="00095100">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Southland</w:t>
            </w:r>
          </w:p>
        </w:tc>
        <w:tc>
          <w:tcPr>
            <w:tcW w:w="1953" w:type="dxa"/>
            <w:tcBorders>
              <w:top w:val="nil"/>
              <w:left w:val="nil"/>
              <w:bottom w:val="nil"/>
              <w:right w:val="nil"/>
            </w:tcBorders>
            <w:noWrap/>
            <w:vAlign w:val="bottom"/>
            <w:hideMark/>
          </w:tcPr>
          <w:p w14:paraId="3D1BF761" w14:textId="77777777" w:rsidR="00095100" w:rsidRPr="00095100" w:rsidRDefault="00095100" w:rsidP="00095100">
            <w:pPr>
              <w:spacing w:line="240" w:lineRule="auto"/>
              <w:jc w:val="right"/>
              <w:rPr>
                <w:rFonts w:cs="Arial"/>
                <w:color w:val="auto"/>
                <w:sz w:val="20"/>
                <w:szCs w:val="20"/>
                <w:lang w:val="en-NZ" w:eastAsia="en-NZ"/>
              </w:rPr>
            </w:pPr>
            <w:r w:rsidRPr="00095100">
              <w:rPr>
                <w:rFonts w:cs="Arial"/>
                <w:color w:val="auto"/>
                <w:sz w:val="20"/>
                <w:szCs w:val="20"/>
                <w:lang w:val="en-NZ" w:eastAsia="en-NZ"/>
              </w:rPr>
              <w:t>104</w:t>
            </w:r>
          </w:p>
        </w:tc>
        <w:tc>
          <w:tcPr>
            <w:tcW w:w="2126" w:type="dxa"/>
            <w:tcBorders>
              <w:top w:val="nil"/>
              <w:left w:val="nil"/>
              <w:bottom w:val="nil"/>
              <w:right w:val="nil"/>
            </w:tcBorders>
            <w:noWrap/>
            <w:vAlign w:val="bottom"/>
            <w:hideMark/>
          </w:tcPr>
          <w:p w14:paraId="74EE1E00" w14:textId="77777777" w:rsidR="00095100" w:rsidRPr="00095100" w:rsidRDefault="00095100" w:rsidP="00095100">
            <w:pPr>
              <w:spacing w:line="240" w:lineRule="auto"/>
              <w:jc w:val="right"/>
              <w:rPr>
                <w:rFonts w:cs="Arial"/>
                <w:color w:val="FF0000"/>
                <w:sz w:val="20"/>
                <w:szCs w:val="20"/>
                <w:lang w:val="en-NZ" w:eastAsia="en-NZ"/>
              </w:rPr>
            </w:pPr>
            <w:r w:rsidRPr="00095100">
              <w:rPr>
                <w:rFonts w:cs="Arial"/>
                <w:color w:val="FF0000"/>
                <w:sz w:val="20"/>
                <w:szCs w:val="20"/>
                <w:lang w:val="en-NZ" w:eastAsia="en-NZ"/>
              </w:rPr>
              <w:t>2.1%</w:t>
            </w:r>
          </w:p>
        </w:tc>
      </w:tr>
      <w:tr w:rsidR="00095100" w:rsidRPr="00095100" w14:paraId="2AA8F4B5" w14:textId="77777777" w:rsidTr="00095100">
        <w:trPr>
          <w:trHeight w:val="290"/>
          <w:jc w:val="center"/>
        </w:trPr>
        <w:tc>
          <w:tcPr>
            <w:tcW w:w="2300" w:type="dxa"/>
            <w:tcBorders>
              <w:top w:val="nil"/>
              <w:left w:val="nil"/>
              <w:bottom w:val="nil"/>
              <w:right w:val="nil"/>
            </w:tcBorders>
            <w:noWrap/>
            <w:vAlign w:val="bottom"/>
            <w:hideMark/>
          </w:tcPr>
          <w:p w14:paraId="57A484C3" w14:textId="77777777" w:rsidR="00095100" w:rsidRPr="00095100" w:rsidRDefault="00095100" w:rsidP="00095100">
            <w:pPr>
              <w:spacing w:line="240" w:lineRule="auto"/>
              <w:jc w:val="left"/>
              <w:rPr>
                <w:rFonts w:cs="Arial"/>
                <w:b/>
                <w:bCs/>
                <w:color w:val="auto"/>
                <w:sz w:val="20"/>
                <w:szCs w:val="20"/>
                <w:lang w:val="en-NZ" w:eastAsia="en-NZ"/>
              </w:rPr>
            </w:pPr>
            <w:r w:rsidRPr="00095100">
              <w:rPr>
                <w:rFonts w:cs="Arial"/>
                <w:b/>
                <w:bCs/>
                <w:color w:val="auto"/>
                <w:sz w:val="20"/>
                <w:szCs w:val="20"/>
                <w:lang w:val="en-NZ" w:eastAsia="en-NZ"/>
              </w:rPr>
              <w:t>New Zealand</w:t>
            </w:r>
          </w:p>
        </w:tc>
        <w:tc>
          <w:tcPr>
            <w:tcW w:w="1953" w:type="dxa"/>
            <w:tcBorders>
              <w:top w:val="nil"/>
              <w:left w:val="nil"/>
              <w:bottom w:val="nil"/>
              <w:right w:val="nil"/>
            </w:tcBorders>
            <w:noWrap/>
            <w:vAlign w:val="bottom"/>
            <w:hideMark/>
          </w:tcPr>
          <w:p w14:paraId="5D8601BB" w14:textId="77777777" w:rsidR="00095100" w:rsidRPr="00095100" w:rsidRDefault="00095100" w:rsidP="00095100">
            <w:pPr>
              <w:spacing w:line="240" w:lineRule="auto"/>
              <w:jc w:val="right"/>
              <w:rPr>
                <w:rFonts w:cs="Arial"/>
                <w:b/>
                <w:bCs/>
                <w:color w:val="auto"/>
                <w:sz w:val="20"/>
                <w:szCs w:val="20"/>
                <w:lang w:val="en-NZ" w:eastAsia="en-NZ"/>
              </w:rPr>
            </w:pPr>
            <w:r w:rsidRPr="00095100">
              <w:rPr>
                <w:rFonts w:cs="Arial"/>
                <w:b/>
                <w:bCs/>
                <w:color w:val="auto"/>
                <w:sz w:val="20"/>
                <w:szCs w:val="20"/>
                <w:lang w:val="en-NZ" w:eastAsia="en-NZ"/>
              </w:rPr>
              <w:t>3,968</w:t>
            </w:r>
          </w:p>
        </w:tc>
        <w:tc>
          <w:tcPr>
            <w:tcW w:w="2126" w:type="dxa"/>
            <w:tcBorders>
              <w:top w:val="nil"/>
              <w:left w:val="nil"/>
              <w:bottom w:val="nil"/>
              <w:right w:val="nil"/>
            </w:tcBorders>
            <w:noWrap/>
            <w:vAlign w:val="bottom"/>
            <w:hideMark/>
          </w:tcPr>
          <w:p w14:paraId="78FD5B6A" w14:textId="77777777" w:rsidR="00095100" w:rsidRPr="00095100" w:rsidRDefault="00095100" w:rsidP="00095100">
            <w:pPr>
              <w:spacing w:line="240" w:lineRule="auto"/>
              <w:jc w:val="right"/>
              <w:rPr>
                <w:rFonts w:cs="Arial"/>
                <w:b/>
                <w:bCs/>
                <w:color w:val="FF0000"/>
                <w:sz w:val="20"/>
                <w:szCs w:val="20"/>
                <w:lang w:val="en-NZ" w:eastAsia="en-NZ"/>
              </w:rPr>
            </w:pPr>
            <w:r w:rsidRPr="00095100">
              <w:rPr>
                <w:rFonts w:cs="Arial"/>
                <w:b/>
                <w:bCs/>
                <w:color w:val="FF0000"/>
                <w:sz w:val="20"/>
                <w:szCs w:val="20"/>
                <w:lang w:val="en-NZ" w:eastAsia="en-NZ"/>
              </w:rPr>
              <w:t>0.5%</w:t>
            </w:r>
          </w:p>
        </w:tc>
      </w:tr>
    </w:tbl>
    <w:p w14:paraId="23188E49" w14:textId="19B06CD4" w:rsidR="00AC2C8F" w:rsidRDefault="007B4DC2" w:rsidP="00AC2C8F">
      <w:pPr>
        <w:pStyle w:val="BodytextWorldline"/>
        <w:rPr>
          <w:rFonts w:cs="Arial"/>
          <w:color w:val="auto"/>
          <w:sz w:val="16"/>
          <w:szCs w:val="16"/>
          <w:lang w:val="en-NZ" w:eastAsia="en-NZ"/>
        </w:rPr>
      </w:pPr>
      <w:r w:rsidRPr="000A3494">
        <w:rPr>
          <w:sz w:val="16"/>
          <w:szCs w:val="16"/>
        </w:rPr>
        <w:t xml:space="preserve">Figure </w:t>
      </w:r>
      <w:r w:rsidR="00F44E09">
        <w:rPr>
          <w:sz w:val="16"/>
          <w:szCs w:val="16"/>
        </w:rPr>
        <w:t>1</w:t>
      </w:r>
      <w:r w:rsidRPr="000A3494">
        <w:rPr>
          <w:sz w:val="16"/>
          <w:szCs w:val="16"/>
        </w:rPr>
        <w:t xml:space="preserve">: All Cards NZ underlying* spending through Worldline in </w:t>
      </w:r>
      <w:r w:rsidR="00753D84">
        <w:rPr>
          <w:sz w:val="16"/>
          <w:szCs w:val="16"/>
        </w:rPr>
        <w:t>March</w:t>
      </w:r>
      <w:r w:rsidR="00C557A9">
        <w:rPr>
          <w:sz w:val="16"/>
          <w:szCs w:val="16"/>
        </w:rPr>
        <w:t xml:space="preserve"> </w:t>
      </w:r>
      <w:r w:rsidR="009C798C">
        <w:rPr>
          <w:sz w:val="16"/>
          <w:szCs w:val="16"/>
        </w:rPr>
        <w:t>2026</w:t>
      </w:r>
      <w:r w:rsidRPr="000A3494">
        <w:rPr>
          <w:sz w:val="16"/>
          <w:szCs w:val="16"/>
        </w:rPr>
        <w:t xml:space="preserve"> for core retail merchants (</w:t>
      </w:r>
      <w:r w:rsidRPr="000A3494">
        <w:rPr>
          <w:rFonts w:cs="Arial"/>
          <w:color w:val="auto"/>
          <w:sz w:val="16"/>
          <w:szCs w:val="16"/>
          <w:lang w:val="en-NZ" w:eastAsia="en-NZ"/>
        </w:rPr>
        <w:t>* Underlying excludes large clients moving to or from Worldline)</w:t>
      </w:r>
    </w:p>
    <w:p w14:paraId="00175C2B" w14:textId="7147EAA9"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61E694E" w14:textId="44DC9B42" w:rsidR="00484CEA" w:rsidRPr="00484CEA" w:rsidRDefault="00484CEA" w:rsidP="00484CEA">
      <w:pPr>
        <w:spacing w:before="100" w:beforeAutospacing="1" w:after="100" w:afterAutospacing="1" w:line="240" w:lineRule="auto"/>
        <w:jc w:val="left"/>
        <w:rPr>
          <w:rFonts w:cs="Arial"/>
          <w:color w:val="000000"/>
          <w:sz w:val="20"/>
          <w:szCs w:val="20"/>
          <w:lang w:val="en-NZ" w:eastAsia="en-NZ"/>
        </w:rPr>
      </w:pPr>
      <w:r w:rsidRPr="00484CEA">
        <w:rPr>
          <w:rFonts w:cs="Arial"/>
          <w:b/>
          <w:bCs/>
          <w:color w:val="000000"/>
          <w:sz w:val="20"/>
          <w:szCs w:val="20"/>
          <w:lang w:val="en-NZ" w:eastAsia="en-NZ"/>
        </w:rPr>
        <w:t>ABOUT WORLDLINE</w:t>
      </w:r>
      <w:r w:rsidR="00AE607A">
        <w:rPr>
          <w:rFonts w:cs="Arial"/>
          <w:color w:val="000000"/>
          <w:sz w:val="20"/>
          <w:szCs w:val="20"/>
          <w:lang w:val="en-NZ" w:eastAsia="en-NZ"/>
        </w:rPr>
        <w:br/>
      </w:r>
      <w:proofErr w:type="spellStart"/>
      <w:r w:rsidRPr="00484CEA">
        <w:rPr>
          <w:rFonts w:cs="Arial"/>
          <w:color w:val="000000"/>
          <w:sz w:val="20"/>
          <w:szCs w:val="20"/>
          <w:lang w:val="en-NZ" w:eastAsia="en-NZ"/>
        </w:rPr>
        <w:t>Worldline</w:t>
      </w:r>
      <w:proofErr w:type="spellEnd"/>
      <w:r w:rsidRPr="00484CEA">
        <w:rPr>
          <w:rFonts w:cs="Arial"/>
          <w:color w:val="000000"/>
          <w:sz w:val="20"/>
          <w:szCs w:val="20"/>
          <w:lang w:val="en-NZ" w:eastAsia="en-NZ"/>
        </w:rPr>
        <w:t xml:space="preserve"> [Euronext: WLN] is Europe's leading operator of critical infrastructure and payment services. With a presence across the entire value chain, the Group offers its customers unique expertise in processing and securing their payments, thereby promoting their growth. Worldline is leveraging its 2030 strategic plan and its technological innovation capabilities to build the European reference payment partner for merchants and financial institutions. With over 1.2 million customers, Worldline achieved €4bn in revenue in 2025. </w:t>
      </w:r>
      <w:hyperlink r:id="rId13" w:history="1">
        <w:r w:rsidRPr="00484CEA">
          <w:rPr>
            <w:rStyle w:val="Hyperlink"/>
            <w:rFonts w:cs="Arial"/>
            <w:sz w:val="20"/>
            <w:szCs w:val="20"/>
            <w:lang w:val="en-NZ" w:eastAsia="en-NZ"/>
          </w:rPr>
          <w:t>worldline.com</w:t>
        </w:r>
      </w:hyperlink>
    </w:p>
    <w:p w14:paraId="27BA9148" w14:textId="13CB413F" w:rsidR="00484CEA" w:rsidRDefault="00484CEA" w:rsidP="00484CEA">
      <w:pPr>
        <w:spacing w:before="100" w:beforeAutospacing="1" w:after="100" w:afterAutospacing="1" w:line="240" w:lineRule="auto"/>
        <w:jc w:val="left"/>
        <w:rPr>
          <w:rFonts w:cs="Arial"/>
          <w:color w:val="000000"/>
          <w:sz w:val="20"/>
          <w:szCs w:val="20"/>
          <w:lang w:val="en-NZ" w:eastAsia="en-NZ"/>
        </w:rPr>
      </w:pPr>
      <w:r w:rsidRPr="00484CEA">
        <w:rPr>
          <w:rFonts w:cs="Arial"/>
          <w:color w:val="000000"/>
          <w:sz w:val="20"/>
          <w:szCs w:val="20"/>
          <w:lang w:val="en-NZ" w:eastAsia="en-NZ"/>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r w:rsidR="00680D45">
        <w:rPr>
          <w:rFonts w:cs="Arial"/>
          <w:color w:val="000000"/>
          <w:sz w:val="20"/>
          <w:szCs w:val="20"/>
          <w:lang w:val="en-NZ" w:eastAsia="en-NZ"/>
        </w:rPr>
        <w:br/>
      </w:r>
    </w:p>
    <w:p w14:paraId="35CAFCBC" w14:textId="77777777" w:rsidR="00003BD4" w:rsidRDefault="00003BD4" w:rsidP="00003BD4">
      <w:pPr>
        <w:pStyle w:val="AboutheadingWorldline"/>
      </w:pPr>
      <w:r>
        <w:t>Press Contact</w:t>
      </w:r>
    </w:p>
    <w:p w14:paraId="0410A0F2" w14:textId="77777777" w:rsidR="00BC6603" w:rsidRDefault="00BC6603" w:rsidP="00BC6603">
      <w:pPr>
        <w:pStyle w:val="ContactnameWorldline"/>
        <w:rPr>
          <w:lang w:val="de-DE"/>
        </w:rPr>
      </w:pPr>
      <w:r>
        <w:rPr>
          <w:lang w:val="de-DE"/>
        </w:rPr>
        <w:t>Virginie Bonnet</w:t>
      </w:r>
    </w:p>
    <w:p w14:paraId="0CFB17EB" w14:textId="57C8F31A" w:rsidR="00BC6603" w:rsidRDefault="00BC6603" w:rsidP="00BC6603">
      <w:pPr>
        <w:pStyle w:val="BodytextwithoutwhitespaceWorldline"/>
        <w:keepNext/>
        <w:keepLines/>
        <w:rPr>
          <w:lang w:val="de-DE"/>
        </w:rPr>
      </w:pPr>
      <w:r>
        <w:rPr>
          <w:lang w:val="de-DE"/>
        </w:rPr>
        <w:t>T</w:t>
      </w:r>
      <w:r w:rsidR="00D906D9">
        <w:rPr>
          <w:lang w:val="de-DE"/>
        </w:rPr>
        <w:t>:</w:t>
      </w:r>
      <w:r>
        <w:rPr>
          <w:lang w:val="de-DE"/>
        </w:rPr>
        <w:t xml:space="preserve"> +33 6 18 70 72 12</w:t>
      </w:r>
    </w:p>
    <w:p w14:paraId="17D14819" w14:textId="33978B54" w:rsidR="00BC6603" w:rsidRDefault="00BC6603" w:rsidP="00BC6603">
      <w:pPr>
        <w:pStyle w:val="BodytextWorldline"/>
        <w:keepNext/>
        <w:keepLines/>
        <w:spacing w:after="0"/>
        <w:rPr>
          <w:rStyle w:val="Hyperlink"/>
        </w:rPr>
      </w:pPr>
      <w:r>
        <w:rPr>
          <w:lang w:val="de-DE"/>
        </w:rPr>
        <w:t>E</w:t>
      </w:r>
      <w:r w:rsidR="00D906D9">
        <w:rPr>
          <w:lang w:val="de-DE"/>
        </w:rPr>
        <w:t>:</w:t>
      </w:r>
      <w:r>
        <w:rPr>
          <w:lang w:val="de-DE"/>
        </w:rPr>
        <w:t xml:space="preserve"> </w:t>
      </w:r>
      <w:r>
        <w:rPr>
          <w:rStyle w:val="Hyperlink"/>
          <w:lang w:val="de-DE"/>
        </w:rPr>
        <w:t>virginie.bonnet@worldline.com</w:t>
      </w:r>
    </w:p>
    <w:p w14:paraId="4FDD01F9" w14:textId="66E94082" w:rsidR="00BC6603" w:rsidRPr="00320DEB" w:rsidRDefault="008E0130" w:rsidP="00BC6603">
      <w:pPr>
        <w:pStyle w:val="ContactnameWorldline"/>
        <w:rPr>
          <w:rStyle w:val="Hyperlink"/>
          <w:b w:val="0"/>
          <w:bCs/>
          <w:lang w:val="en-US"/>
        </w:rPr>
      </w:pPr>
      <w:r>
        <w:rPr>
          <w:rStyle w:val="Hyperlink"/>
          <w:b w:val="0"/>
          <w:bCs/>
          <w:color w:val="auto"/>
          <w:u w:val="none"/>
          <w:lang w:val="en-US"/>
        </w:rPr>
        <w:t>o</w:t>
      </w:r>
      <w:r w:rsidR="00BC6603" w:rsidRPr="008E0130">
        <w:rPr>
          <w:rStyle w:val="Hyperlink"/>
          <w:b w:val="0"/>
          <w:bCs/>
          <w:color w:val="auto"/>
          <w:u w:val="none"/>
          <w:lang w:val="en-US"/>
        </w:rPr>
        <w:t>r</w:t>
      </w:r>
      <w:r>
        <w:rPr>
          <w:rStyle w:val="Hyperlink"/>
          <w:b w:val="0"/>
          <w:bCs/>
          <w:color w:val="auto"/>
          <w:u w:val="none"/>
          <w:lang w:val="en-US"/>
        </w:rPr>
        <w:t xml:space="preserve"> </w:t>
      </w:r>
      <w:r w:rsidR="00BC6603" w:rsidRPr="00320DEB">
        <w:rPr>
          <w:rStyle w:val="Hyperlink"/>
          <w:b w:val="0"/>
          <w:bCs/>
          <w:lang w:val="en-US"/>
        </w:rPr>
        <w:t>teamworldline@taddeo.fr</w:t>
      </w:r>
    </w:p>
    <w:p w14:paraId="6CA186EB" w14:textId="77777777" w:rsidR="00BC6603" w:rsidRDefault="00BC6603" w:rsidP="00BC6603">
      <w:pPr>
        <w:pStyle w:val="AbouttextWorldline"/>
      </w:pPr>
    </w:p>
    <w:p w14:paraId="27DED22B" w14:textId="77777777" w:rsidR="00BC6603" w:rsidRDefault="00BC6603" w:rsidP="00BC6603">
      <w:pPr>
        <w:pStyle w:val="AboutheadingWorldline"/>
      </w:pPr>
      <w:r>
        <w:lastRenderedPageBreak/>
        <w:t>Follow us</w:t>
      </w:r>
    </w:p>
    <w:p w14:paraId="2A318EF1" w14:textId="1929B096" w:rsidR="00BC6603" w:rsidRDefault="00BC6603" w:rsidP="00BC6603">
      <w:pPr>
        <w:pStyle w:val="BodytextWorldline"/>
      </w:pPr>
      <w:r>
        <w:rPr>
          <w:noProof/>
        </w:rPr>
        <mc:AlternateContent>
          <mc:Choice Requires="wps">
            <w:drawing>
              <wp:inline distT="0" distB="0" distL="0" distR="0" wp14:anchorId="64524CC8" wp14:editId="7BFC4D2D">
                <wp:extent cx="276860" cy="276860"/>
                <wp:effectExtent l="9525" t="9525" r="8890" b="8890"/>
                <wp:docPr id="1375684100" name="Free-form: Shape 32">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276860 h 872"/>
                            <a:gd name="T6" fmla="*/ 276860 w 872"/>
                            <a:gd name="T7" fmla="*/ 276860 h 872"/>
                            <a:gd name="T8" fmla="*/ 276860 w 872"/>
                            <a:gd name="T9" fmla="*/ 0 h 872"/>
                            <a:gd name="T10" fmla="*/ 276860 w 872"/>
                            <a:gd name="T11" fmla="*/ 0 h 872"/>
                            <a:gd name="T12" fmla="*/ 0 w 872"/>
                            <a:gd name="T13" fmla="*/ 0 h 872"/>
                            <a:gd name="T14" fmla="*/ 181928 w 872"/>
                            <a:gd name="T15" fmla="*/ 154940 h 872"/>
                            <a:gd name="T16" fmla="*/ 154940 w 872"/>
                            <a:gd name="T17" fmla="*/ 181928 h 872"/>
                            <a:gd name="T18" fmla="*/ 120968 w 872"/>
                            <a:gd name="T19" fmla="*/ 181928 h 872"/>
                            <a:gd name="T20" fmla="*/ 93980 w 872"/>
                            <a:gd name="T21" fmla="*/ 154940 h 872"/>
                            <a:gd name="T22" fmla="*/ 93980 w 872"/>
                            <a:gd name="T23" fmla="*/ 120968 h 872"/>
                            <a:gd name="T24" fmla="*/ 120968 w 872"/>
                            <a:gd name="T25" fmla="*/ 93663 h 872"/>
                            <a:gd name="T26" fmla="*/ 138430 w 872"/>
                            <a:gd name="T27" fmla="*/ 93663 h 872"/>
                            <a:gd name="T28" fmla="*/ 165735 w 872"/>
                            <a:gd name="T29" fmla="*/ 120968 h 872"/>
                            <a:gd name="T30" fmla="*/ 171133 w 872"/>
                            <a:gd name="T31" fmla="*/ 126683 h 872"/>
                            <a:gd name="T32" fmla="*/ 176530 w 872"/>
                            <a:gd name="T33" fmla="*/ 126683 h 872"/>
                            <a:gd name="T34" fmla="*/ 181928 w 872"/>
                            <a:gd name="T35" fmla="*/ 132080 h 872"/>
                            <a:gd name="T36" fmla="*/ 181928 w 872"/>
                            <a:gd name="T37" fmla="*/ 154940 h 872"/>
                            <a:gd name="T38" fmla="*/ 160973 w 872"/>
                            <a:gd name="T39" fmla="*/ 154305 h 872"/>
                            <a:gd name="T40" fmla="*/ 155575 w 872"/>
                            <a:gd name="T41" fmla="*/ 159703 h 872"/>
                            <a:gd name="T42" fmla="*/ 121920 w 872"/>
                            <a:gd name="T43" fmla="*/ 159703 h 872"/>
                            <a:gd name="T44" fmla="*/ 116205 w 872"/>
                            <a:gd name="T45" fmla="*/ 154305 h 872"/>
                            <a:gd name="T46" fmla="*/ 121920 w 872"/>
                            <a:gd name="T47" fmla="*/ 148590 h 872"/>
                            <a:gd name="T48" fmla="*/ 155575 w 872"/>
                            <a:gd name="T49" fmla="*/ 148590 h 872"/>
                            <a:gd name="T50" fmla="*/ 160973 w 872"/>
                            <a:gd name="T51" fmla="*/ 154305 h 872"/>
                            <a:gd name="T52" fmla="*/ 116205 w 872"/>
                            <a:gd name="T53" fmla="*/ 121285 h 872"/>
                            <a:gd name="T54" fmla="*/ 121920 w 872"/>
                            <a:gd name="T55" fmla="*/ 115570 h 872"/>
                            <a:gd name="T56" fmla="*/ 140970 w 872"/>
                            <a:gd name="T57" fmla="*/ 115570 h 872"/>
                            <a:gd name="T58" fmla="*/ 146685 w 872"/>
                            <a:gd name="T59" fmla="*/ 121285 h 872"/>
                            <a:gd name="T60" fmla="*/ 140970 w 872"/>
                            <a:gd name="T61" fmla="*/ 126683 h 872"/>
                            <a:gd name="T62" fmla="*/ 121920 w 872"/>
                            <a:gd name="T63" fmla="*/ 126683 h 872"/>
                            <a:gd name="T64" fmla="*/ 116205 w 872"/>
                            <a:gd name="T65" fmla="*/ 121285 h 8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21A39CB" id="Free-form: Shape 32" o:spid="_x0000_s1026" href="https://worldline.com/en/home/main-navigation/resources/resources-hub"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87903050;87903050,87903050;87903050,0;87903050,0;0,0;57762140,49193450;49193450,57762140;38407340,57762140;29838650,49193450;29838650,38407340;38407340,29738003;43951525,29738003;52620863,38407340;54334728,40221853;56048275,40221853;57762140,41935400;57762140,49193450;51108928,48991838;49395063,50705703;38709600,50705703;36895088,48991838;38709600,47177325;49395063,47177325;51108928,48991838;36895088,38507988;38709600,36693475;44757975,36693475;46572488,38507988;44757975,40221853;38709600,40221853;36895088,38507988" o:connectangles="0,0,0,0,0,0,0,0,0,0,0,0,0,0,0,0,0,0,0,0,0,0,0,0,0,0,0,0,0,0,0,0,0"/>
                <o:lock v:ext="edit" verticies="t"/>
                <w10:anchorlock/>
              </v:shape>
            </w:pict>
          </mc:Fallback>
        </mc:AlternateContent>
      </w:r>
      <w:r>
        <w:t>  </w:t>
      </w:r>
      <w:r>
        <w:rPr>
          <w:noProof/>
        </w:rPr>
        <mc:AlternateContent>
          <mc:Choice Requires="wps">
            <w:drawing>
              <wp:inline distT="0" distB="0" distL="0" distR="0" wp14:anchorId="44587CF5" wp14:editId="4372D46D">
                <wp:extent cx="276225" cy="276225"/>
                <wp:effectExtent l="9525" t="9525" r="0" b="0"/>
                <wp:docPr id="1597432479" name="Free-form: Shape 31">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276225 h 869"/>
                            <a:gd name="T4" fmla="*/ 276225 w 869"/>
                            <a:gd name="T5" fmla="*/ 276225 h 869"/>
                            <a:gd name="T6" fmla="*/ 276225 w 869"/>
                            <a:gd name="T7" fmla="*/ 0 h 869"/>
                            <a:gd name="T8" fmla="*/ 0 w 869"/>
                            <a:gd name="T9" fmla="*/ 0 h 869"/>
                            <a:gd name="T10" fmla="*/ 112842 w 869"/>
                            <a:gd name="T11" fmla="*/ 182137 h 869"/>
                            <a:gd name="T12" fmla="*/ 92817 w 869"/>
                            <a:gd name="T13" fmla="*/ 182137 h 869"/>
                            <a:gd name="T14" fmla="*/ 92817 w 869"/>
                            <a:gd name="T15" fmla="*/ 122696 h 869"/>
                            <a:gd name="T16" fmla="*/ 112842 w 869"/>
                            <a:gd name="T17" fmla="*/ 122696 h 869"/>
                            <a:gd name="T18" fmla="*/ 112842 w 869"/>
                            <a:gd name="T19" fmla="*/ 182137 h 869"/>
                            <a:gd name="T20" fmla="*/ 102988 w 869"/>
                            <a:gd name="T21" fmla="*/ 114432 h 869"/>
                            <a:gd name="T22" fmla="*/ 102671 w 869"/>
                            <a:gd name="T23" fmla="*/ 114432 h 869"/>
                            <a:gd name="T24" fmla="*/ 91863 w 869"/>
                            <a:gd name="T25" fmla="*/ 104260 h 869"/>
                            <a:gd name="T26" fmla="*/ 102988 w 869"/>
                            <a:gd name="T27" fmla="*/ 93770 h 869"/>
                            <a:gd name="T28" fmla="*/ 114114 w 869"/>
                            <a:gd name="T29" fmla="*/ 104260 h 869"/>
                            <a:gd name="T30" fmla="*/ 102988 w 869"/>
                            <a:gd name="T31" fmla="*/ 114432 h 869"/>
                            <a:gd name="T32" fmla="*/ 184362 w 869"/>
                            <a:gd name="T33" fmla="*/ 182137 h 869"/>
                            <a:gd name="T34" fmla="*/ 164336 w 869"/>
                            <a:gd name="T35" fmla="*/ 182137 h 869"/>
                            <a:gd name="T36" fmla="*/ 164336 w 869"/>
                            <a:gd name="T37" fmla="*/ 150350 h 869"/>
                            <a:gd name="T38" fmla="*/ 154483 w 869"/>
                            <a:gd name="T39" fmla="*/ 137000 h 869"/>
                            <a:gd name="T40" fmla="*/ 144311 w 869"/>
                            <a:gd name="T41" fmla="*/ 144311 h 869"/>
                            <a:gd name="T42" fmla="*/ 143675 w 869"/>
                            <a:gd name="T43" fmla="*/ 149079 h 869"/>
                            <a:gd name="T44" fmla="*/ 143675 w 869"/>
                            <a:gd name="T45" fmla="*/ 182137 h 869"/>
                            <a:gd name="T46" fmla="*/ 123967 w 869"/>
                            <a:gd name="T47" fmla="*/ 182137 h 869"/>
                            <a:gd name="T48" fmla="*/ 123967 w 869"/>
                            <a:gd name="T49" fmla="*/ 122696 h 869"/>
                            <a:gd name="T50" fmla="*/ 143675 w 869"/>
                            <a:gd name="T51" fmla="*/ 122696 h 869"/>
                            <a:gd name="T52" fmla="*/ 143675 w 869"/>
                            <a:gd name="T53" fmla="*/ 131278 h 869"/>
                            <a:gd name="T54" fmla="*/ 161476 w 869"/>
                            <a:gd name="T55" fmla="*/ 121107 h 869"/>
                            <a:gd name="T56" fmla="*/ 184362 w 869"/>
                            <a:gd name="T57" fmla="*/ 148125 h 869"/>
                            <a:gd name="T58" fmla="*/ 184362 w 869"/>
                            <a:gd name="T59" fmla="*/ 182137 h 86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4EFC7D3" id="Free-form: Shape 31"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87802360;87802360,87802360;87802360,0;0,0;35868563,57895044;29503309,57895044;29503309,39000809;35868563,39000809;35868563,57895044;32736318,36373969;32635555,36373969;29200066,33140643;32736318,29806235;36272888,33140643;32736318,36373969;58602294,57895044;52236722,57895044;52236722,47791057;49104795,43547555;45871468,45871468;45669306,47387050;45669306,57895044;39404815,57895044;39404815,39000809;45669306,39000809;45669306,41728729;51327627,38495720;58602294,47083807;58602294,57895044" o:connectangles="0,0,0,0,0,0,0,0,0,0,0,0,0,0,0,0,0,0,0,0,0,0,0,0,0,0,0,0,0,0"/>
                <o:lock v:ext="edit" verticies="t"/>
                <w10:anchorlock/>
              </v:shape>
            </w:pict>
          </mc:Fallback>
        </mc:AlternateContent>
      </w:r>
      <w:r>
        <w:t>  </w:t>
      </w:r>
      <w:r>
        <w:rPr>
          <w:noProof/>
        </w:rPr>
        <mc:AlternateContent>
          <mc:Choice Requires="wps">
            <w:drawing>
              <wp:inline distT="0" distB="0" distL="0" distR="0" wp14:anchorId="11BE96DA" wp14:editId="379ADE94">
                <wp:extent cx="275590" cy="276225"/>
                <wp:effectExtent l="9525" t="9525" r="635" b="0"/>
                <wp:docPr id="1438214374" name="Free-form: Shape 30">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276225 h 869"/>
                            <a:gd name="T4" fmla="*/ 275590 w 869"/>
                            <a:gd name="T5" fmla="*/ 276225 h 869"/>
                            <a:gd name="T6" fmla="*/ 275590 w 869"/>
                            <a:gd name="T7" fmla="*/ 0 h 869"/>
                            <a:gd name="T8" fmla="*/ 0 w 869"/>
                            <a:gd name="T9" fmla="*/ 0 h 869"/>
                            <a:gd name="T10" fmla="*/ 160470 w 869"/>
                            <a:gd name="T11" fmla="*/ 108392 h 869"/>
                            <a:gd name="T12" fmla="*/ 152225 w 869"/>
                            <a:gd name="T13" fmla="*/ 108392 h 869"/>
                            <a:gd name="T14" fmla="*/ 144296 w 869"/>
                            <a:gd name="T15" fmla="*/ 116339 h 869"/>
                            <a:gd name="T16" fmla="*/ 144296 w 869"/>
                            <a:gd name="T17" fmla="*/ 126193 h 869"/>
                            <a:gd name="T18" fmla="*/ 159836 w 869"/>
                            <a:gd name="T19" fmla="*/ 126193 h 869"/>
                            <a:gd name="T20" fmla="*/ 157933 w 869"/>
                            <a:gd name="T21" fmla="*/ 142086 h 869"/>
                            <a:gd name="T22" fmla="*/ 144296 w 869"/>
                            <a:gd name="T23" fmla="*/ 142086 h 869"/>
                            <a:gd name="T24" fmla="*/ 144296 w 869"/>
                            <a:gd name="T25" fmla="*/ 182137 h 869"/>
                            <a:gd name="T26" fmla="*/ 128440 w 869"/>
                            <a:gd name="T27" fmla="*/ 182137 h 869"/>
                            <a:gd name="T28" fmla="*/ 128440 w 869"/>
                            <a:gd name="T29" fmla="*/ 142086 h 869"/>
                            <a:gd name="T30" fmla="*/ 114803 w 869"/>
                            <a:gd name="T31" fmla="*/ 142086 h 869"/>
                            <a:gd name="T32" fmla="*/ 114803 w 869"/>
                            <a:gd name="T33" fmla="*/ 126193 h 869"/>
                            <a:gd name="T34" fmla="*/ 128440 w 869"/>
                            <a:gd name="T35" fmla="*/ 126193 h 869"/>
                            <a:gd name="T36" fmla="*/ 128440 w 869"/>
                            <a:gd name="T37" fmla="*/ 114749 h 869"/>
                            <a:gd name="T38" fmla="*/ 148419 w 869"/>
                            <a:gd name="T39" fmla="*/ 93770 h 869"/>
                            <a:gd name="T40" fmla="*/ 160470 w 869"/>
                            <a:gd name="T41" fmla="*/ 94406 h 869"/>
                            <a:gd name="T42" fmla="*/ 160470 w 869"/>
                            <a:gd name="T43" fmla="*/ 108392 h 86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9B6902E" id="Free-form: Shape 30"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87802360;87399135,87802360;87399135,0;0,0;50890595,34454062;48275820,34454062;45761260,36980138;45761260,40112384;50689532,40112384;50086025,45164218;45761260,45164218;45761260,57895044;40732773,57895044;40732773,45164218;36408008,45164218;36408008,40112384;40732773,40112384;40732773,36474732;47068806,29806235;50890595,30008397;50890595,34454062" o:connectangles="0,0,0,0,0,0,0,0,0,0,0,0,0,0,0,0,0,0,0,0,0,0"/>
                <o:lock v:ext="edit" verticies="t"/>
                <w10:anchorlock/>
              </v:shape>
            </w:pict>
          </mc:Fallback>
        </mc:AlternateContent>
      </w:r>
      <w:r>
        <w:t>  </w:t>
      </w:r>
      <w:r>
        <w:rPr>
          <w:noProof/>
        </w:rPr>
        <mc:AlternateContent>
          <mc:Choice Requires="wps">
            <w:drawing>
              <wp:inline distT="0" distB="0" distL="0" distR="0" wp14:anchorId="57ADE67C" wp14:editId="32626E6A">
                <wp:extent cx="275590" cy="276225"/>
                <wp:effectExtent l="9525" t="9525" r="635" b="0"/>
                <wp:docPr id="2033340698" name="Free-form: Shape 29">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127805 w 869"/>
                            <a:gd name="T1" fmla="*/ 123014 h 869"/>
                            <a:gd name="T2" fmla="*/ 153810 w 869"/>
                            <a:gd name="T3" fmla="*/ 138271 h 869"/>
                            <a:gd name="T4" fmla="*/ 127805 w 869"/>
                            <a:gd name="T5" fmla="*/ 153211 h 869"/>
                            <a:gd name="T6" fmla="*/ 127805 w 869"/>
                            <a:gd name="T7" fmla="*/ 123014 h 869"/>
                            <a:gd name="T8" fmla="*/ 275590 w 869"/>
                            <a:gd name="T9" fmla="*/ 0 h 869"/>
                            <a:gd name="T10" fmla="*/ 275590 w 869"/>
                            <a:gd name="T11" fmla="*/ 276225 h 869"/>
                            <a:gd name="T12" fmla="*/ 0 w 869"/>
                            <a:gd name="T13" fmla="*/ 276225 h 869"/>
                            <a:gd name="T14" fmla="*/ 0 w 869"/>
                            <a:gd name="T15" fmla="*/ 0 h 869"/>
                            <a:gd name="T16" fmla="*/ 275590 w 869"/>
                            <a:gd name="T17" fmla="*/ 0 h 869"/>
                            <a:gd name="T18" fmla="*/ 187427 w 869"/>
                            <a:gd name="T19" fmla="*/ 138271 h 869"/>
                            <a:gd name="T20" fmla="*/ 185207 w 869"/>
                            <a:gd name="T21" fmla="*/ 114114 h 869"/>
                            <a:gd name="T22" fmla="*/ 176327 w 869"/>
                            <a:gd name="T23" fmla="*/ 105213 h 869"/>
                            <a:gd name="T24" fmla="*/ 137636 w 869"/>
                            <a:gd name="T25" fmla="*/ 103306 h 869"/>
                            <a:gd name="T26" fmla="*/ 99263 w 869"/>
                            <a:gd name="T27" fmla="*/ 105213 h 869"/>
                            <a:gd name="T28" fmla="*/ 90383 w 869"/>
                            <a:gd name="T29" fmla="*/ 114114 h 869"/>
                            <a:gd name="T30" fmla="*/ 88481 w 869"/>
                            <a:gd name="T31" fmla="*/ 138271 h 869"/>
                            <a:gd name="T32" fmla="*/ 90383 w 869"/>
                            <a:gd name="T33" fmla="*/ 161793 h 869"/>
                            <a:gd name="T34" fmla="*/ 99263 w 869"/>
                            <a:gd name="T35" fmla="*/ 170694 h 869"/>
                            <a:gd name="T36" fmla="*/ 137954 w 869"/>
                            <a:gd name="T37" fmla="*/ 172919 h 869"/>
                            <a:gd name="T38" fmla="*/ 176327 w 869"/>
                            <a:gd name="T39" fmla="*/ 170694 h 869"/>
                            <a:gd name="T40" fmla="*/ 185207 w 869"/>
                            <a:gd name="T41" fmla="*/ 161793 h 869"/>
                            <a:gd name="T42" fmla="*/ 187427 w 869"/>
                            <a:gd name="T43" fmla="*/ 138271 h 86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292AFCD" id="Free-form: Shape 29"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40531392,39101890;48778479,43951562;40531392,48700470;40531392,39101890;87399135,0;87399135,87802360;0,87802360;0,0;87399135,0;59439594,43951562;58735555,36272888;55919399,33443568;43649143,32837399;31479736,33443568;28663580,36272888;28060390,43951562;28663580,51428391;31479736,54257710;43749992,54964961;55919399,54257710;58735555,51428391;59439594,43951562" o:connectangles="0,0,0,0,0,0,0,0,0,0,0,0,0,0,0,0,0,0,0,0,0,0"/>
                <o:lock v:ext="edit" verticies="t"/>
                <w10:anchorlock/>
              </v:shape>
            </w:pict>
          </mc:Fallback>
        </mc:AlternateContent>
      </w:r>
      <w:r>
        <w:t>  </w:t>
      </w:r>
      <w:r>
        <w:rPr>
          <w:noProof/>
        </w:rPr>
        <mc:AlternateContent>
          <mc:Choice Requires="wps">
            <w:drawing>
              <wp:inline distT="0" distB="0" distL="0" distR="0" wp14:anchorId="45701337" wp14:editId="10827357">
                <wp:extent cx="276860" cy="276860"/>
                <wp:effectExtent l="9525" t="9525" r="8890" b="8890"/>
                <wp:docPr id="1665048017" name="Free-form: Shape 28">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172403 w 872"/>
                            <a:gd name="T1" fmla="*/ 111760 h 872"/>
                            <a:gd name="T2" fmla="*/ 164148 w 872"/>
                            <a:gd name="T3" fmla="*/ 103188 h 872"/>
                            <a:gd name="T4" fmla="*/ 155893 w 872"/>
                            <a:gd name="T5" fmla="*/ 101600 h 872"/>
                            <a:gd name="T6" fmla="*/ 137795 w 872"/>
                            <a:gd name="T7" fmla="*/ 101283 h 872"/>
                            <a:gd name="T8" fmla="*/ 120015 w 872"/>
                            <a:gd name="T9" fmla="*/ 101600 h 872"/>
                            <a:gd name="T10" fmla="*/ 112078 w 872"/>
                            <a:gd name="T11" fmla="*/ 103188 h 872"/>
                            <a:gd name="T12" fmla="*/ 103505 w 872"/>
                            <a:gd name="T13" fmla="*/ 111760 h 872"/>
                            <a:gd name="T14" fmla="*/ 101918 w 872"/>
                            <a:gd name="T15" fmla="*/ 120015 h 872"/>
                            <a:gd name="T16" fmla="*/ 101600 w 872"/>
                            <a:gd name="T17" fmla="*/ 137795 h 872"/>
                            <a:gd name="T18" fmla="*/ 101918 w 872"/>
                            <a:gd name="T19" fmla="*/ 155893 h 872"/>
                            <a:gd name="T20" fmla="*/ 103505 w 872"/>
                            <a:gd name="T21" fmla="*/ 163830 h 872"/>
                            <a:gd name="T22" fmla="*/ 112078 w 872"/>
                            <a:gd name="T23" fmla="*/ 172085 h 872"/>
                            <a:gd name="T24" fmla="*/ 120015 w 872"/>
                            <a:gd name="T25" fmla="*/ 173673 h 872"/>
                            <a:gd name="T26" fmla="*/ 137795 w 872"/>
                            <a:gd name="T27" fmla="*/ 173990 h 872"/>
                            <a:gd name="T28" fmla="*/ 155893 w 872"/>
                            <a:gd name="T29" fmla="*/ 173673 h 872"/>
                            <a:gd name="T30" fmla="*/ 164148 w 872"/>
                            <a:gd name="T31" fmla="*/ 172085 h 872"/>
                            <a:gd name="T32" fmla="*/ 172403 w 872"/>
                            <a:gd name="T33" fmla="*/ 163830 h 872"/>
                            <a:gd name="T34" fmla="*/ 173990 w 872"/>
                            <a:gd name="T35" fmla="*/ 155893 h 872"/>
                            <a:gd name="T36" fmla="*/ 174308 w 872"/>
                            <a:gd name="T37" fmla="*/ 137795 h 872"/>
                            <a:gd name="T38" fmla="*/ 173990 w 872"/>
                            <a:gd name="T39" fmla="*/ 120015 h 872"/>
                            <a:gd name="T40" fmla="*/ 172403 w 872"/>
                            <a:gd name="T41" fmla="*/ 111760 h 872"/>
                            <a:gd name="T42" fmla="*/ 138113 w 872"/>
                            <a:gd name="T43" fmla="*/ 160338 h 872"/>
                            <a:gd name="T44" fmla="*/ 115570 w 872"/>
                            <a:gd name="T45" fmla="*/ 137795 h 872"/>
                            <a:gd name="T46" fmla="*/ 138113 w 872"/>
                            <a:gd name="T47" fmla="*/ 115253 h 872"/>
                            <a:gd name="T48" fmla="*/ 160655 w 872"/>
                            <a:gd name="T49" fmla="*/ 137795 h 872"/>
                            <a:gd name="T50" fmla="*/ 138113 w 872"/>
                            <a:gd name="T51" fmla="*/ 160338 h 872"/>
                            <a:gd name="T52" fmla="*/ 161608 w 872"/>
                            <a:gd name="T53" fmla="*/ 119698 h 872"/>
                            <a:gd name="T54" fmla="*/ 156210 w 872"/>
                            <a:gd name="T55" fmla="*/ 114300 h 872"/>
                            <a:gd name="T56" fmla="*/ 161608 w 872"/>
                            <a:gd name="T57" fmla="*/ 108903 h 872"/>
                            <a:gd name="T58" fmla="*/ 167005 w 872"/>
                            <a:gd name="T59" fmla="*/ 114300 h 872"/>
                            <a:gd name="T60" fmla="*/ 161608 w 872"/>
                            <a:gd name="T61" fmla="*/ 119698 h 872"/>
                            <a:gd name="T62" fmla="*/ 0 w 872"/>
                            <a:gd name="T63" fmla="*/ 0 h 872"/>
                            <a:gd name="T64" fmla="*/ 0 w 872"/>
                            <a:gd name="T65" fmla="*/ 276860 h 872"/>
                            <a:gd name="T66" fmla="*/ 276860 w 872"/>
                            <a:gd name="T67" fmla="*/ 276860 h 872"/>
                            <a:gd name="T68" fmla="*/ 276860 w 872"/>
                            <a:gd name="T69" fmla="*/ 0 h 872"/>
                            <a:gd name="T70" fmla="*/ 0 w 872"/>
                            <a:gd name="T71" fmla="*/ 0 h 872"/>
                            <a:gd name="T72" fmla="*/ 181928 w 872"/>
                            <a:gd name="T73" fmla="*/ 156210 h 872"/>
                            <a:gd name="T74" fmla="*/ 180023 w 872"/>
                            <a:gd name="T75" fmla="*/ 166688 h 872"/>
                            <a:gd name="T76" fmla="*/ 167005 w 872"/>
                            <a:gd name="T77" fmla="*/ 179705 h 872"/>
                            <a:gd name="T78" fmla="*/ 156210 w 872"/>
                            <a:gd name="T79" fmla="*/ 181610 h 872"/>
                            <a:gd name="T80" fmla="*/ 138113 w 872"/>
                            <a:gd name="T81" fmla="*/ 181928 h 872"/>
                            <a:gd name="T82" fmla="*/ 120015 w 872"/>
                            <a:gd name="T83" fmla="*/ 181610 h 872"/>
                            <a:gd name="T84" fmla="*/ 109220 w 872"/>
                            <a:gd name="T85" fmla="*/ 179705 h 872"/>
                            <a:gd name="T86" fmla="*/ 96520 w 872"/>
                            <a:gd name="T87" fmla="*/ 166688 h 872"/>
                            <a:gd name="T88" fmla="*/ 94298 w 872"/>
                            <a:gd name="T89" fmla="*/ 156210 h 872"/>
                            <a:gd name="T90" fmla="*/ 93980 w 872"/>
                            <a:gd name="T91" fmla="*/ 137795 h 872"/>
                            <a:gd name="T92" fmla="*/ 94298 w 872"/>
                            <a:gd name="T93" fmla="*/ 119698 h 872"/>
                            <a:gd name="T94" fmla="*/ 96520 w 872"/>
                            <a:gd name="T95" fmla="*/ 108903 h 872"/>
                            <a:gd name="T96" fmla="*/ 109220 w 872"/>
                            <a:gd name="T97" fmla="*/ 95885 h 872"/>
                            <a:gd name="T98" fmla="*/ 120015 w 872"/>
                            <a:gd name="T99" fmla="*/ 93980 h 872"/>
                            <a:gd name="T100" fmla="*/ 138113 w 872"/>
                            <a:gd name="T101" fmla="*/ 93663 h 872"/>
                            <a:gd name="T102" fmla="*/ 156210 w 872"/>
                            <a:gd name="T103" fmla="*/ 93980 h 872"/>
                            <a:gd name="T104" fmla="*/ 167005 w 872"/>
                            <a:gd name="T105" fmla="*/ 95885 h 872"/>
                            <a:gd name="T106" fmla="*/ 180023 w 872"/>
                            <a:gd name="T107" fmla="*/ 108903 h 872"/>
                            <a:gd name="T108" fmla="*/ 181928 w 872"/>
                            <a:gd name="T109" fmla="*/ 119698 h 872"/>
                            <a:gd name="T110" fmla="*/ 182245 w 872"/>
                            <a:gd name="T111" fmla="*/ 138113 h 872"/>
                            <a:gd name="T112" fmla="*/ 181928 w 872"/>
                            <a:gd name="T113" fmla="*/ 156210 h 872"/>
                            <a:gd name="T114" fmla="*/ 152718 w 872"/>
                            <a:gd name="T115" fmla="*/ 137795 h 872"/>
                            <a:gd name="T116" fmla="*/ 138113 w 872"/>
                            <a:gd name="T117" fmla="*/ 152718 h 872"/>
                            <a:gd name="T118" fmla="*/ 123508 w 872"/>
                            <a:gd name="T119" fmla="*/ 137795 h 872"/>
                            <a:gd name="T120" fmla="*/ 138113 w 872"/>
                            <a:gd name="T121" fmla="*/ 123190 h 872"/>
                            <a:gd name="T122" fmla="*/ 152718 w 872"/>
                            <a:gd name="T123" fmla="*/ 137795 h 87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4BB7F33" id="Free-form: Shape 28"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54737953,35483800;52116990,32762190;49496028,32258000;43749913,32157353;38104763,32258000;35584765,32762190;32862838,35483800;32358965,38104763;32258000,43749913;32358965,49496028;32862838,52016025;35584765,54636988;38104763,55141178;43749913,55241825;49496028,55141178;52116990,54636988;54737953,52016025;55241825,49496028;55342790,43749913;55241825,38104763;54737953,35483800;43850878,50907315;36693475,43749913;43850878,36592828;51007963,43749913;43850878,50907315;51310540,38004115;49596675,36290250;51310540,34576703;53024088,36290250;51310540,38004115;0,0;0,87903050;87903050,87903050;87903050,0;0,0;57762140,49596675;57157303,52923440;53024088,57056338;49596675,57661175;43850878,57762140;38104763,57661175;34677350,57056338;30645100,52923440;29939615,49596675;29838650,43749913;29939615,38004115;30645100,34576703;34677350,30443488;38104763,29838650;43850878,29738003;49596675,29838650;53024088,30443488;57157303,34576703;57762140,38004115;57862788,43850878;57762140,49596675;48487965,43749913;43850878,48487965;39213790,43749913;43850878,39112825;48487965,43749913" o:connectangles="0,0,0,0,0,0,0,0,0,0,0,0,0,0,0,0,0,0,0,0,0,0,0,0,0,0,0,0,0,0,0,0,0,0,0,0,0,0,0,0,0,0,0,0,0,0,0,0,0,0,0,0,0,0,0,0,0,0,0,0,0,0"/>
                <o:lock v:ext="edit" verticies="t"/>
                <w10:anchorlock/>
              </v:shape>
            </w:pict>
          </mc:Fallback>
        </mc:AlternateContent>
      </w:r>
      <w:r>
        <w:t xml:space="preserve"> </w:t>
      </w:r>
    </w:p>
    <w:sectPr w:rsidR="00BC6603" w:rsidSect="00D86C3E">
      <w:headerReference w:type="first" r:id="rId19"/>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79BD" w14:textId="77777777" w:rsidR="001F1068" w:rsidRPr="00A1281B" w:rsidRDefault="001F1068" w:rsidP="00A1281B">
      <w:pPr>
        <w:pStyle w:val="Footer"/>
      </w:pPr>
    </w:p>
  </w:endnote>
  <w:endnote w:type="continuationSeparator" w:id="0">
    <w:p w14:paraId="113C62A3" w14:textId="77777777" w:rsidR="001F1068" w:rsidRPr="00A1281B" w:rsidRDefault="001F1068"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EB4F" w14:textId="77777777" w:rsidR="001F1068" w:rsidRPr="00A1281B" w:rsidRDefault="001F1068" w:rsidP="00A1281B">
      <w:pPr>
        <w:pStyle w:val="Footer"/>
      </w:pPr>
    </w:p>
  </w:footnote>
  <w:footnote w:type="continuationSeparator" w:id="0">
    <w:p w14:paraId="709786FA" w14:textId="77777777" w:rsidR="001F1068" w:rsidRPr="00A1281B" w:rsidRDefault="001F1068"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EE300B"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B44"/>
    <w:rsid w:val="00002E58"/>
    <w:rsid w:val="00003B31"/>
    <w:rsid w:val="00003BD4"/>
    <w:rsid w:val="000047F9"/>
    <w:rsid w:val="0000552D"/>
    <w:rsid w:val="00005D91"/>
    <w:rsid w:val="0000663D"/>
    <w:rsid w:val="00006723"/>
    <w:rsid w:val="00006B14"/>
    <w:rsid w:val="00006F53"/>
    <w:rsid w:val="00007326"/>
    <w:rsid w:val="00007FF2"/>
    <w:rsid w:val="0001062A"/>
    <w:rsid w:val="00010D95"/>
    <w:rsid w:val="00010DFA"/>
    <w:rsid w:val="00011944"/>
    <w:rsid w:val="00011BFA"/>
    <w:rsid w:val="0001226E"/>
    <w:rsid w:val="0001243C"/>
    <w:rsid w:val="00012817"/>
    <w:rsid w:val="00013D63"/>
    <w:rsid w:val="00013D6E"/>
    <w:rsid w:val="0001425F"/>
    <w:rsid w:val="000143D2"/>
    <w:rsid w:val="0001461A"/>
    <w:rsid w:val="00014717"/>
    <w:rsid w:val="00014E7F"/>
    <w:rsid w:val="00015339"/>
    <w:rsid w:val="0001542B"/>
    <w:rsid w:val="00015687"/>
    <w:rsid w:val="00017554"/>
    <w:rsid w:val="00017BBB"/>
    <w:rsid w:val="00021CCB"/>
    <w:rsid w:val="00021EDA"/>
    <w:rsid w:val="00022269"/>
    <w:rsid w:val="00022306"/>
    <w:rsid w:val="000224C9"/>
    <w:rsid w:val="00022966"/>
    <w:rsid w:val="00022CAE"/>
    <w:rsid w:val="000238E2"/>
    <w:rsid w:val="00023F4D"/>
    <w:rsid w:val="000241E7"/>
    <w:rsid w:val="00024A8F"/>
    <w:rsid w:val="00024C1A"/>
    <w:rsid w:val="00024D1A"/>
    <w:rsid w:val="000251B2"/>
    <w:rsid w:val="000259FA"/>
    <w:rsid w:val="0002609F"/>
    <w:rsid w:val="0002649C"/>
    <w:rsid w:val="00026E4C"/>
    <w:rsid w:val="000272CE"/>
    <w:rsid w:val="00027FF9"/>
    <w:rsid w:val="000304CF"/>
    <w:rsid w:val="00030F21"/>
    <w:rsid w:val="00031E34"/>
    <w:rsid w:val="00031E40"/>
    <w:rsid w:val="00032D95"/>
    <w:rsid w:val="00033B4E"/>
    <w:rsid w:val="00033C5F"/>
    <w:rsid w:val="00033E91"/>
    <w:rsid w:val="00033F01"/>
    <w:rsid w:val="00033F83"/>
    <w:rsid w:val="00034B95"/>
    <w:rsid w:val="00035094"/>
    <w:rsid w:val="000351EC"/>
    <w:rsid w:val="00035204"/>
    <w:rsid w:val="00035232"/>
    <w:rsid w:val="00035AB3"/>
    <w:rsid w:val="000360A2"/>
    <w:rsid w:val="000363DC"/>
    <w:rsid w:val="00036BB6"/>
    <w:rsid w:val="00036BB8"/>
    <w:rsid w:val="00036F55"/>
    <w:rsid w:val="0003708B"/>
    <w:rsid w:val="000374DD"/>
    <w:rsid w:val="000376ED"/>
    <w:rsid w:val="00040EA5"/>
    <w:rsid w:val="000413D3"/>
    <w:rsid w:val="000418EF"/>
    <w:rsid w:val="000419E0"/>
    <w:rsid w:val="00042096"/>
    <w:rsid w:val="00043C62"/>
    <w:rsid w:val="00043D20"/>
    <w:rsid w:val="00044E3A"/>
    <w:rsid w:val="00045364"/>
    <w:rsid w:val="00045CA2"/>
    <w:rsid w:val="000466C5"/>
    <w:rsid w:val="00047511"/>
    <w:rsid w:val="0004753F"/>
    <w:rsid w:val="00050E6F"/>
    <w:rsid w:val="0005120A"/>
    <w:rsid w:val="000512F4"/>
    <w:rsid w:val="0005205D"/>
    <w:rsid w:val="00052A54"/>
    <w:rsid w:val="00052FF4"/>
    <w:rsid w:val="00053257"/>
    <w:rsid w:val="0005327A"/>
    <w:rsid w:val="00053B17"/>
    <w:rsid w:val="00053C42"/>
    <w:rsid w:val="00053C85"/>
    <w:rsid w:val="00053E43"/>
    <w:rsid w:val="000540E7"/>
    <w:rsid w:val="0005430B"/>
    <w:rsid w:val="000551A4"/>
    <w:rsid w:val="00055708"/>
    <w:rsid w:val="00055812"/>
    <w:rsid w:val="0005583E"/>
    <w:rsid w:val="00055F74"/>
    <w:rsid w:val="000560CF"/>
    <w:rsid w:val="0005610E"/>
    <w:rsid w:val="00056265"/>
    <w:rsid w:val="00056500"/>
    <w:rsid w:val="000565AD"/>
    <w:rsid w:val="00056A49"/>
    <w:rsid w:val="00060CA3"/>
    <w:rsid w:val="00060D92"/>
    <w:rsid w:val="0006146E"/>
    <w:rsid w:val="00061A9F"/>
    <w:rsid w:val="00061BA3"/>
    <w:rsid w:val="00061BE4"/>
    <w:rsid w:val="00061D36"/>
    <w:rsid w:val="000626A2"/>
    <w:rsid w:val="00062A4E"/>
    <w:rsid w:val="00062F91"/>
    <w:rsid w:val="000634AE"/>
    <w:rsid w:val="00063800"/>
    <w:rsid w:val="00063851"/>
    <w:rsid w:val="00063935"/>
    <w:rsid w:val="000639DF"/>
    <w:rsid w:val="00064592"/>
    <w:rsid w:val="00064736"/>
    <w:rsid w:val="0006509B"/>
    <w:rsid w:val="0006571D"/>
    <w:rsid w:val="00065AF0"/>
    <w:rsid w:val="00065BAC"/>
    <w:rsid w:val="00065EBB"/>
    <w:rsid w:val="0006606B"/>
    <w:rsid w:val="0006732A"/>
    <w:rsid w:val="000675B5"/>
    <w:rsid w:val="00070B85"/>
    <w:rsid w:val="00070C13"/>
    <w:rsid w:val="00070C88"/>
    <w:rsid w:val="00071567"/>
    <w:rsid w:val="00071571"/>
    <w:rsid w:val="00071592"/>
    <w:rsid w:val="000715D3"/>
    <w:rsid w:val="000720A2"/>
    <w:rsid w:val="0007232F"/>
    <w:rsid w:val="00072E1B"/>
    <w:rsid w:val="00072F59"/>
    <w:rsid w:val="000732F4"/>
    <w:rsid w:val="00073913"/>
    <w:rsid w:val="00073FFB"/>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77F25"/>
    <w:rsid w:val="00080780"/>
    <w:rsid w:val="00080E4A"/>
    <w:rsid w:val="00080F33"/>
    <w:rsid w:val="000817E8"/>
    <w:rsid w:val="00081937"/>
    <w:rsid w:val="00081B2B"/>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2FF0"/>
    <w:rsid w:val="00093ADC"/>
    <w:rsid w:val="00093B09"/>
    <w:rsid w:val="00094907"/>
    <w:rsid w:val="00095100"/>
    <w:rsid w:val="00095102"/>
    <w:rsid w:val="000953A0"/>
    <w:rsid w:val="0009575E"/>
    <w:rsid w:val="00095C9C"/>
    <w:rsid w:val="00095F28"/>
    <w:rsid w:val="00096409"/>
    <w:rsid w:val="0009657F"/>
    <w:rsid w:val="0009664F"/>
    <w:rsid w:val="00096930"/>
    <w:rsid w:val="0009698A"/>
    <w:rsid w:val="0009735D"/>
    <w:rsid w:val="00097BC7"/>
    <w:rsid w:val="00097DB3"/>
    <w:rsid w:val="000A02EB"/>
    <w:rsid w:val="000A1012"/>
    <w:rsid w:val="000A112F"/>
    <w:rsid w:val="000A1273"/>
    <w:rsid w:val="000A1998"/>
    <w:rsid w:val="000A1B78"/>
    <w:rsid w:val="000A2014"/>
    <w:rsid w:val="000A31A5"/>
    <w:rsid w:val="000A338D"/>
    <w:rsid w:val="000A3494"/>
    <w:rsid w:val="000A3D96"/>
    <w:rsid w:val="000A552C"/>
    <w:rsid w:val="000A5E4C"/>
    <w:rsid w:val="000A7516"/>
    <w:rsid w:val="000A7D99"/>
    <w:rsid w:val="000B004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450"/>
    <w:rsid w:val="000B6CA4"/>
    <w:rsid w:val="000B724B"/>
    <w:rsid w:val="000B7B86"/>
    <w:rsid w:val="000C18EE"/>
    <w:rsid w:val="000C1A1A"/>
    <w:rsid w:val="000C219A"/>
    <w:rsid w:val="000C21A5"/>
    <w:rsid w:val="000C280D"/>
    <w:rsid w:val="000C4603"/>
    <w:rsid w:val="000C4C18"/>
    <w:rsid w:val="000C4DC7"/>
    <w:rsid w:val="000C5002"/>
    <w:rsid w:val="000C5041"/>
    <w:rsid w:val="000C5059"/>
    <w:rsid w:val="000C5510"/>
    <w:rsid w:val="000C5AD1"/>
    <w:rsid w:val="000C5DDB"/>
    <w:rsid w:val="000C5EBF"/>
    <w:rsid w:val="000C62A3"/>
    <w:rsid w:val="000C7A45"/>
    <w:rsid w:val="000C7AB0"/>
    <w:rsid w:val="000D0FD3"/>
    <w:rsid w:val="000D2333"/>
    <w:rsid w:val="000D241D"/>
    <w:rsid w:val="000D34D4"/>
    <w:rsid w:val="000D3C30"/>
    <w:rsid w:val="000D4554"/>
    <w:rsid w:val="000D4ED7"/>
    <w:rsid w:val="000D5303"/>
    <w:rsid w:val="000D537D"/>
    <w:rsid w:val="000D5434"/>
    <w:rsid w:val="000D59E7"/>
    <w:rsid w:val="000D5ABA"/>
    <w:rsid w:val="000D5AE4"/>
    <w:rsid w:val="000D6418"/>
    <w:rsid w:val="000D660D"/>
    <w:rsid w:val="000D6A6F"/>
    <w:rsid w:val="000D6AB7"/>
    <w:rsid w:val="000D6ABC"/>
    <w:rsid w:val="000D746C"/>
    <w:rsid w:val="000D7923"/>
    <w:rsid w:val="000D7989"/>
    <w:rsid w:val="000E0164"/>
    <w:rsid w:val="000E025B"/>
    <w:rsid w:val="000E0404"/>
    <w:rsid w:val="000E1BD6"/>
    <w:rsid w:val="000E281F"/>
    <w:rsid w:val="000E2FF7"/>
    <w:rsid w:val="000E3344"/>
    <w:rsid w:val="000E3D56"/>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3D92"/>
    <w:rsid w:val="000F44C3"/>
    <w:rsid w:val="000F4C23"/>
    <w:rsid w:val="000F534E"/>
    <w:rsid w:val="000F59B8"/>
    <w:rsid w:val="000F5FA0"/>
    <w:rsid w:val="000F6F92"/>
    <w:rsid w:val="000F7D06"/>
    <w:rsid w:val="000F7E99"/>
    <w:rsid w:val="000F7F20"/>
    <w:rsid w:val="0010050B"/>
    <w:rsid w:val="0010103A"/>
    <w:rsid w:val="00101493"/>
    <w:rsid w:val="00101CC4"/>
    <w:rsid w:val="0010221F"/>
    <w:rsid w:val="001022AF"/>
    <w:rsid w:val="00102774"/>
    <w:rsid w:val="00102841"/>
    <w:rsid w:val="00102A0A"/>
    <w:rsid w:val="0010313D"/>
    <w:rsid w:val="00103402"/>
    <w:rsid w:val="00103AB8"/>
    <w:rsid w:val="001046AE"/>
    <w:rsid w:val="001046D9"/>
    <w:rsid w:val="00104E2B"/>
    <w:rsid w:val="00104F53"/>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27F6"/>
    <w:rsid w:val="00113457"/>
    <w:rsid w:val="00113CA3"/>
    <w:rsid w:val="00114543"/>
    <w:rsid w:val="00115B1B"/>
    <w:rsid w:val="0011608C"/>
    <w:rsid w:val="001170AE"/>
    <w:rsid w:val="00117867"/>
    <w:rsid w:val="00117A89"/>
    <w:rsid w:val="00117A8C"/>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55DA"/>
    <w:rsid w:val="001260A2"/>
    <w:rsid w:val="00126B65"/>
    <w:rsid w:val="001271E9"/>
    <w:rsid w:val="0012758E"/>
    <w:rsid w:val="0012766F"/>
    <w:rsid w:val="00127991"/>
    <w:rsid w:val="00131093"/>
    <w:rsid w:val="00132265"/>
    <w:rsid w:val="00132625"/>
    <w:rsid w:val="00132626"/>
    <w:rsid w:val="00133373"/>
    <w:rsid w:val="001338E2"/>
    <w:rsid w:val="00133BBE"/>
    <w:rsid w:val="00133CF0"/>
    <w:rsid w:val="00133F35"/>
    <w:rsid w:val="001342E0"/>
    <w:rsid w:val="00134FAE"/>
    <w:rsid w:val="00135827"/>
    <w:rsid w:val="00135E7B"/>
    <w:rsid w:val="00136B9C"/>
    <w:rsid w:val="00136BE6"/>
    <w:rsid w:val="00137569"/>
    <w:rsid w:val="00137BCD"/>
    <w:rsid w:val="00137CBB"/>
    <w:rsid w:val="00137CE5"/>
    <w:rsid w:val="0014000D"/>
    <w:rsid w:val="0014108D"/>
    <w:rsid w:val="0014150A"/>
    <w:rsid w:val="00141CED"/>
    <w:rsid w:val="00141F8B"/>
    <w:rsid w:val="00142C30"/>
    <w:rsid w:val="00142C46"/>
    <w:rsid w:val="00142CCC"/>
    <w:rsid w:val="00143452"/>
    <w:rsid w:val="001434EA"/>
    <w:rsid w:val="00143515"/>
    <w:rsid w:val="00143C3B"/>
    <w:rsid w:val="00144110"/>
    <w:rsid w:val="001442BD"/>
    <w:rsid w:val="0014441E"/>
    <w:rsid w:val="0014472C"/>
    <w:rsid w:val="00144A76"/>
    <w:rsid w:val="00144E14"/>
    <w:rsid w:val="00145B8E"/>
    <w:rsid w:val="0014640F"/>
    <w:rsid w:val="00146EC0"/>
    <w:rsid w:val="001473C8"/>
    <w:rsid w:val="0015099C"/>
    <w:rsid w:val="0015197D"/>
    <w:rsid w:val="00151B16"/>
    <w:rsid w:val="0015240D"/>
    <w:rsid w:val="00154326"/>
    <w:rsid w:val="0015455D"/>
    <w:rsid w:val="00154A02"/>
    <w:rsid w:val="00154E3C"/>
    <w:rsid w:val="00155476"/>
    <w:rsid w:val="001561BC"/>
    <w:rsid w:val="00156478"/>
    <w:rsid w:val="00156606"/>
    <w:rsid w:val="001579D8"/>
    <w:rsid w:val="001617E8"/>
    <w:rsid w:val="001617EA"/>
    <w:rsid w:val="00161E2C"/>
    <w:rsid w:val="00161E61"/>
    <w:rsid w:val="00161EBE"/>
    <w:rsid w:val="00162D8B"/>
    <w:rsid w:val="0016351C"/>
    <w:rsid w:val="0016436E"/>
    <w:rsid w:val="00164B2B"/>
    <w:rsid w:val="00165D6D"/>
    <w:rsid w:val="001660AD"/>
    <w:rsid w:val="00166477"/>
    <w:rsid w:val="00166BA8"/>
    <w:rsid w:val="00167ABE"/>
    <w:rsid w:val="00170506"/>
    <w:rsid w:val="0017086C"/>
    <w:rsid w:val="001708EB"/>
    <w:rsid w:val="00170BC7"/>
    <w:rsid w:val="00170BDD"/>
    <w:rsid w:val="00171EED"/>
    <w:rsid w:val="00171F73"/>
    <w:rsid w:val="00172F43"/>
    <w:rsid w:val="00172F81"/>
    <w:rsid w:val="0017350D"/>
    <w:rsid w:val="00175D1E"/>
    <w:rsid w:val="00177464"/>
    <w:rsid w:val="00177CF1"/>
    <w:rsid w:val="0018013B"/>
    <w:rsid w:val="001807A6"/>
    <w:rsid w:val="00180AEB"/>
    <w:rsid w:val="0018131E"/>
    <w:rsid w:val="00181E7E"/>
    <w:rsid w:val="0018202B"/>
    <w:rsid w:val="00182079"/>
    <w:rsid w:val="00182572"/>
    <w:rsid w:val="001825E4"/>
    <w:rsid w:val="00182705"/>
    <w:rsid w:val="001838C5"/>
    <w:rsid w:val="001840FD"/>
    <w:rsid w:val="00184ADA"/>
    <w:rsid w:val="00185202"/>
    <w:rsid w:val="00185332"/>
    <w:rsid w:val="00185D8D"/>
    <w:rsid w:val="001863A5"/>
    <w:rsid w:val="00186490"/>
    <w:rsid w:val="00186BBE"/>
    <w:rsid w:val="00186D05"/>
    <w:rsid w:val="00186EA6"/>
    <w:rsid w:val="00187A4B"/>
    <w:rsid w:val="00187CEB"/>
    <w:rsid w:val="00187DF8"/>
    <w:rsid w:val="00190946"/>
    <w:rsid w:val="00190A38"/>
    <w:rsid w:val="00190CD4"/>
    <w:rsid w:val="00190F07"/>
    <w:rsid w:val="0019159A"/>
    <w:rsid w:val="00192BD5"/>
    <w:rsid w:val="00192BD9"/>
    <w:rsid w:val="00193313"/>
    <w:rsid w:val="00193935"/>
    <w:rsid w:val="00193BD4"/>
    <w:rsid w:val="00194216"/>
    <w:rsid w:val="00194A2A"/>
    <w:rsid w:val="00194D20"/>
    <w:rsid w:val="00195E52"/>
    <w:rsid w:val="00195E96"/>
    <w:rsid w:val="00196577"/>
    <w:rsid w:val="001970DF"/>
    <w:rsid w:val="00197100"/>
    <w:rsid w:val="00197F70"/>
    <w:rsid w:val="00197F76"/>
    <w:rsid w:val="001A0386"/>
    <w:rsid w:val="001A048E"/>
    <w:rsid w:val="001A080F"/>
    <w:rsid w:val="001A0907"/>
    <w:rsid w:val="001A0F0B"/>
    <w:rsid w:val="001A140F"/>
    <w:rsid w:val="001A29CB"/>
    <w:rsid w:val="001A2A58"/>
    <w:rsid w:val="001A2D62"/>
    <w:rsid w:val="001A3466"/>
    <w:rsid w:val="001A3587"/>
    <w:rsid w:val="001A3BDA"/>
    <w:rsid w:val="001A3D74"/>
    <w:rsid w:val="001A41B7"/>
    <w:rsid w:val="001A423F"/>
    <w:rsid w:val="001A4BB8"/>
    <w:rsid w:val="001A4BF9"/>
    <w:rsid w:val="001A4E46"/>
    <w:rsid w:val="001A5D3F"/>
    <w:rsid w:val="001A6A26"/>
    <w:rsid w:val="001A6BBF"/>
    <w:rsid w:val="001A6D15"/>
    <w:rsid w:val="001A738D"/>
    <w:rsid w:val="001A7684"/>
    <w:rsid w:val="001A772C"/>
    <w:rsid w:val="001A7808"/>
    <w:rsid w:val="001A7E27"/>
    <w:rsid w:val="001B059A"/>
    <w:rsid w:val="001B0E19"/>
    <w:rsid w:val="001B0E4A"/>
    <w:rsid w:val="001B1B37"/>
    <w:rsid w:val="001B2181"/>
    <w:rsid w:val="001B2779"/>
    <w:rsid w:val="001B2F68"/>
    <w:rsid w:val="001B39D1"/>
    <w:rsid w:val="001B3A0C"/>
    <w:rsid w:val="001B3F25"/>
    <w:rsid w:val="001B4599"/>
    <w:rsid w:val="001B4685"/>
    <w:rsid w:val="001B4B0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8D"/>
    <w:rsid w:val="001C2D97"/>
    <w:rsid w:val="001C3095"/>
    <w:rsid w:val="001C494E"/>
    <w:rsid w:val="001C5C33"/>
    <w:rsid w:val="001C6340"/>
    <w:rsid w:val="001C6573"/>
    <w:rsid w:val="001C6BDB"/>
    <w:rsid w:val="001C6C4B"/>
    <w:rsid w:val="001C6F33"/>
    <w:rsid w:val="001C7DA4"/>
    <w:rsid w:val="001D1443"/>
    <w:rsid w:val="001D193B"/>
    <w:rsid w:val="001D2496"/>
    <w:rsid w:val="001D2A06"/>
    <w:rsid w:val="001D3325"/>
    <w:rsid w:val="001D383E"/>
    <w:rsid w:val="001D4DCE"/>
    <w:rsid w:val="001D4E78"/>
    <w:rsid w:val="001D5915"/>
    <w:rsid w:val="001D592B"/>
    <w:rsid w:val="001D68AD"/>
    <w:rsid w:val="001D6ACE"/>
    <w:rsid w:val="001D6AD2"/>
    <w:rsid w:val="001D6ED5"/>
    <w:rsid w:val="001D70AF"/>
    <w:rsid w:val="001D7E0D"/>
    <w:rsid w:val="001D7EE2"/>
    <w:rsid w:val="001E07BE"/>
    <w:rsid w:val="001E08F5"/>
    <w:rsid w:val="001E0C14"/>
    <w:rsid w:val="001E166B"/>
    <w:rsid w:val="001E166C"/>
    <w:rsid w:val="001E1C36"/>
    <w:rsid w:val="001E1D22"/>
    <w:rsid w:val="001E2293"/>
    <w:rsid w:val="001E25F2"/>
    <w:rsid w:val="001E2FC0"/>
    <w:rsid w:val="001E3C9B"/>
    <w:rsid w:val="001E3F8B"/>
    <w:rsid w:val="001E4341"/>
    <w:rsid w:val="001E4756"/>
    <w:rsid w:val="001E491A"/>
    <w:rsid w:val="001E4D61"/>
    <w:rsid w:val="001E5A32"/>
    <w:rsid w:val="001E5ADD"/>
    <w:rsid w:val="001E5D2D"/>
    <w:rsid w:val="001E665A"/>
    <w:rsid w:val="001E685D"/>
    <w:rsid w:val="001E68F3"/>
    <w:rsid w:val="001E6AC1"/>
    <w:rsid w:val="001E72CC"/>
    <w:rsid w:val="001E7C20"/>
    <w:rsid w:val="001F00A5"/>
    <w:rsid w:val="001F04F1"/>
    <w:rsid w:val="001F095C"/>
    <w:rsid w:val="001F1068"/>
    <w:rsid w:val="001F16FC"/>
    <w:rsid w:val="001F1D45"/>
    <w:rsid w:val="001F1FC2"/>
    <w:rsid w:val="001F25EB"/>
    <w:rsid w:val="001F3282"/>
    <w:rsid w:val="001F35AB"/>
    <w:rsid w:val="001F376F"/>
    <w:rsid w:val="001F3BB3"/>
    <w:rsid w:val="001F407C"/>
    <w:rsid w:val="001F48AF"/>
    <w:rsid w:val="001F5B4F"/>
    <w:rsid w:val="001F5C42"/>
    <w:rsid w:val="001F639F"/>
    <w:rsid w:val="001F63BB"/>
    <w:rsid w:val="001F6724"/>
    <w:rsid w:val="001F6A32"/>
    <w:rsid w:val="001F789B"/>
    <w:rsid w:val="001F7A8C"/>
    <w:rsid w:val="00200115"/>
    <w:rsid w:val="00200364"/>
    <w:rsid w:val="002004EC"/>
    <w:rsid w:val="0020080A"/>
    <w:rsid w:val="00200817"/>
    <w:rsid w:val="00201C6E"/>
    <w:rsid w:val="00201ED9"/>
    <w:rsid w:val="002025AC"/>
    <w:rsid w:val="002030CD"/>
    <w:rsid w:val="002043DA"/>
    <w:rsid w:val="00204EFD"/>
    <w:rsid w:val="002052DA"/>
    <w:rsid w:val="002053D6"/>
    <w:rsid w:val="0020548B"/>
    <w:rsid w:val="00205A9E"/>
    <w:rsid w:val="00205C75"/>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4D18"/>
    <w:rsid w:val="002154D5"/>
    <w:rsid w:val="002155ED"/>
    <w:rsid w:val="0021572A"/>
    <w:rsid w:val="0021654B"/>
    <w:rsid w:val="002166BE"/>
    <w:rsid w:val="00216CF3"/>
    <w:rsid w:val="00217CBD"/>
    <w:rsid w:val="0022014F"/>
    <w:rsid w:val="002205D3"/>
    <w:rsid w:val="0022093C"/>
    <w:rsid w:val="00220A9C"/>
    <w:rsid w:val="002210A6"/>
    <w:rsid w:val="002210BD"/>
    <w:rsid w:val="00222248"/>
    <w:rsid w:val="00222543"/>
    <w:rsid w:val="00222582"/>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953"/>
    <w:rsid w:val="00241EE1"/>
    <w:rsid w:val="0024200E"/>
    <w:rsid w:val="00242226"/>
    <w:rsid w:val="00242328"/>
    <w:rsid w:val="00242E46"/>
    <w:rsid w:val="00243424"/>
    <w:rsid w:val="002439D4"/>
    <w:rsid w:val="00244818"/>
    <w:rsid w:val="00244E85"/>
    <w:rsid w:val="00245119"/>
    <w:rsid w:val="00245680"/>
    <w:rsid w:val="00245CA0"/>
    <w:rsid w:val="002461C1"/>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66"/>
    <w:rsid w:val="00254B74"/>
    <w:rsid w:val="0025506F"/>
    <w:rsid w:val="0025545A"/>
    <w:rsid w:val="00255666"/>
    <w:rsid w:val="00255964"/>
    <w:rsid w:val="00255E8E"/>
    <w:rsid w:val="002560D4"/>
    <w:rsid w:val="00256383"/>
    <w:rsid w:val="00256A21"/>
    <w:rsid w:val="00256F88"/>
    <w:rsid w:val="002572DC"/>
    <w:rsid w:val="00257AA9"/>
    <w:rsid w:val="00257DA1"/>
    <w:rsid w:val="00257E25"/>
    <w:rsid w:val="0026040F"/>
    <w:rsid w:val="002617F2"/>
    <w:rsid w:val="00261D53"/>
    <w:rsid w:val="00261E2A"/>
    <w:rsid w:val="0026239E"/>
    <w:rsid w:val="002623A4"/>
    <w:rsid w:val="0026269B"/>
    <w:rsid w:val="00263223"/>
    <w:rsid w:val="00263A97"/>
    <w:rsid w:val="002646B8"/>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1245"/>
    <w:rsid w:val="00281B0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30D"/>
    <w:rsid w:val="00292B96"/>
    <w:rsid w:val="00293672"/>
    <w:rsid w:val="00293D3E"/>
    <w:rsid w:val="00294277"/>
    <w:rsid w:val="002944BE"/>
    <w:rsid w:val="00294542"/>
    <w:rsid w:val="00294856"/>
    <w:rsid w:val="00294939"/>
    <w:rsid w:val="00294CF5"/>
    <w:rsid w:val="00296213"/>
    <w:rsid w:val="00296B15"/>
    <w:rsid w:val="002974EF"/>
    <w:rsid w:val="00297760"/>
    <w:rsid w:val="00297A87"/>
    <w:rsid w:val="002A0163"/>
    <w:rsid w:val="002A01BD"/>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357"/>
    <w:rsid w:val="002A7977"/>
    <w:rsid w:val="002A7AD3"/>
    <w:rsid w:val="002B020C"/>
    <w:rsid w:val="002B0945"/>
    <w:rsid w:val="002B094A"/>
    <w:rsid w:val="002B0D19"/>
    <w:rsid w:val="002B0E4F"/>
    <w:rsid w:val="002B0E56"/>
    <w:rsid w:val="002B1232"/>
    <w:rsid w:val="002B14C0"/>
    <w:rsid w:val="002B1E52"/>
    <w:rsid w:val="002B246D"/>
    <w:rsid w:val="002B2998"/>
    <w:rsid w:val="002B32FF"/>
    <w:rsid w:val="002B334B"/>
    <w:rsid w:val="002B3392"/>
    <w:rsid w:val="002B339C"/>
    <w:rsid w:val="002B34AC"/>
    <w:rsid w:val="002B44C0"/>
    <w:rsid w:val="002B45C5"/>
    <w:rsid w:val="002B49F9"/>
    <w:rsid w:val="002B4B73"/>
    <w:rsid w:val="002B5231"/>
    <w:rsid w:val="002B5244"/>
    <w:rsid w:val="002B52E7"/>
    <w:rsid w:val="002B56D1"/>
    <w:rsid w:val="002B64EE"/>
    <w:rsid w:val="002B7445"/>
    <w:rsid w:val="002B74D0"/>
    <w:rsid w:val="002B772B"/>
    <w:rsid w:val="002B77EF"/>
    <w:rsid w:val="002B7C80"/>
    <w:rsid w:val="002C04C9"/>
    <w:rsid w:val="002C084E"/>
    <w:rsid w:val="002C1073"/>
    <w:rsid w:val="002C1729"/>
    <w:rsid w:val="002C1F01"/>
    <w:rsid w:val="002C21C7"/>
    <w:rsid w:val="002C359A"/>
    <w:rsid w:val="002C384A"/>
    <w:rsid w:val="002C3A5E"/>
    <w:rsid w:val="002C3C3D"/>
    <w:rsid w:val="002C3ECF"/>
    <w:rsid w:val="002C427C"/>
    <w:rsid w:val="002C46FB"/>
    <w:rsid w:val="002C57B3"/>
    <w:rsid w:val="002C6198"/>
    <w:rsid w:val="002C6C2E"/>
    <w:rsid w:val="002C78C4"/>
    <w:rsid w:val="002D038C"/>
    <w:rsid w:val="002D04A8"/>
    <w:rsid w:val="002D0903"/>
    <w:rsid w:val="002D0E88"/>
    <w:rsid w:val="002D3D58"/>
    <w:rsid w:val="002D3EC0"/>
    <w:rsid w:val="002D418A"/>
    <w:rsid w:val="002D4737"/>
    <w:rsid w:val="002D4BE2"/>
    <w:rsid w:val="002D4CEF"/>
    <w:rsid w:val="002D50C3"/>
    <w:rsid w:val="002D52B2"/>
    <w:rsid w:val="002D546B"/>
    <w:rsid w:val="002D5574"/>
    <w:rsid w:val="002D5663"/>
    <w:rsid w:val="002D5A58"/>
    <w:rsid w:val="002D5ABF"/>
    <w:rsid w:val="002D6422"/>
    <w:rsid w:val="002D73F8"/>
    <w:rsid w:val="002E00B5"/>
    <w:rsid w:val="002E01C1"/>
    <w:rsid w:val="002E1532"/>
    <w:rsid w:val="002E198B"/>
    <w:rsid w:val="002E1C93"/>
    <w:rsid w:val="002E24BE"/>
    <w:rsid w:val="002E274E"/>
    <w:rsid w:val="002E284F"/>
    <w:rsid w:val="002E2AF1"/>
    <w:rsid w:val="002E2D7C"/>
    <w:rsid w:val="002E2D8E"/>
    <w:rsid w:val="002E4437"/>
    <w:rsid w:val="002E486B"/>
    <w:rsid w:val="002E57D3"/>
    <w:rsid w:val="002E7109"/>
    <w:rsid w:val="002E780E"/>
    <w:rsid w:val="002E7A17"/>
    <w:rsid w:val="002F1E1B"/>
    <w:rsid w:val="002F26B7"/>
    <w:rsid w:val="002F2914"/>
    <w:rsid w:val="002F2A80"/>
    <w:rsid w:val="002F2DE5"/>
    <w:rsid w:val="002F3592"/>
    <w:rsid w:val="002F391F"/>
    <w:rsid w:val="002F418E"/>
    <w:rsid w:val="002F4603"/>
    <w:rsid w:val="002F53B1"/>
    <w:rsid w:val="002F5671"/>
    <w:rsid w:val="002F5E75"/>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0FA"/>
    <w:rsid w:val="00303DA3"/>
    <w:rsid w:val="00303F23"/>
    <w:rsid w:val="003040CD"/>
    <w:rsid w:val="003045DF"/>
    <w:rsid w:val="00305B01"/>
    <w:rsid w:val="00306441"/>
    <w:rsid w:val="00306791"/>
    <w:rsid w:val="00306D46"/>
    <w:rsid w:val="00306F3C"/>
    <w:rsid w:val="0030772F"/>
    <w:rsid w:val="003077B4"/>
    <w:rsid w:val="0030785E"/>
    <w:rsid w:val="00307AC5"/>
    <w:rsid w:val="00307C34"/>
    <w:rsid w:val="003108F5"/>
    <w:rsid w:val="003109D2"/>
    <w:rsid w:val="003116A8"/>
    <w:rsid w:val="003118E6"/>
    <w:rsid w:val="00312690"/>
    <w:rsid w:val="003126A7"/>
    <w:rsid w:val="00312C4F"/>
    <w:rsid w:val="0031342D"/>
    <w:rsid w:val="00313544"/>
    <w:rsid w:val="003139E1"/>
    <w:rsid w:val="00313D94"/>
    <w:rsid w:val="00314A67"/>
    <w:rsid w:val="00315FFF"/>
    <w:rsid w:val="0031642D"/>
    <w:rsid w:val="00316EA1"/>
    <w:rsid w:val="00316EEF"/>
    <w:rsid w:val="00317BEC"/>
    <w:rsid w:val="00317DEA"/>
    <w:rsid w:val="0032025A"/>
    <w:rsid w:val="00320620"/>
    <w:rsid w:val="0032089A"/>
    <w:rsid w:val="00320DEB"/>
    <w:rsid w:val="00321B79"/>
    <w:rsid w:val="00321DBB"/>
    <w:rsid w:val="00321E1B"/>
    <w:rsid w:val="003225BF"/>
    <w:rsid w:val="00322A19"/>
    <w:rsid w:val="00323121"/>
    <w:rsid w:val="003232BA"/>
    <w:rsid w:val="00323859"/>
    <w:rsid w:val="00323ABF"/>
    <w:rsid w:val="00324892"/>
    <w:rsid w:val="00325508"/>
    <w:rsid w:val="00325583"/>
    <w:rsid w:val="003258F8"/>
    <w:rsid w:val="00325906"/>
    <w:rsid w:val="00325952"/>
    <w:rsid w:val="003259FC"/>
    <w:rsid w:val="003261BC"/>
    <w:rsid w:val="00326438"/>
    <w:rsid w:val="00326804"/>
    <w:rsid w:val="003277C9"/>
    <w:rsid w:val="0032790E"/>
    <w:rsid w:val="00330B5C"/>
    <w:rsid w:val="00330C9F"/>
    <w:rsid w:val="003314BA"/>
    <w:rsid w:val="00331617"/>
    <w:rsid w:val="003317AB"/>
    <w:rsid w:val="003321D2"/>
    <w:rsid w:val="00332B54"/>
    <w:rsid w:val="0033356F"/>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184"/>
    <w:rsid w:val="00345CE4"/>
    <w:rsid w:val="00345F5A"/>
    <w:rsid w:val="003464E0"/>
    <w:rsid w:val="00346631"/>
    <w:rsid w:val="0034677D"/>
    <w:rsid w:val="00346AE9"/>
    <w:rsid w:val="00346DC1"/>
    <w:rsid w:val="00346F6E"/>
    <w:rsid w:val="00346F8D"/>
    <w:rsid w:val="003472A4"/>
    <w:rsid w:val="003478A1"/>
    <w:rsid w:val="00347C33"/>
    <w:rsid w:val="00350245"/>
    <w:rsid w:val="00350AB2"/>
    <w:rsid w:val="00350DC1"/>
    <w:rsid w:val="00351E07"/>
    <w:rsid w:val="00351EDA"/>
    <w:rsid w:val="003522A9"/>
    <w:rsid w:val="00352598"/>
    <w:rsid w:val="00353217"/>
    <w:rsid w:val="00353524"/>
    <w:rsid w:val="003536C1"/>
    <w:rsid w:val="00353FD2"/>
    <w:rsid w:val="00356D5D"/>
    <w:rsid w:val="00357B3C"/>
    <w:rsid w:val="0036025F"/>
    <w:rsid w:val="00360495"/>
    <w:rsid w:val="00360726"/>
    <w:rsid w:val="00360823"/>
    <w:rsid w:val="00361295"/>
    <w:rsid w:val="00361804"/>
    <w:rsid w:val="00361ABF"/>
    <w:rsid w:val="00361BF3"/>
    <w:rsid w:val="003622FA"/>
    <w:rsid w:val="003625AD"/>
    <w:rsid w:val="00362A7A"/>
    <w:rsid w:val="00362EE6"/>
    <w:rsid w:val="00364AD4"/>
    <w:rsid w:val="00364D9F"/>
    <w:rsid w:val="00364F63"/>
    <w:rsid w:val="00365254"/>
    <w:rsid w:val="00365327"/>
    <w:rsid w:val="0036588A"/>
    <w:rsid w:val="00365D29"/>
    <w:rsid w:val="00365E07"/>
    <w:rsid w:val="003679DD"/>
    <w:rsid w:val="00367EB8"/>
    <w:rsid w:val="00370078"/>
    <w:rsid w:val="003705FD"/>
    <w:rsid w:val="003706A7"/>
    <w:rsid w:val="003706B3"/>
    <w:rsid w:val="00370890"/>
    <w:rsid w:val="00370976"/>
    <w:rsid w:val="0037128A"/>
    <w:rsid w:val="00371F0E"/>
    <w:rsid w:val="00372696"/>
    <w:rsid w:val="00373329"/>
    <w:rsid w:val="00373640"/>
    <w:rsid w:val="00373D12"/>
    <w:rsid w:val="0037476A"/>
    <w:rsid w:val="003748D6"/>
    <w:rsid w:val="00374FB9"/>
    <w:rsid w:val="003752F1"/>
    <w:rsid w:val="00375EEA"/>
    <w:rsid w:val="00377612"/>
    <w:rsid w:val="003778E5"/>
    <w:rsid w:val="00377CB5"/>
    <w:rsid w:val="00377E12"/>
    <w:rsid w:val="00377EB7"/>
    <w:rsid w:val="003803DC"/>
    <w:rsid w:val="0038041D"/>
    <w:rsid w:val="00380756"/>
    <w:rsid w:val="00380BED"/>
    <w:rsid w:val="00380E97"/>
    <w:rsid w:val="0038100C"/>
    <w:rsid w:val="003819F2"/>
    <w:rsid w:val="00381A60"/>
    <w:rsid w:val="00382E9A"/>
    <w:rsid w:val="00382EC1"/>
    <w:rsid w:val="003835EF"/>
    <w:rsid w:val="0038391A"/>
    <w:rsid w:val="00383D75"/>
    <w:rsid w:val="003843FB"/>
    <w:rsid w:val="00384E81"/>
    <w:rsid w:val="00385316"/>
    <w:rsid w:val="00385785"/>
    <w:rsid w:val="00385888"/>
    <w:rsid w:val="003859BB"/>
    <w:rsid w:val="00385B4F"/>
    <w:rsid w:val="00386099"/>
    <w:rsid w:val="00386123"/>
    <w:rsid w:val="003869CF"/>
    <w:rsid w:val="00387012"/>
    <w:rsid w:val="00387A9E"/>
    <w:rsid w:val="00387DA2"/>
    <w:rsid w:val="003902AB"/>
    <w:rsid w:val="003903B7"/>
    <w:rsid w:val="00390530"/>
    <w:rsid w:val="00390B8C"/>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55C"/>
    <w:rsid w:val="00397866"/>
    <w:rsid w:val="00397EA3"/>
    <w:rsid w:val="003A0E33"/>
    <w:rsid w:val="003A1220"/>
    <w:rsid w:val="003A1ACA"/>
    <w:rsid w:val="003A1F88"/>
    <w:rsid w:val="003A24C6"/>
    <w:rsid w:val="003A3712"/>
    <w:rsid w:val="003A40BC"/>
    <w:rsid w:val="003A4331"/>
    <w:rsid w:val="003A4478"/>
    <w:rsid w:val="003A451D"/>
    <w:rsid w:val="003A4D75"/>
    <w:rsid w:val="003A5ED3"/>
    <w:rsid w:val="003A7026"/>
    <w:rsid w:val="003A7928"/>
    <w:rsid w:val="003A79F8"/>
    <w:rsid w:val="003B07D0"/>
    <w:rsid w:val="003B0887"/>
    <w:rsid w:val="003B09F4"/>
    <w:rsid w:val="003B11FC"/>
    <w:rsid w:val="003B14A0"/>
    <w:rsid w:val="003B14C2"/>
    <w:rsid w:val="003B1596"/>
    <w:rsid w:val="003B160D"/>
    <w:rsid w:val="003B26BB"/>
    <w:rsid w:val="003B2DAE"/>
    <w:rsid w:val="003B3506"/>
    <w:rsid w:val="003B375E"/>
    <w:rsid w:val="003B444C"/>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3CA"/>
    <w:rsid w:val="003C5925"/>
    <w:rsid w:val="003C5A8D"/>
    <w:rsid w:val="003C5C42"/>
    <w:rsid w:val="003C6442"/>
    <w:rsid w:val="003C6F96"/>
    <w:rsid w:val="003C7AD3"/>
    <w:rsid w:val="003D007D"/>
    <w:rsid w:val="003D019C"/>
    <w:rsid w:val="003D0752"/>
    <w:rsid w:val="003D1B31"/>
    <w:rsid w:val="003D1BA2"/>
    <w:rsid w:val="003D25A7"/>
    <w:rsid w:val="003D27D8"/>
    <w:rsid w:val="003D2D28"/>
    <w:rsid w:val="003D2DC3"/>
    <w:rsid w:val="003D41A5"/>
    <w:rsid w:val="003D4433"/>
    <w:rsid w:val="003D443D"/>
    <w:rsid w:val="003D4FBD"/>
    <w:rsid w:val="003D533B"/>
    <w:rsid w:val="003D5D5C"/>
    <w:rsid w:val="003D6688"/>
    <w:rsid w:val="003E059B"/>
    <w:rsid w:val="003E0740"/>
    <w:rsid w:val="003E0851"/>
    <w:rsid w:val="003E121B"/>
    <w:rsid w:val="003E1E35"/>
    <w:rsid w:val="003E2864"/>
    <w:rsid w:val="003E3122"/>
    <w:rsid w:val="003E3AC1"/>
    <w:rsid w:val="003E3B7D"/>
    <w:rsid w:val="003E3B95"/>
    <w:rsid w:val="003E3F22"/>
    <w:rsid w:val="003E47F0"/>
    <w:rsid w:val="003E4B0D"/>
    <w:rsid w:val="003E4E7A"/>
    <w:rsid w:val="003E6411"/>
    <w:rsid w:val="003E67C5"/>
    <w:rsid w:val="003E6AAE"/>
    <w:rsid w:val="003E724F"/>
    <w:rsid w:val="003E741E"/>
    <w:rsid w:val="003F0859"/>
    <w:rsid w:val="003F0A04"/>
    <w:rsid w:val="003F1376"/>
    <w:rsid w:val="003F1BAD"/>
    <w:rsid w:val="003F225F"/>
    <w:rsid w:val="003F2AF3"/>
    <w:rsid w:val="003F3A19"/>
    <w:rsid w:val="003F3AE8"/>
    <w:rsid w:val="003F3FC4"/>
    <w:rsid w:val="003F4233"/>
    <w:rsid w:val="003F4EC5"/>
    <w:rsid w:val="003F516E"/>
    <w:rsid w:val="003F7383"/>
    <w:rsid w:val="003F7786"/>
    <w:rsid w:val="003F7913"/>
    <w:rsid w:val="00400D82"/>
    <w:rsid w:val="00401042"/>
    <w:rsid w:val="00401777"/>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07FBF"/>
    <w:rsid w:val="00410398"/>
    <w:rsid w:val="0041153B"/>
    <w:rsid w:val="00411978"/>
    <w:rsid w:val="00413064"/>
    <w:rsid w:val="0041346F"/>
    <w:rsid w:val="004134FD"/>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64B"/>
    <w:rsid w:val="00425895"/>
    <w:rsid w:val="004262AB"/>
    <w:rsid w:val="0042683A"/>
    <w:rsid w:val="00426A49"/>
    <w:rsid w:val="00426AFB"/>
    <w:rsid w:val="00426F78"/>
    <w:rsid w:val="0042748E"/>
    <w:rsid w:val="00430844"/>
    <w:rsid w:val="00430EE8"/>
    <w:rsid w:val="00431E63"/>
    <w:rsid w:val="004329A4"/>
    <w:rsid w:val="00432BF2"/>
    <w:rsid w:val="00433A78"/>
    <w:rsid w:val="0043408A"/>
    <w:rsid w:val="004350B4"/>
    <w:rsid w:val="0043666E"/>
    <w:rsid w:val="00436C76"/>
    <w:rsid w:val="00436FD8"/>
    <w:rsid w:val="004400ED"/>
    <w:rsid w:val="004406B4"/>
    <w:rsid w:val="00440D7E"/>
    <w:rsid w:val="00441491"/>
    <w:rsid w:val="00442063"/>
    <w:rsid w:val="00442405"/>
    <w:rsid w:val="00442477"/>
    <w:rsid w:val="00444382"/>
    <w:rsid w:val="004444F0"/>
    <w:rsid w:val="00445522"/>
    <w:rsid w:val="004459AE"/>
    <w:rsid w:val="00446114"/>
    <w:rsid w:val="00446809"/>
    <w:rsid w:val="00446AEA"/>
    <w:rsid w:val="0044792A"/>
    <w:rsid w:val="00450D0B"/>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54A2"/>
    <w:rsid w:val="004564A6"/>
    <w:rsid w:val="004567AD"/>
    <w:rsid w:val="00457869"/>
    <w:rsid w:val="00457A63"/>
    <w:rsid w:val="00457AD1"/>
    <w:rsid w:val="00457FBB"/>
    <w:rsid w:val="00460A47"/>
    <w:rsid w:val="00460B6C"/>
    <w:rsid w:val="00460C97"/>
    <w:rsid w:val="004615C6"/>
    <w:rsid w:val="0046163C"/>
    <w:rsid w:val="004624CC"/>
    <w:rsid w:val="00462E1C"/>
    <w:rsid w:val="00463AD6"/>
    <w:rsid w:val="00463D0A"/>
    <w:rsid w:val="004640D1"/>
    <w:rsid w:val="004648BD"/>
    <w:rsid w:val="00464BF6"/>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3F29"/>
    <w:rsid w:val="0047518D"/>
    <w:rsid w:val="00475688"/>
    <w:rsid w:val="0047771F"/>
    <w:rsid w:val="00477F73"/>
    <w:rsid w:val="00480ABA"/>
    <w:rsid w:val="00480C7E"/>
    <w:rsid w:val="0048114B"/>
    <w:rsid w:val="0048120B"/>
    <w:rsid w:val="004814CB"/>
    <w:rsid w:val="00481CD1"/>
    <w:rsid w:val="00482117"/>
    <w:rsid w:val="00482B59"/>
    <w:rsid w:val="00482BF8"/>
    <w:rsid w:val="004839ED"/>
    <w:rsid w:val="00483BA8"/>
    <w:rsid w:val="00483D81"/>
    <w:rsid w:val="00484833"/>
    <w:rsid w:val="00484CEA"/>
    <w:rsid w:val="00486140"/>
    <w:rsid w:val="00486738"/>
    <w:rsid w:val="00486C2C"/>
    <w:rsid w:val="00487395"/>
    <w:rsid w:val="00487543"/>
    <w:rsid w:val="004875E2"/>
    <w:rsid w:val="00487818"/>
    <w:rsid w:val="00487E69"/>
    <w:rsid w:val="004915E6"/>
    <w:rsid w:val="00491F03"/>
    <w:rsid w:val="004920FF"/>
    <w:rsid w:val="004924C5"/>
    <w:rsid w:val="0049264C"/>
    <w:rsid w:val="00493762"/>
    <w:rsid w:val="00493C4D"/>
    <w:rsid w:val="00494BE7"/>
    <w:rsid w:val="00495556"/>
    <w:rsid w:val="004958AF"/>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3DD0"/>
    <w:rsid w:val="004A4543"/>
    <w:rsid w:val="004A57BC"/>
    <w:rsid w:val="004A5C89"/>
    <w:rsid w:val="004A616C"/>
    <w:rsid w:val="004A61C7"/>
    <w:rsid w:val="004A6E94"/>
    <w:rsid w:val="004A732B"/>
    <w:rsid w:val="004A78CD"/>
    <w:rsid w:val="004B033D"/>
    <w:rsid w:val="004B067F"/>
    <w:rsid w:val="004B0B9A"/>
    <w:rsid w:val="004B0CCB"/>
    <w:rsid w:val="004B0CE1"/>
    <w:rsid w:val="004B2AFB"/>
    <w:rsid w:val="004B310F"/>
    <w:rsid w:val="004B3AE1"/>
    <w:rsid w:val="004B3B1F"/>
    <w:rsid w:val="004B3B99"/>
    <w:rsid w:val="004B4C46"/>
    <w:rsid w:val="004B5502"/>
    <w:rsid w:val="004B592E"/>
    <w:rsid w:val="004B5DFE"/>
    <w:rsid w:val="004B61C4"/>
    <w:rsid w:val="004B6634"/>
    <w:rsid w:val="004B7210"/>
    <w:rsid w:val="004B76BB"/>
    <w:rsid w:val="004C022C"/>
    <w:rsid w:val="004C03EB"/>
    <w:rsid w:val="004C0D4D"/>
    <w:rsid w:val="004C0DC1"/>
    <w:rsid w:val="004C17F1"/>
    <w:rsid w:val="004C1F41"/>
    <w:rsid w:val="004C295C"/>
    <w:rsid w:val="004C2A42"/>
    <w:rsid w:val="004C33F6"/>
    <w:rsid w:val="004C368A"/>
    <w:rsid w:val="004C3F75"/>
    <w:rsid w:val="004C4CFE"/>
    <w:rsid w:val="004C4EF2"/>
    <w:rsid w:val="004C52DC"/>
    <w:rsid w:val="004C5D2F"/>
    <w:rsid w:val="004C5F8F"/>
    <w:rsid w:val="004C6148"/>
    <w:rsid w:val="004C6464"/>
    <w:rsid w:val="004C679D"/>
    <w:rsid w:val="004C6BEC"/>
    <w:rsid w:val="004C7515"/>
    <w:rsid w:val="004C7664"/>
    <w:rsid w:val="004D0323"/>
    <w:rsid w:val="004D116F"/>
    <w:rsid w:val="004D1206"/>
    <w:rsid w:val="004D142C"/>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E7BFA"/>
    <w:rsid w:val="004F03FB"/>
    <w:rsid w:val="004F0CD7"/>
    <w:rsid w:val="004F12CB"/>
    <w:rsid w:val="004F1313"/>
    <w:rsid w:val="004F1597"/>
    <w:rsid w:val="004F24ED"/>
    <w:rsid w:val="004F253E"/>
    <w:rsid w:val="004F2732"/>
    <w:rsid w:val="004F3039"/>
    <w:rsid w:val="004F3B11"/>
    <w:rsid w:val="004F3BEC"/>
    <w:rsid w:val="004F3D1D"/>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0A4"/>
    <w:rsid w:val="005000AB"/>
    <w:rsid w:val="00500494"/>
    <w:rsid w:val="00500995"/>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1FF6"/>
    <w:rsid w:val="00512129"/>
    <w:rsid w:val="005130A2"/>
    <w:rsid w:val="005133C9"/>
    <w:rsid w:val="005133D0"/>
    <w:rsid w:val="005134E1"/>
    <w:rsid w:val="00514D3F"/>
    <w:rsid w:val="00514F5A"/>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EB1"/>
    <w:rsid w:val="005346F2"/>
    <w:rsid w:val="005348A3"/>
    <w:rsid w:val="00534B37"/>
    <w:rsid w:val="0053599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55E5"/>
    <w:rsid w:val="00545DB9"/>
    <w:rsid w:val="00546095"/>
    <w:rsid w:val="00546300"/>
    <w:rsid w:val="00546594"/>
    <w:rsid w:val="005471A9"/>
    <w:rsid w:val="00547C9A"/>
    <w:rsid w:val="005502C6"/>
    <w:rsid w:val="005506B4"/>
    <w:rsid w:val="00550895"/>
    <w:rsid w:val="005510E8"/>
    <w:rsid w:val="0055113B"/>
    <w:rsid w:val="0055179C"/>
    <w:rsid w:val="005518BF"/>
    <w:rsid w:val="00551A55"/>
    <w:rsid w:val="00551A76"/>
    <w:rsid w:val="00551DC1"/>
    <w:rsid w:val="00552678"/>
    <w:rsid w:val="0055272B"/>
    <w:rsid w:val="00552E16"/>
    <w:rsid w:val="00553642"/>
    <w:rsid w:val="00553801"/>
    <w:rsid w:val="0055459C"/>
    <w:rsid w:val="00554E65"/>
    <w:rsid w:val="00556D59"/>
    <w:rsid w:val="0055752F"/>
    <w:rsid w:val="00557AD8"/>
    <w:rsid w:val="00557C00"/>
    <w:rsid w:val="00560A19"/>
    <w:rsid w:val="00560A4F"/>
    <w:rsid w:val="00561514"/>
    <w:rsid w:val="005615BE"/>
    <w:rsid w:val="0056220C"/>
    <w:rsid w:val="00562339"/>
    <w:rsid w:val="005627C8"/>
    <w:rsid w:val="00562D03"/>
    <w:rsid w:val="00562D27"/>
    <w:rsid w:val="00562E3D"/>
    <w:rsid w:val="00563B75"/>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2838"/>
    <w:rsid w:val="005730A8"/>
    <w:rsid w:val="005730E9"/>
    <w:rsid w:val="0057362B"/>
    <w:rsid w:val="00574150"/>
    <w:rsid w:val="00574AFA"/>
    <w:rsid w:val="00575FFC"/>
    <w:rsid w:val="00576AEF"/>
    <w:rsid w:val="00576BB4"/>
    <w:rsid w:val="00576D63"/>
    <w:rsid w:val="00576EEA"/>
    <w:rsid w:val="00576F89"/>
    <w:rsid w:val="0057749C"/>
    <w:rsid w:val="00580221"/>
    <w:rsid w:val="0058024C"/>
    <w:rsid w:val="0058099B"/>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57C"/>
    <w:rsid w:val="00585D4B"/>
    <w:rsid w:val="00585DEB"/>
    <w:rsid w:val="005860A1"/>
    <w:rsid w:val="005863D9"/>
    <w:rsid w:val="0058741F"/>
    <w:rsid w:val="00587A81"/>
    <w:rsid w:val="00590035"/>
    <w:rsid w:val="00590517"/>
    <w:rsid w:val="005915A1"/>
    <w:rsid w:val="00591C70"/>
    <w:rsid w:val="00591CFD"/>
    <w:rsid w:val="00591D02"/>
    <w:rsid w:val="0059294A"/>
    <w:rsid w:val="00592BB4"/>
    <w:rsid w:val="00592D4B"/>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4F64"/>
    <w:rsid w:val="005A5C22"/>
    <w:rsid w:val="005A6361"/>
    <w:rsid w:val="005A63BF"/>
    <w:rsid w:val="005A6413"/>
    <w:rsid w:val="005A66C3"/>
    <w:rsid w:val="005A787A"/>
    <w:rsid w:val="005B02F1"/>
    <w:rsid w:val="005B0394"/>
    <w:rsid w:val="005B0482"/>
    <w:rsid w:val="005B06DF"/>
    <w:rsid w:val="005B0719"/>
    <w:rsid w:val="005B0A36"/>
    <w:rsid w:val="005B0D92"/>
    <w:rsid w:val="005B1251"/>
    <w:rsid w:val="005B17F3"/>
    <w:rsid w:val="005B18F0"/>
    <w:rsid w:val="005B1C56"/>
    <w:rsid w:val="005B1FB5"/>
    <w:rsid w:val="005B27B9"/>
    <w:rsid w:val="005B2B14"/>
    <w:rsid w:val="005B3102"/>
    <w:rsid w:val="005B36E3"/>
    <w:rsid w:val="005B3795"/>
    <w:rsid w:val="005B4FAF"/>
    <w:rsid w:val="005B5024"/>
    <w:rsid w:val="005B53C2"/>
    <w:rsid w:val="005B5682"/>
    <w:rsid w:val="005B586B"/>
    <w:rsid w:val="005B5F30"/>
    <w:rsid w:val="005B63DE"/>
    <w:rsid w:val="005B6502"/>
    <w:rsid w:val="005B6BD8"/>
    <w:rsid w:val="005B7040"/>
    <w:rsid w:val="005C0018"/>
    <w:rsid w:val="005C00ED"/>
    <w:rsid w:val="005C0247"/>
    <w:rsid w:val="005C02BB"/>
    <w:rsid w:val="005C0A32"/>
    <w:rsid w:val="005C0B59"/>
    <w:rsid w:val="005C0ED4"/>
    <w:rsid w:val="005C0F3C"/>
    <w:rsid w:val="005C1472"/>
    <w:rsid w:val="005C1D6C"/>
    <w:rsid w:val="005C2330"/>
    <w:rsid w:val="005C2349"/>
    <w:rsid w:val="005C24C2"/>
    <w:rsid w:val="005C2DFF"/>
    <w:rsid w:val="005C30F8"/>
    <w:rsid w:val="005C3158"/>
    <w:rsid w:val="005C33A0"/>
    <w:rsid w:val="005C4A11"/>
    <w:rsid w:val="005C5CC8"/>
    <w:rsid w:val="005C5F4F"/>
    <w:rsid w:val="005C6668"/>
    <w:rsid w:val="005C6E02"/>
    <w:rsid w:val="005C7E97"/>
    <w:rsid w:val="005D03B1"/>
    <w:rsid w:val="005D043F"/>
    <w:rsid w:val="005D12B7"/>
    <w:rsid w:val="005D166B"/>
    <w:rsid w:val="005D1DC6"/>
    <w:rsid w:val="005D2494"/>
    <w:rsid w:val="005D2D2C"/>
    <w:rsid w:val="005D3358"/>
    <w:rsid w:val="005D3646"/>
    <w:rsid w:val="005D3796"/>
    <w:rsid w:val="005D3B2D"/>
    <w:rsid w:val="005D3E72"/>
    <w:rsid w:val="005D4151"/>
    <w:rsid w:val="005D45EB"/>
    <w:rsid w:val="005D4D16"/>
    <w:rsid w:val="005D4DC8"/>
    <w:rsid w:val="005D5E21"/>
    <w:rsid w:val="005D62B8"/>
    <w:rsid w:val="005D6A4E"/>
    <w:rsid w:val="005D6A92"/>
    <w:rsid w:val="005D6DEB"/>
    <w:rsid w:val="005D7081"/>
    <w:rsid w:val="005D7296"/>
    <w:rsid w:val="005E0592"/>
    <w:rsid w:val="005E122D"/>
    <w:rsid w:val="005E1332"/>
    <w:rsid w:val="005E1739"/>
    <w:rsid w:val="005E19D8"/>
    <w:rsid w:val="005E1B51"/>
    <w:rsid w:val="005E2013"/>
    <w:rsid w:val="005E26C1"/>
    <w:rsid w:val="005E3A32"/>
    <w:rsid w:val="005E40E6"/>
    <w:rsid w:val="005E4288"/>
    <w:rsid w:val="005E4AEF"/>
    <w:rsid w:val="005E52C1"/>
    <w:rsid w:val="005E58C6"/>
    <w:rsid w:val="005E5FEA"/>
    <w:rsid w:val="005E60EF"/>
    <w:rsid w:val="005E64B0"/>
    <w:rsid w:val="005E6789"/>
    <w:rsid w:val="005E685B"/>
    <w:rsid w:val="005E6A8B"/>
    <w:rsid w:val="005E7CF5"/>
    <w:rsid w:val="005E7E2A"/>
    <w:rsid w:val="005F0391"/>
    <w:rsid w:val="005F0AE4"/>
    <w:rsid w:val="005F1040"/>
    <w:rsid w:val="005F1433"/>
    <w:rsid w:val="005F1DA4"/>
    <w:rsid w:val="005F1EA8"/>
    <w:rsid w:val="005F21D0"/>
    <w:rsid w:val="005F2A24"/>
    <w:rsid w:val="005F32EE"/>
    <w:rsid w:val="005F3D0F"/>
    <w:rsid w:val="005F3D40"/>
    <w:rsid w:val="005F463D"/>
    <w:rsid w:val="005F46E0"/>
    <w:rsid w:val="005F4C98"/>
    <w:rsid w:val="005F5842"/>
    <w:rsid w:val="005F5996"/>
    <w:rsid w:val="005F6F8C"/>
    <w:rsid w:val="005F7C5B"/>
    <w:rsid w:val="006007C7"/>
    <w:rsid w:val="006009C3"/>
    <w:rsid w:val="00600F20"/>
    <w:rsid w:val="00601198"/>
    <w:rsid w:val="00601D47"/>
    <w:rsid w:val="00602382"/>
    <w:rsid w:val="006024C0"/>
    <w:rsid w:val="00602856"/>
    <w:rsid w:val="00602DC5"/>
    <w:rsid w:val="00603735"/>
    <w:rsid w:val="00603EAB"/>
    <w:rsid w:val="006040DB"/>
    <w:rsid w:val="00604460"/>
    <w:rsid w:val="006048F3"/>
    <w:rsid w:val="0060494B"/>
    <w:rsid w:val="00605D29"/>
    <w:rsid w:val="00605E76"/>
    <w:rsid w:val="00606241"/>
    <w:rsid w:val="00606A0C"/>
    <w:rsid w:val="006070C1"/>
    <w:rsid w:val="00607630"/>
    <w:rsid w:val="00607692"/>
    <w:rsid w:val="00607699"/>
    <w:rsid w:val="006076E5"/>
    <w:rsid w:val="0060773B"/>
    <w:rsid w:val="00610BBD"/>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18C6"/>
    <w:rsid w:val="00632115"/>
    <w:rsid w:val="00632D8E"/>
    <w:rsid w:val="00633401"/>
    <w:rsid w:val="00634546"/>
    <w:rsid w:val="00634E56"/>
    <w:rsid w:val="006353E5"/>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2D9"/>
    <w:rsid w:val="0064565B"/>
    <w:rsid w:val="0064579D"/>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3206"/>
    <w:rsid w:val="00655503"/>
    <w:rsid w:val="00656690"/>
    <w:rsid w:val="00656767"/>
    <w:rsid w:val="0065690A"/>
    <w:rsid w:val="00656A12"/>
    <w:rsid w:val="00656DCF"/>
    <w:rsid w:val="00657AFC"/>
    <w:rsid w:val="006609FF"/>
    <w:rsid w:val="00660CEE"/>
    <w:rsid w:val="006615D0"/>
    <w:rsid w:val="0066176F"/>
    <w:rsid w:val="00662352"/>
    <w:rsid w:val="006635DE"/>
    <w:rsid w:val="0066454E"/>
    <w:rsid w:val="006646D9"/>
    <w:rsid w:val="00664E1F"/>
    <w:rsid w:val="00665601"/>
    <w:rsid w:val="006663E9"/>
    <w:rsid w:val="00666561"/>
    <w:rsid w:val="00666981"/>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77DE2"/>
    <w:rsid w:val="006800EB"/>
    <w:rsid w:val="006802AB"/>
    <w:rsid w:val="006808FC"/>
    <w:rsid w:val="00680C71"/>
    <w:rsid w:val="00680D45"/>
    <w:rsid w:val="00681579"/>
    <w:rsid w:val="006817AD"/>
    <w:rsid w:val="00681D6B"/>
    <w:rsid w:val="00682357"/>
    <w:rsid w:val="00682463"/>
    <w:rsid w:val="00682541"/>
    <w:rsid w:val="006831B1"/>
    <w:rsid w:val="006847E4"/>
    <w:rsid w:val="00684D03"/>
    <w:rsid w:val="00684DD1"/>
    <w:rsid w:val="00685AD5"/>
    <w:rsid w:val="00685D1B"/>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96E46"/>
    <w:rsid w:val="006A03A4"/>
    <w:rsid w:val="006A05A3"/>
    <w:rsid w:val="006A1391"/>
    <w:rsid w:val="006A164A"/>
    <w:rsid w:val="006A1E15"/>
    <w:rsid w:val="006A2848"/>
    <w:rsid w:val="006A3437"/>
    <w:rsid w:val="006A40FB"/>
    <w:rsid w:val="006A415E"/>
    <w:rsid w:val="006A43AD"/>
    <w:rsid w:val="006A440C"/>
    <w:rsid w:val="006A469B"/>
    <w:rsid w:val="006A4B4F"/>
    <w:rsid w:val="006A4C0A"/>
    <w:rsid w:val="006A4D8B"/>
    <w:rsid w:val="006A53D1"/>
    <w:rsid w:val="006A64C4"/>
    <w:rsid w:val="006A6B46"/>
    <w:rsid w:val="006A6C24"/>
    <w:rsid w:val="006A7051"/>
    <w:rsid w:val="006A74DB"/>
    <w:rsid w:val="006A7D5E"/>
    <w:rsid w:val="006B163E"/>
    <w:rsid w:val="006B18B1"/>
    <w:rsid w:val="006B193B"/>
    <w:rsid w:val="006B1B4E"/>
    <w:rsid w:val="006B23AB"/>
    <w:rsid w:val="006B2723"/>
    <w:rsid w:val="006B28B3"/>
    <w:rsid w:val="006B2B83"/>
    <w:rsid w:val="006B2BE9"/>
    <w:rsid w:val="006B318A"/>
    <w:rsid w:val="006B366B"/>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35C4"/>
    <w:rsid w:val="006C4D35"/>
    <w:rsid w:val="006C4E7E"/>
    <w:rsid w:val="006C4F2C"/>
    <w:rsid w:val="006C4FE5"/>
    <w:rsid w:val="006C53C7"/>
    <w:rsid w:val="006C5C91"/>
    <w:rsid w:val="006C62D0"/>
    <w:rsid w:val="006C6581"/>
    <w:rsid w:val="006C6A0D"/>
    <w:rsid w:val="006C6C94"/>
    <w:rsid w:val="006C7593"/>
    <w:rsid w:val="006D02B6"/>
    <w:rsid w:val="006D060D"/>
    <w:rsid w:val="006D0C1A"/>
    <w:rsid w:val="006D14D3"/>
    <w:rsid w:val="006D17B2"/>
    <w:rsid w:val="006D1942"/>
    <w:rsid w:val="006D1BEB"/>
    <w:rsid w:val="006D1E64"/>
    <w:rsid w:val="006D2014"/>
    <w:rsid w:val="006D29A6"/>
    <w:rsid w:val="006D2C28"/>
    <w:rsid w:val="006D2ECD"/>
    <w:rsid w:val="006D348C"/>
    <w:rsid w:val="006D38E4"/>
    <w:rsid w:val="006D3910"/>
    <w:rsid w:val="006D3C20"/>
    <w:rsid w:val="006D40FB"/>
    <w:rsid w:val="006D49ED"/>
    <w:rsid w:val="006D531D"/>
    <w:rsid w:val="006D542C"/>
    <w:rsid w:val="006D6C36"/>
    <w:rsid w:val="006D6DDC"/>
    <w:rsid w:val="006D72A9"/>
    <w:rsid w:val="006D7AEB"/>
    <w:rsid w:val="006E00BB"/>
    <w:rsid w:val="006E02FD"/>
    <w:rsid w:val="006E0CBF"/>
    <w:rsid w:val="006E0FB2"/>
    <w:rsid w:val="006E1629"/>
    <w:rsid w:val="006E1BE7"/>
    <w:rsid w:val="006E1CA1"/>
    <w:rsid w:val="006E1D8C"/>
    <w:rsid w:val="006E1F6B"/>
    <w:rsid w:val="006E2121"/>
    <w:rsid w:val="006E239F"/>
    <w:rsid w:val="006E2992"/>
    <w:rsid w:val="006E3527"/>
    <w:rsid w:val="006E3F98"/>
    <w:rsid w:val="006E4DA4"/>
    <w:rsid w:val="006E4FCB"/>
    <w:rsid w:val="006E52A1"/>
    <w:rsid w:val="006E52DE"/>
    <w:rsid w:val="006E5C60"/>
    <w:rsid w:val="006E5D98"/>
    <w:rsid w:val="006E6D56"/>
    <w:rsid w:val="006F05F1"/>
    <w:rsid w:val="006F0FC5"/>
    <w:rsid w:val="006F1FCE"/>
    <w:rsid w:val="006F2B62"/>
    <w:rsid w:val="006F3075"/>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4FBB"/>
    <w:rsid w:val="00705840"/>
    <w:rsid w:val="0070588F"/>
    <w:rsid w:val="00705C05"/>
    <w:rsid w:val="00706308"/>
    <w:rsid w:val="00706962"/>
    <w:rsid w:val="00706BD7"/>
    <w:rsid w:val="00706CD8"/>
    <w:rsid w:val="00706E7F"/>
    <w:rsid w:val="007072DE"/>
    <w:rsid w:val="007101F1"/>
    <w:rsid w:val="0071071E"/>
    <w:rsid w:val="00710970"/>
    <w:rsid w:val="00710DF2"/>
    <w:rsid w:val="007111BF"/>
    <w:rsid w:val="00711396"/>
    <w:rsid w:val="0071167D"/>
    <w:rsid w:val="0071250F"/>
    <w:rsid w:val="00712E0B"/>
    <w:rsid w:val="0071386B"/>
    <w:rsid w:val="00713FB5"/>
    <w:rsid w:val="007145EF"/>
    <w:rsid w:val="00714608"/>
    <w:rsid w:val="00714F23"/>
    <w:rsid w:val="00715152"/>
    <w:rsid w:val="007156B4"/>
    <w:rsid w:val="007156C3"/>
    <w:rsid w:val="00715D6D"/>
    <w:rsid w:val="0071604F"/>
    <w:rsid w:val="00716495"/>
    <w:rsid w:val="00717623"/>
    <w:rsid w:val="00717D8E"/>
    <w:rsid w:val="00717DD3"/>
    <w:rsid w:val="00720142"/>
    <w:rsid w:val="00720532"/>
    <w:rsid w:val="007205C7"/>
    <w:rsid w:val="0072111B"/>
    <w:rsid w:val="00721142"/>
    <w:rsid w:val="00721957"/>
    <w:rsid w:val="00721995"/>
    <w:rsid w:val="00722809"/>
    <w:rsid w:val="00722C95"/>
    <w:rsid w:val="00723006"/>
    <w:rsid w:val="00723AFA"/>
    <w:rsid w:val="0072434E"/>
    <w:rsid w:val="0072479C"/>
    <w:rsid w:val="007250D1"/>
    <w:rsid w:val="007258CC"/>
    <w:rsid w:val="00725F8D"/>
    <w:rsid w:val="00726533"/>
    <w:rsid w:val="00727306"/>
    <w:rsid w:val="00727EA5"/>
    <w:rsid w:val="007301ED"/>
    <w:rsid w:val="007310D6"/>
    <w:rsid w:val="0073197A"/>
    <w:rsid w:val="0073217B"/>
    <w:rsid w:val="0073247D"/>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3BA6"/>
    <w:rsid w:val="00744366"/>
    <w:rsid w:val="007444F5"/>
    <w:rsid w:val="0074581D"/>
    <w:rsid w:val="00745D07"/>
    <w:rsid w:val="00745D16"/>
    <w:rsid w:val="00745F85"/>
    <w:rsid w:val="007466AE"/>
    <w:rsid w:val="00746A4F"/>
    <w:rsid w:val="00746C4E"/>
    <w:rsid w:val="0074791F"/>
    <w:rsid w:val="0074799E"/>
    <w:rsid w:val="007501FF"/>
    <w:rsid w:val="00750327"/>
    <w:rsid w:val="007503C6"/>
    <w:rsid w:val="007505EA"/>
    <w:rsid w:val="00750BCD"/>
    <w:rsid w:val="00750BD6"/>
    <w:rsid w:val="00750E8A"/>
    <w:rsid w:val="00751002"/>
    <w:rsid w:val="00751149"/>
    <w:rsid w:val="00751813"/>
    <w:rsid w:val="00751CE5"/>
    <w:rsid w:val="00751DF0"/>
    <w:rsid w:val="007520A1"/>
    <w:rsid w:val="00752D1B"/>
    <w:rsid w:val="00752E31"/>
    <w:rsid w:val="0075348B"/>
    <w:rsid w:val="00753D84"/>
    <w:rsid w:val="00754104"/>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68B"/>
    <w:rsid w:val="00766C85"/>
    <w:rsid w:val="00766E99"/>
    <w:rsid w:val="00766FD1"/>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0EF3"/>
    <w:rsid w:val="00791846"/>
    <w:rsid w:val="00791BCD"/>
    <w:rsid w:val="00792676"/>
    <w:rsid w:val="00792BF3"/>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5B51"/>
    <w:rsid w:val="007A6324"/>
    <w:rsid w:val="007A6EC2"/>
    <w:rsid w:val="007A6FEC"/>
    <w:rsid w:val="007A71E2"/>
    <w:rsid w:val="007A77AB"/>
    <w:rsid w:val="007A783B"/>
    <w:rsid w:val="007B0A78"/>
    <w:rsid w:val="007B0B60"/>
    <w:rsid w:val="007B0C5C"/>
    <w:rsid w:val="007B1166"/>
    <w:rsid w:val="007B1399"/>
    <w:rsid w:val="007B1783"/>
    <w:rsid w:val="007B1BCD"/>
    <w:rsid w:val="007B2578"/>
    <w:rsid w:val="007B2C50"/>
    <w:rsid w:val="007B2CF0"/>
    <w:rsid w:val="007B3CD9"/>
    <w:rsid w:val="007B4AEB"/>
    <w:rsid w:val="007B4DC2"/>
    <w:rsid w:val="007B4E79"/>
    <w:rsid w:val="007B5047"/>
    <w:rsid w:val="007B527A"/>
    <w:rsid w:val="007B52B0"/>
    <w:rsid w:val="007B5373"/>
    <w:rsid w:val="007B59C8"/>
    <w:rsid w:val="007B5B2D"/>
    <w:rsid w:val="007B61F3"/>
    <w:rsid w:val="007B67A8"/>
    <w:rsid w:val="007B6920"/>
    <w:rsid w:val="007B735D"/>
    <w:rsid w:val="007B78DB"/>
    <w:rsid w:val="007B7A83"/>
    <w:rsid w:val="007B7B13"/>
    <w:rsid w:val="007B7BA8"/>
    <w:rsid w:val="007B7CC1"/>
    <w:rsid w:val="007C0010"/>
    <w:rsid w:val="007C0237"/>
    <w:rsid w:val="007C037C"/>
    <w:rsid w:val="007C17A0"/>
    <w:rsid w:val="007C268F"/>
    <w:rsid w:val="007C2B6B"/>
    <w:rsid w:val="007C3689"/>
    <w:rsid w:val="007C3CCB"/>
    <w:rsid w:val="007C46EA"/>
    <w:rsid w:val="007C5148"/>
    <w:rsid w:val="007C5397"/>
    <w:rsid w:val="007C55D4"/>
    <w:rsid w:val="007C5A1D"/>
    <w:rsid w:val="007C5C8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384"/>
    <w:rsid w:val="007D6825"/>
    <w:rsid w:val="007D7D7C"/>
    <w:rsid w:val="007D7FE3"/>
    <w:rsid w:val="007E04AD"/>
    <w:rsid w:val="007E04AF"/>
    <w:rsid w:val="007E08B9"/>
    <w:rsid w:val="007E173C"/>
    <w:rsid w:val="007E20A0"/>
    <w:rsid w:val="007E2E6A"/>
    <w:rsid w:val="007E329C"/>
    <w:rsid w:val="007E32D5"/>
    <w:rsid w:val="007E379C"/>
    <w:rsid w:val="007E453E"/>
    <w:rsid w:val="007E48DE"/>
    <w:rsid w:val="007E4D36"/>
    <w:rsid w:val="007E4ECC"/>
    <w:rsid w:val="007E5660"/>
    <w:rsid w:val="007E7651"/>
    <w:rsid w:val="007E7724"/>
    <w:rsid w:val="007E7770"/>
    <w:rsid w:val="007E7879"/>
    <w:rsid w:val="007E7A56"/>
    <w:rsid w:val="007F0D4F"/>
    <w:rsid w:val="007F107E"/>
    <w:rsid w:val="007F16A4"/>
    <w:rsid w:val="007F1937"/>
    <w:rsid w:val="007F1CE1"/>
    <w:rsid w:val="007F3EC5"/>
    <w:rsid w:val="007F48F0"/>
    <w:rsid w:val="007F4A49"/>
    <w:rsid w:val="007F4F71"/>
    <w:rsid w:val="007F56AC"/>
    <w:rsid w:val="007F59E9"/>
    <w:rsid w:val="007F653F"/>
    <w:rsid w:val="007F6645"/>
    <w:rsid w:val="007F6E12"/>
    <w:rsid w:val="007F76DC"/>
    <w:rsid w:val="007F7956"/>
    <w:rsid w:val="007F7DF8"/>
    <w:rsid w:val="007F7F29"/>
    <w:rsid w:val="00800089"/>
    <w:rsid w:val="0080019A"/>
    <w:rsid w:val="008003BE"/>
    <w:rsid w:val="0080058C"/>
    <w:rsid w:val="0080090E"/>
    <w:rsid w:val="008016F3"/>
    <w:rsid w:val="0080203D"/>
    <w:rsid w:val="00802413"/>
    <w:rsid w:val="00802E39"/>
    <w:rsid w:val="008036B2"/>
    <w:rsid w:val="00803A0A"/>
    <w:rsid w:val="00803DB8"/>
    <w:rsid w:val="00803F12"/>
    <w:rsid w:val="008048A4"/>
    <w:rsid w:val="00805B35"/>
    <w:rsid w:val="00805F80"/>
    <w:rsid w:val="00806340"/>
    <w:rsid w:val="008064EE"/>
    <w:rsid w:val="0080706C"/>
    <w:rsid w:val="008074EA"/>
    <w:rsid w:val="00807A36"/>
    <w:rsid w:val="00807B15"/>
    <w:rsid w:val="00810CE5"/>
    <w:rsid w:val="00811595"/>
    <w:rsid w:val="00811887"/>
    <w:rsid w:val="00811E6F"/>
    <w:rsid w:val="00811F70"/>
    <w:rsid w:val="00812217"/>
    <w:rsid w:val="0081249B"/>
    <w:rsid w:val="00813986"/>
    <w:rsid w:val="00813A30"/>
    <w:rsid w:val="00814317"/>
    <w:rsid w:val="00814CED"/>
    <w:rsid w:val="00816747"/>
    <w:rsid w:val="00816A0D"/>
    <w:rsid w:val="00816ADA"/>
    <w:rsid w:val="00817065"/>
    <w:rsid w:val="008171BB"/>
    <w:rsid w:val="00817A64"/>
    <w:rsid w:val="00817BD0"/>
    <w:rsid w:val="00817D8F"/>
    <w:rsid w:val="00817FA8"/>
    <w:rsid w:val="00817FC3"/>
    <w:rsid w:val="00820881"/>
    <w:rsid w:val="0082098C"/>
    <w:rsid w:val="008209A5"/>
    <w:rsid w:val="00820CC1"/>
    <w:rsid w:val="0082155E"/>
    <w:rsid w:val="0082198A"/>
    <w:rsid w:val="00822051"/>
    <w:rsid w:val="008224CF"/>
    <w:rsid w:val="00823275"/>
    <w:rsid w:val="00823AAF"/>
    <w:rsid w:val="00823B2A"/>
    <w:rsid w:val="00823D23"/>
    <w:rsid w:val="008245F8"/>
    <w:rsid w:val="00824AF4"/>
    <w:rsid w:val="00824DD7"/>
    <w:rsid w:val="0082537E"/>
    <w:rsid w:val="008257CD"/>
    <w:rsid w:val="0082608B"/>
    <w:rsid w:val="00826713"/>
    <w:rsid w:val="00826992"/>
    <w:rsid w:val="00826B1E"/>
    <w:rsid w:val="00826B61"/>
    <w:rsid w:val="00826EA4"/>
    <w:rsid w:val="0082776C"/>
    <w:rsid w:val="00827DE9"/>
    <w:rsid w:val="0083048B"/>
    <w:rsid w:val="00830574"/>
    <w:rsid w:val="008308D7"/>
    <w:rsid w:val="00830C9F"/>
    <w:rsid w:val="008317AA"/>
    <w:rsid w:val="00831B4B"/>
    <w:rsid w:val="00832239"/>
    <w:rsid w:val="0083227C"/>
    <w:rsid w:val="00832946"/>
    <w:rsid w:val="0083298D"/>
    <w:rsid w:val="0083310D"/>
    <w:rsid w:val="008331A0"/>
    <w:rsid w:val="008332E7"/>
    <w:rsid w:val="00833915"/>
    <w:rsid w:val="00833A94"/>
    <w:rsid w:val="00833ABE"/>
    <w:rsid w:val="0083484B"/>
    <w:rsid w:val="00834974"/>
    <w:rsid w:val="008354E1"/>
    <w:rsid w:val="008359A9"/>
    <w:rsid w:val="00836504"/>
    <w:rsid w:val="00836A5F"/>
    <w:rsid w:val="00837557"/>
    <w:rsid w:val="00837FA5"/>
    <w:rsid w:val="008401DA"/>
    <w:rsid w:val="0084034F"/>
    <w:rsid w:val="008408F6"/>
    <w:rsid w:val="00840E8C"/>
    <w:rsid w:val="0084109D"/>
    <w:rsid w:val="00841572"/>
    <w:rsid w:val="00841CD5"/>
    <w:rsid w:val="008421B8"/>
    <w:rsid w:val="00842216"/>
    <w:rsid w:val="00842926"/>
    <w:rsid w:val="00842A62"/>
    <w:rsid w:val="00842DEB"/>
    <w:rsid w:val="008434A4"/>
    <w:rsid w:val="00843A46"/>
    <w:rsid w:val="00844501"/>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4E58"/>
    <w:rsid w:val="00865FCE"/>
    <w:rsid w:val="008666E3"/>
    <w:rsid w:val="00867476"/>
    <w:rsid w:val="0087002E"/>
    <w:rsid w:val="0087152A"/>
    <w:rsid w:val="00871606"/>
    <w:rsid w:val="008724FF"/>
    <w:rsid w:val="0087260F"/>
    <w:rsid w:val="008727C7"/>
    <w:rsid w:val="00873021"/>
    <w:rsid w:val="00873168"/>
    <w:rsid w:val="0087424C"/>
    <w:rsid w:val="0087460F"/>
    <w:rsid w:val="0087489A"/>
    <w:rsid w:val="00874E43"/>
    <w:rsid w:val="008750B1"/>
    <w:rsid w:val="00875319"/>
    <w:rsid w:val="00875714"/>
    <w:rsid w:val="008764D9"/>
    <w:rsid w:val="00876719"/>
    <w:rsid w:val="008772F6"/>
    <w:rsid w:val="0087743F"/>
    <w:rsid w:val="00877BF0"/>
    <w:rsid w:val="00880E17"/>
    <w:rsid w:val="008815D2"/>
    <w:rsid w:val="00883CCC"/>
    <w:rsid w:val="00884722"/>
    <w:rsid w:val="00884B0C"/>
    <w:rsid w:val="00884BBB"/>
    <w:rsid w:val="00884F42"/>
    <w:rsid w:val="0088552B"/>
    <w:rsid w:val="00885665"/>
    <w:rsid w:val="00885C11"/>
    <w:rsid w:val="0088653A"/>
    <w:rsid w:val="00886AC1"/>
    <w:rsid w:val="00886BB9"/>
    <w:rsid w:val="008870F0"/>
    <w:rsid w:val="00887131"/>
    <w:rsid w:val="008876AE"/>
    <w:rsid w:val="00887B52"/>
    <w:rsid w:val="00887BDC"/>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EA0"/>
    <w:rsid w:val="00893F2D"/>
    <w:rsid w:val="00894487"/>
    <w:rsid w:val="0089469D"/>
    <w:rsid w:val="0089515A"/>
    <w:rsid w:val="00895752"/>
    <w:rsid w:val="00895FAA"/>
    <w:rsid w:val="00896208"/>
    <w:rsid w:val="00896CC0"/>
    <w:rsid w:val="008977F3"/>
    <w:rsid w:val="00897938"/>
    <w:rsid w:val="00897A4F"/>
    <w:rsid w:val="00897AC1"/>
    <w:rsid w:val="008A0B6C"/>
    <w:rsid w:val="008A163A"/>
    <w:rsid w:val="008A1884"/>
    <w:rsid w:val="008A18B3"/>
    <w:rsid w:val="008A215A"/>
    <w:rsid w:val="008A2188"/>
    <w:rsid w:val="008A2E3C"/>
    <w:rsid w:val="008A36A4"/>
    <w:rsid w:val="008A40D4"/>
    <w:rsid w:val="008A48BC"/>
    <w:rsid w:val="008A5067"/>
    <w:rsid w:val="008A57EC"/>
    <w:rsid w:val="008A5BD4"/>
    <w:rsid w:val="008A5EB7"/>
    <w:rsid w:val="008A64A3"/>
    <w:rsid w:val="008A6502"/>
    <w:rsid w:val="008A6B83"/>
    <w:rsid w:val="008A6D7D"/>
    <w:rsid w:val="008A6FFC"/>
    <w:rsid w:val="008A78BE"/>
    <w:rsid w:val="008B0497"/>
    <w:rsid w:val="008B08B0"/>
    <w:rsid w:val="008B0A8B"/>
    <w:rsid w:val="008B0AD6"/>
    <w:rsid w:val="008B13A0"/>
    <w:rsid w:val="008B13F7"/>
    <w:rsid w:val="008B15A4"/>
    <w:rsid w:val="008B164A"/>
    <w:rsid w:val="008B1B30"/>
    <w:rsid w:val="008B1F37"/>
    <w:rsid w:val="008B3016"/>
    <w:rsid w:val="008B36FC"/>
    <w:rsid w:val="008B430F"/>
    <w:rsid w:val="008B4B95"/>
    <w:rsid w:val="008B4FC3"/>
    <w:rsid w:val="008B5CD1"/>
    <w:rsid w:val="008B6497"/>
    <w:rsid w:val="008B6EF1"/>
    <w:rsid w:val="008B72D1"/>
    <w:rsid w:val="008C00BD"/>
    <w:rsid w:val="008C0CCB"/>
    <w:rsid w:val="008C10F2"/>
    <w:rsid w:val="008C11EB"/>
    <w:rsid w:val="008C1568"/>
    <w:rsid w:val="008C20E8"/>
    <w:rsid w:val="008C287A"/>
    <w:rsid w:val="008C32A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37AC"/>
    <w:rsid w:val="008D4137"/>
    <w:rsid w:val="008D4293"/>
    <w:rsid w:val="008D4799"/>
    <w:rsid w:val="008D522D"/>
    <w:rsid w:val="008D616B"/>
    <w:rsid w:val="008D64E4"/>
    <w:rsid w:val="008D6CB0"/>
    <w:rsid w:val="008D7059"/>
    <w:rsid w:val="008D7A33"/>
    <w:rsid w:val="008D7BDD"/>
    <w:rsid w:val="008D7CD9"/>
    <w:rsid w:val="008E0008"/>
    <w:rsid w:val="008E0130"/>
    <w:rsid w:val="008E01A1"/>
    <w:rsid w:val="008E0303"/>
    <w:rsid w:val="008E1265"/>
    <w:rsid w:val="008E133D"/>
    <w:rsid w:val="008E1D6F"/>
    <w:rsid w:val="008E2718"/>
    <w:rsid w:val="008E2904"/>
    <w:rsid w:val="008E2F07"/>
    <w:rsid w:val="008E3287"/>
    <w:rsid w:val="008E3671"/>
    <w:rsid w:val="008E3805"/>
    <w:rsid w:val="008E384D"/>
    <w:rsid w:val="008E3A82"/>
    <w:rsid w:val="008E3B0E"/>
    <w:rsid w:val="008E405F"/>
    <w:rsid w:val="008E4770"/>
    <w:rsid w:val="008E526A"/>
    <w:rsid w:val="008E5571"/>
    <w:rsid w:val="008E5637"/>
    <w:rsid w:val="008E57DE"/>
    <w:rsid w:val="008E5B20"/>
    <w:rsid w:val="008E703A"/>
    <w:rsid w:val="008E7ABB"/>
    <w:rsid w:val="008E7D8A"/>
    <w:rsid w:val="008E7DBB"/>
    <w:rsid w:val="008F051C"/>
    <w:rsid w:val="008F0725"/>
    <w:rsid w:val="008F0982"/>
    <w:rsid w:val="008F1052"/>
    <w:rsid w:val="008F1181"/>
    <w:rsid w:val="008F1337"/>
    <w:rsid w:val="008F1881"/>
    <w:rsid w:val="008F18C0"/>
    <w:rsid w:val="008F1BAB"/>
    <w:rsid w:val="008F2060"/>
    <w:rsid w:val="008F2D6B"/>
    <w:rsid w:val="008F32ED"/>
    <w:rsid w:val="008F39FC"/>
    <w:rsid w:val="008F3E69"/>
    <w:rsid w:val="008F4026"/>
    <w:rsid w:val="008F43F8"/>
    <w:rsid w:val="008F4B45"/>
    <w:rsid w:val="008F616C"/>
    <w:rsid w:val="008F646C"/>
    <w:rsid w:val="008F6610"/>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074FB"/>
    <w:rsid w:val="00910153"/>
    <w:rsid w:val="009109CB"/>
    <w:rsid w:val="00910F89"/>
    <w:rsid w:val="00911A4C"/>
    <w:rsid w:val="00911F3E"/>
    <w:rsid w:val="0091201A"/>
    <w:rsid w:val="00912389"/>
    <w:rsid w:val="0091246A"/>
    <w:rsid w:val="00912678"/>
    <w:rsid w:val="00912FE4"/>
    <w:rsid w:val="0091411C"/>
    <w:rsid w:val="00914457"/>
    <w:rsid w:val="00914778"/>
    <w:rsid w:val="00914CA2"/>
    <w:rsid w:val="009158D3"/>
    <w:rsid w:val="00915DEE"/>
    <w:rsid w:val="0091794B"/>
    <w:rsid w:val="00917A4D"/>
    <w:rsid w:val="00920233"/>
    <w:rsid w:val="00920322"/>
    <w:rsid w:val="00920333"/>
    <w:rsid w:val="00920389"/>
    <w:rsid w:val="009203DE"/>
    <w:rsid w:val="0092058C"/>
    <w:rsid w:val="00920EF8"/>
    <w:rsid w:val="00920F68"/>
    <w:rsid w:val="009218ED"/>
    <w:rsid w:val="009221AC"/>
    <w:rsid w:val="009224C7"/>
    <w:rsid w:val="009225D7"/>
    <w:rsid w:val="00922BAA"/>
    <w:rsid w:val="009235C2"/>
    <w:rsid w:val="00923775"/>
    <w:rsid w:val="00923BFD"/>
    <w:rsid w:val="00926705"/>
    <w:rsid w:val="00926F2E"/>
    <w:rsid w:val="0092747E"/>
    <w:rsid w:val="00927C90"/>
    <w:rsid w:val="00930871"/>
    <w:rsid w:val="0093108A"/>
    <w:rsid w:val="009311C9"/>
    <w:rsid w:val="00931701"/>
    <w:rsid w:val="0093171E"/>
    <w:rsid w:val="00931D88"/>
    <w:rsid w:val="00931F7F"/>
    <w:rsid w:val="00932D39"/>
    <w:rsid w:val="00932FAE"/>
    <w:rsid w:val="009335B6"/>
    <w:rsid w:val="00933C9E"/>
    <w:rsid w:val="009340E5"/>
    <w:rsid w:val="00934750"/>
    <w:rsid w:val="00934827"/>
    <w:rsid w:val="0093550A"/>
    <w:rsid w:val="00935F17"/>
    <w:rsid w:val="00935F5A"/>
    <w:rsid w:val="009361A4"/>
    <w:rsid w:val="00936808"/>
    <w:rsid w:val="00936E6D"/>
    <w:rsid w:val="00937569"/>
    <w:rsid w:val="0093776D"/>
    <w:rsid w:val="00940A42"/>
    <w:rsid w:val="00940E5C"/>
    <w:rsid w:val="00941631"/>
    <w:rsid w:val="00941A52"/>
    <w:rsid w:val="009429F5"/>
    <w:rsid w:val="00942D4F"/>
    <w:rsid w:val="00942FDD"/>
    <w:rsid w:val="009430EA"/>
    <w:rsid w:val="00943EC8"/>
    <w:rsid w:val="009441C7"/>
    <w:rsid w:val="0094468C"/>
    <w:rsid w:val="00944DC0"/>
    <w:rsid w:val="0094509D"/>
    <w:rsid w:val="00945318"/>
    <w:rsid w:val="009453F8"/>
    <w:rsid w:val="0094639A"/>
    <w:rsid w:val="009467BA"/>
    <w:rsid w:val="00947AE3"/>
    <w:rsid w:val="00947BFD"/>
    <w:rsid w:val="009501BB"/>
    <w:rsid w:val="00950DB4"/>
    <w:rsid w:val="009511C9"/>
    <w:rsid w:val="009521EE"/>
    <w:rsid w:val="0095331E"/>
    <w:rsid w:val="009534C6"/>
    <w:rsid w:val="00954115"/>
    <w:rsid w:val="0095416D"/>
    <w:rsid w:val="009541C8"/>
    <w:rsid w:val="00954EFA"/>
    <w:rsid w:val="00954EFD"/>
    <w:rsid w:val="00955022"/>
    <w:rsid w:val="009552DA"/>
    <w:rsid w:val="009554D3"/>
    <w:rsid w:val="00955FF2"/>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9BA"/>
    <w:rsid w:val="00964B1F"/>
    <w:rsid w:val="00964BA6"/>
    <w:rsid w:val="00964D21"/>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55B"/>
    <w:rsid w:val="00973D15"/>
    <w:rsid w:val="00973DAD"/>
    <w:rsid w:val="009746D8"/>
    <w:rsid w:val="009752E7"/>
    <w:rsid w:val="00975931"/>
    <w:rsid w:val="00975EDA"/>
    <w:rsid w:val="009770D8"/>
    <w:rsid w:val="009771C4"/>
    <w:rsid w:val="0097794D"/>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089A"/>
    <w:rsid w:val="00991079"/>
    <w:rsid w:val="00991323"/>
    <w:rsid w:val="00991DF7"/>
    <w:rsid w:val="0099213E"/>
    <w:rsid w:val="0099284E"/>
    <w:rsid w:val="00994049"/>
    <w:rsid w:val="00994BB6"/>
    <w:rsid w:val="00994E50"/>
    <w:rsid w:val="00996B41"/>
    <w:rsid w:val="00996BF2"/>
    <w:rsid w:val="009971EC"/>
    <w:rsid w:val="00997D27"/>
    <w:rsid w:val="009A033C"/>
    <w:rsid w:val="009A08AC"/>
    <w:rsid w:val="009A0B2C"/>
    <w:rsid w:val="009A1267"/>
    <w:rsid w:val="009A1439"/>
    <w:rsid w:val="009A1774"/>
    <w:rsid w:val="009A26FC"/>
    <w:rsid w:val="009A2AB1"/>
    <w:rsid w:val="009A322B"/>
    <w:rsid w:val="009A5CE4"/>
    <w:rsid w:val="009A626F"/>
    <w:rsid w:val="009A636C"/>
    <w:rsid w:val="009A6AD9"/>
    <w:rsid w:val="009A6BC4"/>
    <w:rsid w:val="009A777B"/>
    <w:rsid w:val="009A7AC8"/>
    <w:rsid w:val="009B041A"/>
    <w:rsid w:val="009B0B85"/>
    <w:rsid w:val="009B15E9"/>
    <w:rsid w:val="009B1678"/>
    <w:rsid w:val="009B1B24"/>
    <w:rsid w:val="009B2093"/>
    <w:rsid w:val="009B213A"/>
    <w:rsid w:val="009B277E"/>
    <w:rsid w:val="009B29C5"/>
    <w:rsid w:val="009B2A04"/>
    <w:rsid w:val="009B3822"/>
    <w:rsid w:val="009B4219"/>
    <w:rsid w:val="009B47E2"/>
    <w:rsid w:val="009B49ED"/>
    <w:rsid w:val="009B4B1E"/>
    <w:rsid w:val="009B6AFB"/>
    <w:rsid w:val="009B6B6D"/>
    <w:rsid w:val="009B711C"/>
    <w:rsid w:val="009B71C0"/>
    <w:rsid w:val="009B753D"/>
    <w:rsid w:val="009C05BF"/>
    <w:rsid w:val="009C06B4"/>
    <w:rsid w:val="009C0AC0"/>
    <w:rsid w:val="009C11A5"/>
    <w:rsid w:val="009C24B5"/>
    <w:rsid w:val="009C2680"/>
    <w:rsid w:val="009C2967"/>
    <w:rsid w:val="009C32D5"/>
    <w:rsid w:val="009C33DF"/>
    <w:rsid w:val="009C3939"/>
    <w:rsid w:val="009C3A96"/>
    <w:rsid w:val="009C3FA7"/>
    <w:rsid w:val="009C4458"/>
    <w:rsid w:val="009C456A"/>
    <w:rsid w:val="009C5AF7"/>
    <w:rsid w:val="009C5B7A"/>
    <w:rsid w:val="009C68A0"/>
    <w:rsid w:val="009C7880"/>
    <w:rsid w:val="009C7909"/>
    <w:rsid w:val="009C798C"/>
    <w:rsid w:val="009C7B50"/>
    <w:rsid w:val="009D07AC"/>
    <w:rsid w:val="009D1162"/>
    <w:rsid w:val="009D1201"/>
    <w:rsid w:val="009D147A"/>
    <w:rsid w:val="009D1A68"/>
    <w:rsid w:val="009D2117"/>
    <w:rsid w:val="009D234E"/>
    <w:rsid w:val="009D27A4"/>
    <w:rsid w:val="009D388A"/>
    <w:rsid w:val="009D3E59"/>
    <w:rsid w:val="009D485A"/>
    <w:rsid w:val="009D49CA"/>
    <w:rsid w:val="009D5280"/>
    <w:rsid w:val="009D5BB4"/>
    <w:rsid w:val="009D6542"/>
    <w:rsid w:val="009D68A9"/>
    <w:rsid w:val="009D72A1"/>
    <w:rsid w:val="009D7B65"/>
    <w:rsid w:val="009E03FF"/>
    <w:rsid w:val="009E0939"/>
    <w:rsid w:val="009E0971"/>
    <w:rsid w:val="009E0EE4"/>
    <w:rsid w:val="009E179C"/>
    <w:rsid w:val="009E1AD5"/>
    <w:rsid w:val="009E2899"/>
    <w:rsid w:val="009E2C50"/>
    <w:rsid w:val="009E3612"/>
    <w:rsid w:val="009E3C08"/>
    <w:rsid w:val="009E3E93"/>
    <w:rsid w:val="009E4D88"/>
    <w:rsid w:val="009E536F"/>
    <w:rsid w:val="009E5D02"/>
    <w:rsid w:val="009E60D1"/>
    <w:rsid w:val="009E6652"/>
    <w:rsid w:val="009E7A2B"/>
    <w:rsid w:val="009E7F1A"/>
    <w:rsid w:val="009F0464"/>
    <w:rsid w:val="009F05D3"/>
    <w:rsid w:val="009F0E7C"/>
    <w:rsid w:val="009F1498"/>
    <w:rsid w:val="009F1905"/>
    <w:rsid w:val="009F2441"/>
    <w:rsid w:val="009F27B9"/>
    <w:rsid w:val="009F2836"/>
    <w:rsid w:val="009F28A4"/>
    <w:rsid w:val="009F2AFA"/>
    <w:rsid w:val="009F2F9A"/>
    <w:rsid w:val="009F329D"/>
    <w:rsid w:val="009F330B"/>
    <w:rsid w:val="009F4548"/>
    <w:rsid w:val="009F5440"/>
    <w:rsid w:val="009F5D6A"/>
    <w:rsid w:val="009F613F"/>
    <w:rsid w:val="009F6611"/>
    <w:rsid w:val="009F7130"/>
    <w:rsid w:val="009F7919"/>
    <w:rsid w:val="009F799E"/>
    <w:rsid w:val="00A0014F"/>
    <w:rsid w:val="00A00201"/>
    <w:rsid w:val="00A00353"/>
    <w:rsid w:val="00A003C9"/>
    <w:rsid w:val="00A0047F"/>
    <w:rsid w:val="00A00586"/>
    <w:rsid w:val="00A0135E"/>
    <w:rsid w:val="00A01896"/>
    <w:rsid w:val="00A02DDF"/>
    <w:rsid w:val="00A02ED5"/>
    <w:rsid w:val="00A0352C"/>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411C"/>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2540"/>
    <w:rsid w:val="00A3310A"/>
    <w:rsid w:val="00A33191"/>
    <w:rsid w:val="00A33C6A"/>
    <w:rsid w:val="00A34386"/>
    <w:rsid w:val="00A343ED"/>
    <w:rsid w:val="00A3443E"/>
    <w:rsid w:val="00A3479C"/>
    <w:rsid w:val="00A350CA"/>
    <w:rsid w:val="00A3548A"/>
    <w:rsid w:val="00A3571B"/>
    <w:rsid w:val="00A35BE6"/>
    <w:rsid w:val="00A365EE"/>
    <w:rsid w:val="00A3665B"/>
    <w:rsid w:val="00A36A97"/>
    <w:rsid w:val="00A371C0"/>
    <w:rsid w:val="00A37553"/>
    <w:rsid w:val="00A375E3"/>
    <w:rsid w:val="00A377AD"/>
    <w:rsid w:val="00A3781B"/>
    <w:rsid w:val="00A3788D"/>
    <w:rsid w:val="00A378A3"/>
    <w:rsid w:val="00A40CFB"/>
    <w:rsid w:val="00A40FB1"/>
    <w:rsid w:val="00A41431"/>
    <w:rsid w:val="00A4278D"/>
    <w:rsid w:val="00A42A3B"/>
    <w:rsid w:val="00A42EEC"/>
    <w:rsid w:val="00A4337D"/>
    <w:rsid w:val="00A43CBC"/>
    <w:rsid w:val="00A441DA"/>
    <w:rsid w:val="00A4426C"/>
    <w:rsid w:val="00A443A2"/>
    <w:rsid w:val="00A4477A"/>
    <w:rsid w:val="00A44983"/>
    <w:rsid w:val="00A44A7E"/>
    <w:rsid w:val="00A44E6B"/>
    <w:rsid w:val="00A45193"/>
    <w:rsid w:val="00A46370"/>
    <w:rsid w:val="00A46CF5"/>
    <w:rsid w:val="00A47265"/>
    <w:rsid w:val="00A5025B"/>
    <w:rsid w:val="00A502BA"/>
    <w:rsid w:val="00A50406"/>
    <w:rsid w:val="00A50C90"/>
    <w:rsid w:val="00A51BC2"/>
    <w:rsid w:val="00A51E33"/>
    <w:rsid w:val="00A527FF"/>
    <w:rsid w:val="00A528B0"/>
    <w:rsid w:val="00A528D5"/>
    <w:rsid w:val="00A53577"/>
    <w:rsid w:val="00A53806"/>
    <w:rsid w:val="00A53CE7"/>
    <w:rsid w:val="00A53D41"/>
    <w:rsid w:val="00A541A4"/>
    <w:rsid w:val="00A54463"/>
    <w:rsid w:val="00A54D41"/>
    <w:rsid w:val="00A552F5"/>
    <w:rsid w:val="00A55A15"/>
    <w:rsid w:val="00A55B5A"/>
    <w:rsid w:val="00A5630F"/>
    <w:rsid w:val="00A564DA"/>
    <w:rsid w:val="00A56668"/>
    <w:rsid w:val="00A57BBA"/>
    <w:rsid w:val="00A60021"/>
    <w:rsid w:val="00A6016A"/>
    <w:rsid w:val="00A603B8"/>
    <w:rsid w:val="00A60A20"/>
    <w:rsid w:val="00A60B4E"/>
    <w:rsid w:val="00A60E17"/>
    <w:rsid w:val="00A623F0"/>
    <w:rsid w:val="00A624B7"/>
    <w:rsid w:val="00A629D2"/>
    <w:rsid w:val="00A6362F"/>
    <w:rsid w:val="00A6373B"/>
    <w:rsid w:val="00A64731"/>
    <w:rsid w:val="00A6585D"/>
    <w:rsid w:val="00A65B09"/>
    <w:rsid w:val="00A65C09"/>
    <w:rsid w:val="00A65E0A"/>
    <w:rsid w:val="00A66572"/>
    <w:rsid w:val="00A669ED"/>
    <w:rsid w:val="00A669FA"/>
    <w:rsid w:val="00A669FC"/>
    <w:rsid w:val="00A675B6"/>
    <w:rsid w:val="00A67D1D"/>
    <w:rsid w:val="00A67DC9"/>
    <w:rsid w:val="00A67E6A"/>
    <w:rsid w:val="00A67FE1"/>
    <w:rsid w:val="00A702D9"/>
    <w:rsid w:val="00A710BD"/>
    <w:rsid w:val="00A71791"/>
    <w:rsid w:val="00A717CC"/>
    <w:rsid w:val="00A72D24"/>
    <w:rsid w:val="00A72F04"/>
    <w:rsid w:val="00A7360C"/>
    <w:rsid w:val="00A73CFF"/>
    <w:rsid w:val="00A740C8"/>
    <w:rsid w:val="00A74854"/>
    <w:rsid w:val="00A74AC0"/>
    <w:rsid w:val="00A75F6E"/>
    <w:rsid w:val="00A767D7"/>
    <w:rsid w:val="00A76BD6"/>
    <w:rsid w:val="00A76C1E"/>
    <w:rsid w:val="00A76E7C"/>
    <w:rsid w:val="00A7706A"/>
    <w:rsid w:val="00A77305"/>
    <w:rsid w:val="00A77588"/>
    <w:rsid w:val="00A77645"/>
    <w:rsid w:val="00A77800"/>
    <w:rsid w:val="00A77CA7"/>
    <w:rsid w:val="00A80621"/>
    <w:rsid w:val="00A80BA4"/>
    <w:rsid w:val="00A8193A"/>
    <w:rsid w:val="00A81D31"/>
    <w:rsid w:val="00A8213C"/>
    <w:rsid w:val="00A821BB"/>
    <w:rsid w:val="00A82536"/>
    <w:rsid w:val="00A83360"/>
    <w:rsid w:val="00A833BB"/>
    <w:rsid w:val="00A84409"/>
    <w:rsid w:val="00A845D6"/>
    <w:rsid w:val="00A84AE3"/>
    <w:rsid w:val="00A84D14"/>
    <w:rsid w:val="00A85497"/>
    <w:rsid w:val="00A857DB"/>
    <w:rsid w:val="00A85D62"/>
    <w:rsid w:val="00A868EB"/>
    <w:rsid w:val="00A87064"/>
    <w:rsid w:val="00A87250"/>
    <w:rsid w:val="00A873CD"/>
    <w:rsid w:val="00A8760A"/>
    <w:rsid w:val="00A87CFF"/>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4F83"/>
    <w:rsid w:val="00A954D4"/>
    <w:rsid w:val="00A95ADA"/>
    <w:rsid w:val="00A96470"/>
    <w:rsid w:val="00A966E2"/>
    <w:rsid w:val="00A96C58"/>
    <w:rsid w:val="00A96CF4"/>
    <w:rsid w:val="00A96FBE"/>
    <w:rsid w:val="00AA02AE"/>
    <w:rsid w:val="00AA0614"/>
    <w:rsid w:val="00AA099B"/>
    <w:rsid w:val="00AA0F44"/>
    <w:rsid w:val="00AA1AD3"/>
    <w:rsid w:val="00AA1C21"/>
    <w:rsid w:val="00AA2204"/>
    <w:rsid w:val="00AA24A1"/>
    <w:rsid w:val="00AA3363"/>
    <w:rsid w:val="00AA46AC"/>
    <w:rsid w:val="00AA4847"/>
    <w:rsid w:val="00AA50E9"/>
    <w:rsid w:val="00AB014A"/>
    <w:rsid w:val="00AB1878"/>
    <w:rsid w:val="00AB1E21"/>
    <w:rsid w:val="00AB1E30"/>
    <w:rsid w:val="00AB2477"/>
    <w:rsid w:val="00AB24A1"/>
    <w:rsid w:val="00AB3AE5"/>
    <w:rsid w:val="00AB3BEC"/>
    <w:rsid w:val="00AB3EFF"/>
    <w:rsid w:val="00AB4450"/>
    <w:rsid w:val="00AB45B0"/>
    <w:rsid w:val="00AB48F7"/>
    <w:rsid w:val="00AB4FA3"/>
    <w:rsid w:val="00AB56F0"/>
    <w:rsid w:val="00AB5DBD"/>
    <w:rsid w:val="00AB63CC"/>
    <w:rsid w:val="00AB64A1"/>
    <w:rsid w:val="00AB78D6"/>
    <w:rsid w:val="00AB7F7F"/>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1D5"/>
    <w:rsid w:val="00AE02BB"/>
    <w:rsid w:val="00AE05FE"/>
    <w:rsid w:val="00AE1675"/>
    <w:rsid w:val="00AE198B"/>
    <w:rsid w:val="00AE2CBC"/>
    <w:rsid w:val="00AE3736"/>
    <w:rsid w:val="00AE40DE"/>
    <w:rsid w:val="00AE412F"/>
    <w:rsid w:val="00AE439E"/>
    <w:rsid w:val="00AE4481"/>
    <w:rsid w:val="00AE4B39"/>
    <w:rsid w:val="00AE5294"/>
    <w:rsid w:val="00AE5529"/>
    <w:rsid w:val="00AE5A82"/>
    <w:rsid w:val="00AE5D7E"/>
    <w:rsid w:val="00AE607A"/>
    <w:rsid w:val="00AE6198"/>
    <w:rsid w:val="00AE6D63"/>
    <w:rsid w:val="00AE72F0"/>
    <w:rsid w:val="00AE7BB7"/>
    <w:rsid w:val="00AF0F1B"/>
    <w:rsid w:val="00AF1469"/>
    <w:rsid w:val="00AF1BF6"/>
    <w:rsid w:val="00AF2D05"/>
    <w:rsid w:val="00AF2D3D"/>
    <w:rsid w:val="00AF31F1"/>
    <w:rsid w:val="00AF364C"/>
    <w:rsid w:val="00AF3723"/>
    <w:rsid w:val="00AF425A"/>
    <w:rsid w:val="00AF464D"/>
    <w:rsid w:val="00AF4E85"/>
    <w:rsid w:val="00AF570F"/>
    <w:rsid w:val="00AF5896"/>
    <w:rsid w:val="00AF633C"/>
    <w:rsid w:val="00AF635E"/>
    <w:rsid w:val="00AF6474"/>
    <w:rsid w:val="00AF703C"/>
    <w:rsid w:val="00AF728F"/>
    <w:rsid w:val="00AF7F76"/>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07EEF"/>
    <w:rsid w:val="00B10DD0"/>
    <w:rsid w:val="00B1134D"/>
    <w:rsid w:val="00B114A3"/>
    <w:rsid w:val="00B116FB"/>
    <w:rsid w:val="00B11A1F"/>
    <w:rsid w:val="00B11A76"/>
    <w:rsid w:val="00B12AC6"/>
    <w:rsid w:val="00B1321C"/>
    <w:rsid w:val="00B1402E"/>
    <w:rsid w:val="00B1415E"/>
    <w:rsid w:val="00B15724"/>
    <w:rsid w:val="00B17407"/>
    <w:rsid w:val="00B17538"/>
    <w:rsid w:val="00B1766E"/>
    <w:rsid w:val="00B1798F"/>
    <w:rsid w:val="00B20422"/>
    <w:rsid w:val="00B204F7"/>
    <w:rsid w:val="00B21649"/>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06F4"/>
    <w:rsid w:val="00B314EA"/>
    <w:rsid w:val="00B319C9"/>
    <w:rsid w:val="00B31E01"/>
    <w:rsid w:val="00B322CD"/>
    <w:rsid w:val="00B32C3E"/>
    <w:rsid w:val="00B32DEC"/>
    <w:rsid w:val="00B334A0"/>
    <w:rsid w:val="00B33967"/>
    <w:rsid w:val="00B33C5E"/>
    <w:rsid w:val="00B33E5E"/>
    <w:rsid w:val="00B349E5"/>
    <w:rsid w:val="00B3556B"/>
    <w:rsid w:val="00B35DB9"/>
    <w:rsid w:val="00B37DE3"/>
    <w:rsid w:val="00B37EE8"/>
    <w:rsid w:val="00B40625"/>
    <w:rsid w:val="00B40759"/>
    <w:rsid w:val="00B40980"/>
    <w:rsid w:val="00B4111E"/>
    <w:rsid w:val="00B41363"/>
    <w:rsid w:val="00B41C55"/>
    <w:rsid w:val="00B423DA"/>
    <w:rsid w:val="00B42B90"/>
    <w:rsid w:val="00B4316B"/>
    <w:rsid w:val="00B43809"/>
    <w:rsid w:val="00B43AC8"/>
    <w:rsid w:val="00B4438B"/>
    <w:rsid w:val="00B45251"/>
    <w:rsid w:val="00B4571F"/>
    <w:rsid w:val="00B45720"/>
    <w:rsid w:val="00B45CC1"/>
    <w:rsid w:val="00B4602F"/>
    <w:rsid w:val="00B460C2"/>
    <w:rsid w:val="00B46E5D"/>
    <w:rsid w:val="00B5061B"/>
    <w:rsid w:val="00B51848"/>
    <w:rsid w:val="00B51D9B"/>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30F"/>
    <w:rsid w:val="00B6256F"/>
    <w:rsid w:val="00B6343B"/>
    <w:rsid w:val="00B63566"/>
    <w:rsid w:val="00B63CBD"/>
    <w:rsid w:val="00B64B07"/>
    <w:rsid w:val="00B6501B"/>
    <w:rsid w:val="00B651EF"/>
    <w:rsid w:val="00B65DB7"/>
    <w:rsid w:val="00B6612C"/>
    <w:rsid w:val="00B66E96"/>
    <w:rsid w:val="00B67000"/>
    <w:rsid w:val="00B67EDE"/>
    <w:rsid w:val="00B67F83"/>
    <w:rsid w:val="00B70E93"/>
    <w:rsid w:val="00B7152D"/>
    <w:rsid w:val="00B71EA4"/>
    <w:rsid w:val="00B72481"/>
    <w:rsid w:val="00B7256E"/>
    <w:rsid w:val="00B726D5"/>
    <w:rsid w:val="00B72886"/>
    <w:rsid w:val="00B72A3C"/>
    <w:rsid w:val="00B73087"/>
    <w:rsid w:val="00B735E7"/>
    <w:rsid w:val="00B73864"/>
    <w:rsid w:val="00B73A63"/>
    <w:rsid w:val="00B75424"/>
    <w:rsid w:val="00B75A47"/>
    <w:rsid w:val="00B75A85"/>
    <w:rsid w:val="00B75ED8"/>
    <w:rsid w:val="00B77809"/>
    <w:rsid w:val="00B77F8B"/>
    <w:rsid w:val="00B8008B"/>
    <w:rsid w:val="00B80A51"/>
    <w:rsid w:val="00B80AC4"/>
    <w:rsid w:val="00B80BF5"/>
    <w:rsid w:val="00B813F9"/>
    <w:rsid w:val="00B827EC"/>
    <w:rsid w:val="00B82ED3"/>
    <w:rsid w:val="00B830B1"/>
    <w:rsid w:val="00B844D7"/>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DAA"/>
    <w:rsid w:val="00B92F22"/>
    <w:rsid w:val="00B9393F"/>
    <w:rsid w:val="00B9436A"/>
    <w:rsid w:val="00B9540B"/>
    <w:rsid w:val="00B95532"/>
    <w:rsid w:val="00B959A8"/>
    <w:rsid w:val="00B95E13"/>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B7398"/>
    <w:rsid w:val="00BC0188"/>
    <w:rsid w:val="00BC01B1"/>
    <w:rsid w:val="00BC047F"/>
    <w:rsid w:val="00BC08CA"/>
    <w:rsid w:val="00BC0A7A"/>
    <w:rsid w:val="00BC179D"/>
    <w:rsid w:val="00BC1B57"/>
    <w:rsid w:val="00BC1D01"/>
    <w:rsid w:val="00BC2130"/>
    <w:rsid w:val="00BC2159"/>
    <w:rsid w:val="00BC2EB5"/>
    <w:rsid w:val="00BC30E2"/>
    <w:rsid w:val="00BC3751"/>
    <w:rsid w:val="00BC3C72"/>
    <w:rsid w:val="00BC3FE1"/>
    <w:rsid w:val="00BC415D"/>
    <w:rsid w:val="00BC47CB"/>
    <w:rsid w:val="00BC5D7E"/>
    <w:rsid w:val="00BC6603"/>
    <w:rsid w:val="00BC6AD9"/>
    <w:rsid w:val="00BC6FB7"/>
    <w:rsid w:val="00BC79B8"/>
    <w:rsid w:val="00BC7DC5"/>
    <w:rsid w:val="00BD027D"/>
    <w:rsid w:val="00BD0532"/>
    <w:rsid w:val="00BD08DB"/>
    <w:rsid w:val="00BD0B8F"/>
    <w:rsid w:val="00BD0C1D"/>
    <w:rsid w:val="00BD0F0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0CB"/>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861"/>
    <w:rsid w:val="00BF6A0E"/>
    <w:rsid w:val="00BF6A7B"/>
    <w:rsid w:val="00BF74F6"/>
    <w:rsid w:val="00BF7B14"/>
    <w:rsid w:val="00C01482"/>
    <w:rsid w:val="00C01DA1"/>
    <w:rsid w:val="00C028B4"/>
    <w:rsid w:val="00C03C37"/>
    <w:rsid w:val="00C045A4"/>
    <w:rsid w:val="00C058C6"/>
    <w:rsid w:val="00C05C15"/>
    <w:rsid w:val="00C06544"/>
    <w:rsid w:val="00C066F7"/>
    <w:rsid w:val="00C06D27"/>
    <w:rsid w:val="00C06D9A"/>
    <w:rsid w:val="00C06FE3"/>
    <w:rsid w:val="00C07B73"/>
    <w:rsid w:val="00C10121"/>
    <w:rsid w:val="00C1081B"/>
    <w:rsid w:val="00C116A8"/>
    <w:rsid w:val="00C11EA8"/>
    <w:rsid w:val="00C120A6"/>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174E6"/>
    <w:rsid w:val="00C201EB"/>
    <w:rsid w:val="00C2167F"/>
    <w:rsid w:val="00C21757"/>
    <w:rsid w:val="00C22226"/>
    <w:rsid w:val="00C22561"/>
    <w:rsid w:val="00C24239"/>
    <w:rsid w:val="00C257FE"/>
    <w:rsid w:val="00C25D01"/>
    <w:rsid w:val="00C25E06"/>
    <w:rsid w:val="00C25E3F"/>
    <w:rsid w:val="00C25FAA"/>
    <w:rsid w:val="00C2602D"/>
    <w:rsid w:val="00C265B0"/>
    <w:rsid w:val="00C268FD"/>
    <w:rsid w:val="00C26C4F"/>
    <w:rsid w:val="00C27009"/>
    <w:rsid w:val="00C272EC"/>
    <w:rsid w:val="00C277EE"/>
    <w:rsid w:val="00C27B38"/>
    <w:rsid w:val="00C27E7E"/>
    <w:rsid w:val="00C27EAA"/>
    <w:rsid w:val="00C304B8"/>
    <w:rsid w:val="00C30503"/>
    <w:rsid w:val="00C3066F"/>
    <w:rsid w:val="00C30E34"/>
    <w:rsid w:val="00C31D06"/>
    <w:rsid w:val="00C32027"/>
    <w:rsid w:val="00C32369"/>
    <w:rsid w:val="00C3249F"/>
    <w:rsid w:val="00C32BD8"/>
    <w:rsid w:val="00C330B8"/>
    <w:rsid w:val="00C33308"/>
    <w:rsid w:val="00C33397"/>
    <w:rsid w:val="00C35005"/>
    <w:rsid w:val="00C350BE"/>
    <w:rsid w:val="00C35368"/>
    <w:rsid w:val="00C354B4"/>
    <w:rsid w:val="00C355AB"/>
    <w:rsid w:val="00C35F3E"/>
    <w:rsid w:val="00C36324"/>
    <w:rsid w:val="00C364A8"/>
    <w:rsid w:val="00C3703D"/>
    <w:rsid w:val="00C3776D"/>
    <w:rsid w:val="00C37B42"/>
    <w:rsid w:val="00C37C9C"/>
    <w:rsid w:val="00C37D17"/>
    <w:rsid w:val="00C37E33"/>
    <w:rsid w:val="00C37F8F"/>
    <w:rsid w:val="00C403F5"/>
    <w:rsid w:val="00C40480"/>
    <w:rsid w:val="00C40D6B"/>
    <w:rsid w:val="00C40E7C"/>
    <w:rsid w:val="00C41422"/>
    <w:rsid w:val="00C41B10"/>
    <w:rsid w:val="00C42302"/>
    <w:rsid w:val="00C424F7"/>
    <w:rsid w:val="00C4375D"/>
    <w:rsid w:val="00C43AE2"/>
    <w:rsid w:val="00C43EDB"/>
    <w:rsid w:val="00C43F7F"/>
    <w:rsid w:val="00C44B3B"/>
    <w:rsid w:val="00C44DF0"/>
    <w:rsid w:val="00C4560C"/>
    <w:rsid w:val="00C45865"/>
    <w:rsid w:val="00C45A3A"/>
    <w:rsid w:val="00C46D3F"/>
    <w:rsid w:val="00C47558"/>
    <w:rsid w:val="00C50600"/>
    <w:rsid w:val="00C50DAB"/>
    <w:rsid w:val="00C511D7"/>
    <w:rsid w:val="00C5204D"/>
    <w:rsid w:val="00C520C4"/>
    <w:rsid w:val="00C522CE"/>
    <w:rsid w:val="00C53243"/>
    <w:rsid w:val="00C53349"/>
    <w:rsid w:val="00C54080"/>
    <w:rsid w:val="00C554F8"/>
    <w:rsid w:val="00C557A9"/>
    <w:rsid w:val="00C560C0"/>
    <w:rsid w:val="00C56268"/>
    <w:rsid w:val="00C56317"/>
    <w:rsid w:val="00C56D97"/>
    <w:rsid w:val="00C57366"/>
    <w:rsid w:val="00C57629"/>
    <w:rsid w:val="00C57ECC"/>
    <w:rsid w:val="00C57F37"/>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145"/>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1A25"/>
    <w:rsid w:val="00C92443"/>
    <w:rsid w:val="00C92532"/>
    <w:rsid w:val="00C92564"/>
    <w:rsid w:val="00C92E08"/>
    <w:rsid w:val="00C9329A"/>
    <w:rsid w:val="00C933D4"/>
    <w:rsid w:val="00C93473"/>
    <w:rsid w:val="00C93521"/>
    <w:rsid w:val="00C9361E"/>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A2"/>
    <w:rsid w:val="00CA40F8"/>
    <w:rsid w:val="00CA41AB"/>
    <w:rsid w:val="00CA450E"/>
    <w:rsid w:val="00CA466B"/>
    <w:rsid w:val="00CA515A"/>
    <w:rsid w:val="00CA573D"/>
    <w:rsid w:val="00CA5EC3"/>
    <w:rsid w:val="00CA676C"/>
    <w:rsid w:val="00CA6949"/>
    <w:rsid w:val="00CA715F"/>
    <w:rsid w:val="00CA72AB"/>
    <w:rsid w:val="00CA7491"/>
    <w:rsid w:val="00CB01E6"/>
    <w:rsid w:val="00CB020D"/>
    <w:rsid w:val="00CB0DF0"/>
    <w:rsid w:val="00CB0FA6"/>
    <w:rsid w:val="00CB11C7"/>
    <w:rsid w:val="00CB1C8A"/>
    <w:rsid w:val="00CB20BF"/>
    <w:rsid w:val="00CB215E"/>
    <w:rsid w:val="00CB2F1E"/>
    <w:rsid w:val="00CB34D1"/>
    <w:rsid w:val="00CB3533"/>
    <w:rsid w:val="00CB38E2"/>
    <w:rsid w:val="00CB3C24"/>
    <w:rsid w:val="00CB3E02"/>
    <w:rsid w:val="00CB3E99"/>
    <w:rsid w:val="00CB40A6"/>
    <w:rsid w:val="00CB484A"/>
    <w:rsid w:val="00CB55EE"/>
    <w:rsid w:val="00CB5911"/>
    <w:rsid w:val="00CB5974"/>
    <w:rsid w:val="00CB5A58"/>
    <w:rsid w:val="00CB5D5D"/>
    <w:rsid w:val="00CB632B"/>
    <w:rsid w:val="00CB6881"/>
    <w:rsid w:val="00CB6E4D"/>
    <w:rsid w:val="00CB7600"/>
    <w:rsid w:val="00CB7AB2"/>
    <w:rsid w:val="00CB7EFB"/>
    <w:rsid w:val="00CC07ED"/>
    <w:rsid w:val="00CC1687"/>
    <w:rsid w:val="00CC1A61"/>
    <w:rsid w:val="00CC1C5F"/>
    <w:rsid w:val="00CC1F4D"/>
    <w:rsid w:val="00CC2551"/>
    <w:rsid w:val="00CC2C39"/>
    <w:rsid w:val="00CC34F1"/>
    <w:rsid w:val="00CC3601"/>
    <w:rsid w:val="00CC387F"/>
    <w:rsid w:val="00CC4578"/>
    <w:rsid w:val="00CC4A23"/>
    <w:rsid w:val="00CC53D9"/>
    <w:rsid w:val="00CC564D"/>
    <w:rsid w:val="00CC5A21"/>
    <w:rsid w:val="00CC61E0"/>
    <w:rsid w:val="00CC689E"/>
    <w:rsid w:val="00CC6928"/>
    <w:rsid w:val="00CC70AB"/>
    <w:rsid w:val="00CC75AE"/>
    <w:rsid w:val="00CC7883"/>
    <w:rsid w:val="00CC7AED"/>
    <w:rsid w:val="00CD0C5D"/>
    <w:rsid w:val="00CD155F"/>
    <w:rsid w:val="00CD15AE"/>
    <w:rsid w:val="00CD1A02"/>
    <w:rsid w:val="00CD2861"/>
    <w:rsid w:val="00CD2DE3"/>
    <w:rsid w:val="00CD330C"/>
    <w:rsid w:val="00CD3555"/>
    <w:rsid w:val="00CD3E5E"/>
    <w:rsid w:val="00CD3F1F"/>
    <w:rsid w:val="00CD3F5B"/>
    <w:rsid w:val="00CD427E"/>
    <w:rsid w:val="00CD69B7"/>
    <w:rsid w:val="00CD6B84"/>
    <w:rsid w:val="00CD765F"/>
    <w:rsid w:val="00CD78AB"/>
    <w:rsid w:val="00CD78E8"/>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54F"/>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CFD"/>
    <w:rsid w:val="00CF7FD0"/>
    <w:rsid w:val="00D0039E"/>
    <w:rsid w:val="00D0085A"/>
    <w:rsid w:val="00D0183E"/>
    <w:rsid w:val="00D01FD6"/>
    <w:rsid w:val="00D02065"/>
    <w:rsid w:val="00D02138"/>
    <w:rsid w:val="00D023A0"/>
    <w:rsid w:val="00D0245A"/>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66F"/>
    <w:rsid w:val="00D10D9D"/>
    <w:rsid w:val="00D112D0"/>
    <w:rsid w:val="00D11587"/>
    <w:rsid w:val="00D11A2F"/>
    <w:rsid w:val="00D11AD5"/>
    <w:rsid w:val="00D12033"/>
    <w:rsid w:val="00D12FF4"/>
    <w:rsid w:val="00D13217"/>
    <w:rsid w:val="00D13EE5"/>
    <w:rsid w:val="00D14562"/>
    <w:rsid w:val="00D14F52"/>
    <w:rsid w:val="00D151B2"/>
    <w:rsid w:val="00D152D4"/>
    <w:rsid w:val="00D15BD9"/>
    <w:rsid w:val="00D16D6C"/>
    <w:rsid w:val="00D16F40"/>
    <w:rsid w:val="00D1723A"/>
    <w:rsid w:val="00D17545"/>
    <w:rsid w:val="00D17F5B"/>
    <w:rsid w:val="00D2043E"/>
    <w:rsid w:val="00D204E2"/>
    <w:rsid w:val="00D21243"/>
    <w:rsid w:val="00D21D5C"/>
    <w:rsid w:val="00D21D60"/>
    <w:rsid w:val="00D2219D"/>
    <w:rsid w:val="00D2226C"/>
    <w:rsid w:val="00D22624"/>
    <w:rsid w:val="00D2282C"/>
    <w:rsid w:val="00D2329D"/>
    <w:rsid w:val="00D237DD"/>
    <w:rsid w:val="00D2441F"/>
    <w:rsid w:val="00D24E18"/>
    <w:rsid w:val="00D25430"/>
    <w:rsid w:val="00D25696"/>
    <w:rsid w:val="00D25835"/>
    <w:rsid w:val="00D25848"/>
    <w:rsid w:val="00D267E5"/>
    <w:rsid w:val="00D268B3"/>
    <w:rsid w:val="00D26BE3"/>
    <w:rsid w:val="00D26D2A"/>
    <w:rsid w:val="00D27D0E"/>
    <w:rsid w:val="00D3025F"/>
    <w:rsid w:val="00D3105F"/>
    <w:rsid w:val="00D3179A"/>
    <w:rsid w:val="00D31F76"/>
    <w:rsid w:val="00D32377"/>
    <w:rsid w:val="00D325FD"/>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1A9"/>
    <w:rsid w:val="00D4035F"/>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AD"/>
    <w:rsid w:val="00D520E9"/>
    <w:rsid w:val="00D525E4"/>
    <w:rsid w:val="00D52828"/>
    <w:rsid w:val="00D52857"/>
    <w:rsid w:val="00D52B57"/>
    <w:rsid w:val="00D52B70"/>
    <w:rsid w:val="00D52C68"/>
    <w:rsid w:val="00D5327A"/>
    <w:rsid w:val="00D539FE"/>
    <w:rsid w:val="00D55AD3"/>
    <w:rsid w:val="00D56EEF"/>
    <w:rsid w:val="00D571DA"/>
    <w:rsid w:val="00D57AD6"/>
    <w:rsid w:val="00D60047"/>
    <w:rsid w:val="00D600CC"/>
    <w:rsid w:val="00D6040B"/>
    <w:rsid w:val="00D60E58"/>
    <w:rsid w:val="00D61321"/>
    <w:rsid w:val="00D61401"/>
    <w:rsid w:val="00D61757"/>
    <w:rsid w:val="00D61CED"/>
    <w:rsid w:val="00D625BD"/>
    <w:rsid w:val="00D62B37"/>
    <w:rsid w:val="00D62E6B"/>
    <w:rsid w:val="00D638C4"/>
    <w:rsid w:val="00D63CC2"/>
    <w:rsid w:val="00D63F6A"/>
    <w:rsid w:val="00D640B9"/>
    <w:rsid w:val="00D649EE"/>
    <w:rsid w:val="00D65BC3"/>
    <w:rsid w:val="00D65EFE"/>
    <w:rsid w:val="00D669E4"/>
    <w:rsid w:val="00D67A2A"/>
    <w:rsid w:val="00D67AB5"/>
    <w:rsid w:val="00D70314"/>
    <w:rsid w:val="00D71B61"/>
    <w:rsid w:val="00D71C1E"/>
    <w:rsid w:val="00D71C80"/>
    <w:rsid w:val="00D72125"/>
    <w:rsid w:val="00D7238E"/>
    <w:rsid w:val="00D7283E"/>
    <w:rsid w:val="00D72AC7"/>
    <w:rsid w:val="00D73003"/>
    <w:rsid w:val="00D73019"/>
    <w:rsid w:val="00D73287"/>
    <w:rsid w:val="00D732C5"/>
    <w:rsid w:val="00D73C03"/>
    <w:rsid w:val="00D74A1C"/>
    <w:rsid w:val="00D75131"/>
    <w:rsid w:val="00D754B2"/>
    <w:rsid w:val="00D7563A"/>
    <w:rsid w:val="00D7625B"/>
    <w:rsid w:val="00D76572"/>
    <w:rsid w:val="00D773DE"/>
    <w:rsid w:val="00D774B9"/>
    <w:rsid w:val="00D80940"/>
    <w:rsid w:val="00D831E5"/>
    <w:rsid w:val="00D832FC"/>
    <w:rsid w:val="00D83373"/>
    <w:rsid w:val="00D834BD"/>
    <w:rsid w:val="00D83CB8"/>
    <w:rsid w:val="00D83E66"/>
    <w:rsid w:val="00D84288"/>
    <w:rsid w:val="00D8455A"/>
    <w:rsid w:val="00D84729"/>
    <w:rsid w:val="00D84A27"/>
    <w:rsid w:val="00D85633"/>
    <w:rsid w:val="00D86B7F"/>
    <w:rsid w:val="00D86C3E"/>
    <w:rsid w:val="00D8708B"/>
    <w:rsid w:val="00D8716B"/>
    <w:rsid w:val="00D87CB3"/>
    <w:rsid w:val="00D87CC5"/>
    <w:rsid w:val="00D87FB9"/>
    <w:rsid w:val="00D903E2"/>
    <w:rsid w:val="00D906D9"/>
    <w:rsid w:val="00D908C9"/>
    <w:rsid w:val="00D90944"/>
    <w:rsid w:val="00D90C95"/>
    <w:rsid w:val="00D90DDE"/>
    <w:rsid w:val="00D91405"/>
    <w:rsid w:val="00D918CB"/>
    <w:rsid w:val="00D91EDE"/>
    <w:rsid w:val="00D920AF"/>
    <w:rsid w:val="00D921D4"/>
    <w:rsid w:val="00D92321"/>
    <w:rsid w:val="00D92C42"/>
    <w:rsid w:val="00D92E02"/>
    <w:rsid w:val="00D92EDA"/>
    <w:rsid w:val="00D93787"/>
    <w:rsid w:val="00D950B8"/>
    <w:rsid w:val="00D95D55"/>
    <w:rsid w:val="00D95E7D"/>
    <w:rsid w:val="00D963F6"/>
    <w:rsid w:val="00D96B54"/>
    <w:rsid w:val="00D96B73"/>
    <w:rsid w:val="00D9730D"/>
    <w:rsid w:val="00D97AEE"/>
    <w:rsid w:val="00DA0785"/>
    <w:rsid w:val="00DA08F3"/>
    <w:rsid w:val="00DA124B"/>
    <w:rsid w:val="00DA1914"/>
    <w:rsid w:val="00DA1B2C"/>
    <w:rsid w:val="00DA1E4A"/>
    <w:rsid w:val="00DA2AB2"/>
    <w:rsid w:val="00DA3572"/>
    <w:rsid w:val="00DA3FAB"/>
    <w:rsid w:val="00DA48D5"/>
    <w:rsid w:val="00DA5B22"/>
    <w:rsid w:val="00DA672A"/>
    <w:rsid w:val="00DA6C27"/>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D93"/>
    <w:rsid w:val="00DC2F99"/>
    <w:rsid w:val="00DC3A9E"/>
    <w:rsid w:val="00DC3BDC"/>
    <w:rsid w:val="00DC3DF2"/>
    <w:rsid w:val="00DC3E84"/>
    <w:rsid w:val="00DC4145"/>
    <w:rsid w:val="00DC42B1"/>
    <w:rsid w:val="00DC432E"/>
    <w:rsid w:val="00DC435B"/>
    <w:rsid w:val="00DC4713"/>
    <w:rsid w:val="00DC489D"/>
    <w:rsid w:val="00DC4921"/>
    <w:rsid w:val="00DC4B6A"/>
    <w:rsid w:val="00DC5A65"/>
    <w:rsid w:val="00DC6308"/>
    <w:rsid w:val="00DC670E"/>
    <w:rsid w:val="00DC7094"/>
    <w:rsid w:val="00DD053B"/>
    <w:rsid w:val="00DD1B96"/>
    <w:rsid w:val="00DD1EE0"/>
    <w:rsid w:val="00DD2013"/>
    <w:rsid w:val="00DD2123"/>
    <w:rsid w:val="00DD29A1"/>
    <w:rsid w:val="00DD2F22"/>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24D"/>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893"/>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76F"/>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1B01"/>
    <w:rsid w:val="00E022CA"/>
    <w:rsid w:val="00E02580"/>
    <w:rsid w:val="00E02819"/>
    <w:rsid w:val="00E02851"/>
    <w:rsid w:val="00E02CE5"/>
    <w:rsid w:val="00E031D1"/>
    <w:rsid w:val="00E03480"/>
    <w:rsid w:val="00E038EE"/>
    <w:rsid w:val="00E03A6B"/>
    <w:rsid w:val="00E03EFA"/>
    <w:rsid w:val="00E043F5"/>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629"/>
    <w:rsid w:val="00E149EF"/>
    <w:rsid w:val="00E14C40"/>
    <w:rsid w:val="00E14FCA"/>
    <w:rsid w:val="00E15054"/>
    <w:rsid w:val="00E1547C"/>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85F"/>
    <w:rsid w:val="00E25C33"/>
    <w:rsid w:val="00E25D73"/>
    <w:rsid w:val="00E26439"/>
    <w:rsid w:val="00E2785B"/>
    <w:rsid w:val="00E279D9"/>
    <w:rsid w:val="00E309FC"/>
    <w:rsid w:val="00E31AFD"/>
    <w:rsid w:val="00E320F6"/>
    <w:rsid w:val="00E32834"/>
    <w:rsid w:val="00E33E8F"/>
    <w:rsid w:val="00E33F83"/>
    <w:rsid w:val="00E358B9"/>
    <w:rsid w:val="00E36141"/>
    <w:rsid w:val="00E36193"/>
    <w:rsid w:val="00E366E5"/>
    <w:rsid w:val="00E36B37"/>
    <w:rsid w:val="00E3748E"/>
    <w:rsid w:val="00E4014C"/>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108"/>
    <w:rsid w:val="00E4556D"/>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56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5419"/>
    <w:rsid w:val="00E7620E"/>
    <w:rsid w:val="00E7647E"/>
    <w:rsid w:val="00E773B0"/>
    <w:rsid w:val="00E773FB"/>
    <w:rsid w:val="00E77749"/>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74A"/>
    <w:rsid w:val="00E94EE8"/>
    <w:rsid w:val="00E94EFB"/>
    <w:rsid w:val="00E94F85"/>
    <w:rsid w:val="00E9504D"/>
    <w:rsid w:val="00E950D5"/>
    <w:rsid w:val="00E962AE"/>
    <w:rsid w:val="00E96BF0"/>
    <w:rsid w:val="00E96E80"/>
    <w:rsid w:val="00EA0300"/>
    <w:rsid w:val="00EA0352"/>
    <w:rsid w:val="00EA03BF"/>
    <w:rsid w:val="00EA08A6"/>
    <w:rsid w:val="00EA0B66"/>
    <w:rsid w:val="00EA13B5"/>
    <w:rsid w:val="00EA15A1"/>
    <w:rsid w:val="00EA1D3D"/>
    <w:rsid w:val="00EA2407"/>
    <w:rsid w:val="00EA2710"/>
    <w:rsid w:val="00EA2B71"/>
    <w:rsid w:val="00EA3301"/>
    <w:rsid w:val="00EA419E"/>
    <w:rsid w:val="00EA4411"/>
    <w:rsid w:val="00EA44B8"/>
    <w:rsid w:val="00EA4587"/>
    <w:rsid w:val="00EA5717"/>
    <w:rsid w:val="00EA575D"/>
    <w:rsid w:val="00EA587A"/>
    <w:rsid w:val="00EA58E0"/>
    <w:rsid w:val="00EA5D87"/>
    <w:rsid w:val="00EA631F"/>
    <w:rsid w:val="00EA641C"/>
    <w:rsid w:val="00EA6649"/>
    <w:rsid w:val="00EA66AB"/>
    <w:rsid w:val="00EA68D1"/>
    <w:rsid w:val="00EA6B3F"/>
    <w:rsid w:val="00EA6F19"/>
    <w:rsid w:val="00EA7645"/>
    <w:rsid w:val="00EA7EA9"/>
    <w:rsid w:val="00EA7F9F"/>
    <w:rsid w:val="00EB088C"/>
    <w:rsid w:val="00EB1B88"/>
    <w:rsid w:val="00EB1BEB"/>
    <w:rsid w:val="00EB3195"/>
    <w:rsid w:val="00EB35BD"/>
    <w:rsid w:val="00EB3D05"/>
    <w:rsid w:val="00EB448F"/>
    <w:rsid w:val="00EB6665"/>
    <w:rsid w:val="00EB6DB8"/>
    <w:rsid w:val="00EB725E"/>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27F"/>
    <w:rsid w:val="00EC4764"/>
    <w:rsid w:val="00EC49D0"/>
    <w:rsid w:val="00EC5635"/>
    <w:rsid w:val="00EC5730"/>
    <w:rsid w:val="00EC6855"/>
    <w:rsid w:val="00EC72BE"/>
    <w:rsid w:val="00EC72FD"/>
    <w:rsid w:val="00EC74C0"/>
    <w:rsid w:val="00ED02A1"/>
    <w:rsid w:val="00ED02BB"/>
    <w:rsid w:val="00ED0A92"/>
    <w:rsid w:val="00ED0C5E"/>
    <w:rsid w:val="00ED1023"/>
    <w:rsid w:val="00ED1288"/>
    <w:rsid w:val="00ED14DB"/>
    <w:rsid w:val="00ED1AFA"/>
    <w:rsid w:val="00ED1E17"/>
    <w:rsid w:val="00ED2A83"/>
    <w:rsid w:val="00ED3102"/>
    <w:rsid w:val="00ED36D6"/>
    <w:rsid w:val="00ED3987"/>
    <w:rsid w:val="00ED3BA4"/>
    <w:rsid w:val="00ED3FC7"/>
    <w:rsid w:val="00ED46DB"/>
    <w:rsid w:val="00ED5CA3"/>
    <w:rsid w:val="00ED6886"/>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34E"/>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322"/>
    <w:rsid w:val="00F04A96"/>
    <w:rsid w:val="00F06CEB"/>
    <w:rsid w:val="00F072A0"/>
    <w:rsid w:val="00F076F4"/>
    <w:rsid w:val="00F078E6"/>
    <w:rsid w:val="00F07DAF"/>
    <w:rsid w:val="00F101C1"/>
    <w:rsid w:val="00F109C5"/>
    <w:rsid w:val="00F11E21"/>
    <w:rsid w:val="00F12938"/>
    <w:rsid w:val="00F12C05"/>
    <w:rsid w:val="00F13169"/>
    <w:rsid w:val="00F137D3"/>
    <w:rsid w:val="00F13C28"/>
    <w:rsid w:val="00F140CD"/>
    <w:rsid w:val="00F146C2"/>
    <w:rsid w:val="00F14F96"/>
    <w:rsid w:val="00F15DA2"/>
    <w:rsid w:val="00F1639B"/>
    <w:rsid w:val="00F16B2B"/>
    <w:rsid w:val="00F16EDB"/>
    <w:rsid w:val="00F17287"/>
    <w:rsid w:val="00F20173"/>
    <w:rsid w:val="00F2022D"/>
    <w:rsid w:val="00F2033B"/>
    <w:rsid w:val="00F205E0"/>
    <w:rsid w:val="00F208DC"/>
    <w:rsid w:val="00F20959"/>
    <w:rsid w:val="00F21069"/>
    <w:rsid w:val="00F215D4"/>
    <w:rsid w:val="00F21717"/>
    <w:rsid w:val="00F21B7C"/>
    <w:rsid w:val="00F21EC8"/>
    <w:rsid w:val="00F21FD1"/>
    <w:rsid w:val="00F227E7"/>
    <w:rsid w:val="00F22CB3"/>
    <w:rsid w:val="00F23A7B"/>
    <w:rsid w:val="00F24136"/>
    <w:rsid w:val="00F24875"/>
    <w:rsid w:val="00F24B42"/>
    <w:rsid w:val="00F24D26"/>
    <w:rsid w:val="00F25E3F"/>
    <w:rsid w:val="00F26094"/>
    <w:rsid w:val="00F269FA"/>
    <w:rsid w:val="00F26D43"/>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A90"/>
    <w:rsid w:val="00F36B1A"/>
    <w:rsid w:val="00F36E1E"/>
    <w:rsid w:val="00F37507"/>
    <w:rsid w:val="00F4020C"/>
    <w:rsid w:val="00F436E6"/>
    <w:rsid w:val="00F439CE"/>
    <w:rsid w:val="00F4472A"/>
    <w:rsid w:val="00F44E09"/>
    <w:rsid w:val="00F44FB8"/>
    <w:rsid w:val="00F451D9"/>
    <w:rsid w:val="00F455BE"/>
    <w:rsid w:val="00F458E5"/>
    <w:rsid w:val="00F45971"/>
    <w:rsid w:val="00F459B0"/>
    <w:rsid w:val="00F45B46"/>
    <w:rsid w:val="00F471BB"/>
    <w:rsid w:val="00F47405"/>
    <w:rsid w:val="00F4762F"/>
    <w:rsid w:val="00F50130"/>
    <w:rsid w:val="00F5045E"/>
    <w:rsid w:val="00F50656"/>
    <w:rsid w:val="00F519B9"/>
    <w:rsid w:val="00F51E28"/>
    <w:rsid w:val="00F51EB5"/>
    <w:rsid w:val="00F52017"/>
    <w:rsid w:val="00F52B2F"/>
    <w:rsid w:val="00F54268"/>
    <w:rsid w:val="00F5469F"/>
    <w:rsid w:val="00F55E8B"/>
    <w:rsid w:val="00F564F9"/>
    <w:rsid w:val="00F574A0"/>
    <w:rsid w:val="00F5760C"/>
    <w:rsid w:val="00F576D6"/>
    <w:rsid w:val="00F57E4E"/>
    <w:rsid w:val="00F60030"/>
    <w:rsid w:val="00F6159D"/>
    <w:rsid w:val="00F61EBC"/>
    <w:rsid w:val="00F61FE1"/>
    <w:rsid w:val="00F62295"/>
    <w:rsid w:val="00F624B5"/>
    <w:rsid w:val="00F62FAC"/>
    <w:rsid w:val="00F63192"/>
    <w:rsid w:val="00F63A69"/>
    <w:rsid w:val="00F64275"/>
    <w:rsid w:val="00F64792"/>
    <w:rsid w:val="00F64C01"/>
    <w:rsid w:val="00F64FFD"/>
    <w:rsid w:val="00F656F8"/>
    <w:rsid w:val="00F6586F"/>
    <w:rsid w:val="00F6599C"/>
    <w:rsid w:val="00F66A92"/>
    <w:rsid w:val="00F673B9"/>
    <w:rsid w:val="00F675F0"/>
    <w:rsid w:val="00F700FF"/>
    <w:rsid w:val="00F70B93"/>
    <w:rsid w:val="00F70F4A"/>
    <w:rsid w:val="00F711BC"/>
    <w:rsid w:val="00F72526"/>
    <w:rsid w:val="00F72DE7"/>
    <w:rsid w:val="00F731A8"/>
    <w:rsid w:val="00F7371D"/>
    <w:rsid w:val="00F73893"/>
    <w:rsid w:val="00F742B6"/>
    <w:rsid w:val="00F75521"/>
    <w:rsid w:val="00F75C22"/>
    <w:rsid w:val="00F76B12"/>
    <w:rsid w:val="00F7707E"/>
    <w:rsid w:val="00F77152"/>
    <w:rsid w:val="00F773B1"/>
    <w:rsid w:val="00F77665"/>
    <w:rsid w:val="00F7766C"/>
    <w:rsid w:val="00F778DA"/>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E47"/>
    <w:rsid w:val="00F84F0C"/>
    <w:rsid w:val="00F84F4C"/>
    <w:rsid w:val="00F8504F"/>
    <w:rsid w:val="00F85503"/>
    <w:rsid w:val="00F85C86"/>
    <w:rsid w:val="00F8622E"/>
    <w:rsid w:val="00F8693B"/>
    <w:rsid w:val="00F87125"/>
    <w:rsid w:val="00F8739B"/>
    <w:rsid w:val="00F90B90"/>
    <w:rsid w:val="00F9202C"/>
    <w:rsid w:val="00F92803"/>
    <w:rsid w:val="00F92B5D"/>
    <w:rsid w:val="00F92BA2"/>
    <w:rsid w:val="00F933C6"/>
    <w:rsid w:val="00F93A28"/>
    <w:rsid w:val="00F93D24"/>
    <w:rsid w:val="00F93D8D"/>
    <w:rsid w:val="00F94BB8"/>
    <w:rsid w:val="00F95823"/>
    <w:rsid w:val="00F96779"/>
    <w:rsid w:val="00F96B40"/>
    <w:rsid w:val="00F97639"/>
    <w:rsid w:val="00F97C62"/>
    <w:rsid w:val="00F97DB3"/>
    <w:rsid w:val="00FA001F"/>
    <w:rsid w:val="00FA17C8"/>
    <w:rsid w:val="00FA1C0F"/>
    <w:rsid w:val="00FA1E9A"/>
    <w:rsid w:val="00FA2874"/>
    <w:rsid w:val="00FA2A87"/>
    <w:rsid w:val="00FA62C6"/>
    <w:rsid w:val="00FA6BC0"/>
    <w:rsid w:val="00FA7504"/>
    <w:rsid w:val="00FA7F05"/>
    <w:rsid w:val="00FB119F"/>
    <w:rsid w:val="00FB12D8"/>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442"/>
    <w:rsid w:val="00FC269D"/>
    <w:rsid w:val="00FC2B4A"/>
    <w:rsid w:val="00FC3A7E"/>
    <w:rsid w:val="00FC3BD9"/>
    <w:rsid w:val="00FC3CD5"/>
    <w:rsid w:val="00FC3D95"/>
    <w:rsid w:val="00FC5014"/>
    <w:rsid w:val="00FC50EC"/>
    <w:rsid w:val="00FC59B9"/>
    <w:rsid w:val="00FC5E01"/>
    <w:rsid w:val="00FC6736"/>
    <w:rsid w:val="00FC6C73"/>
    <w:rsid w:val="00FC6E68"/>
    <w:rsid w:val="00FC7219"/>
    <w:rsid w:val="00FC7436"/>
    <w:rsid w:val="00FC773D"/>
    <w:rsid w:val="00FC7C4E"/>
    <w:rsid w:val="00FD01E2"/>
    <w:rsid w:val="00FD0737"/>
    <w:rsid w:val="00FD085E"/>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5D1"/>
    <w:rsid w:val="00FE2865"/>
    <w:rsid w:val="00FE2F70"/>
    <w:rsid w:val="00FE3077"/>
    <w:rsid w:val="00FE3263"/>
    <w:rsid w:val="00FE3371"/>
    <w:rsid w:val="00FE33F1"/>
    <w:rsid w:val="00FE3B11"/>
    <w:rsid w:val="00FE42CF"/>
    <w:rsid w:val="00FE466B"/>
    <w:rsid w:val="00FE4C00"/>
    <w:rsid w:val="00FE4E56"/>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422"/>
    <w:rsid w:val="00FF6727"/>
    <w:rsid w:val="00FF6CEB"/>
    <w:rsid w:val="00FF6ED5"/>
    <w:rsid w:val="00FF6FEC"/>
    <w:rsid w:val="00FF706D"/>
    <w:rsid w:val="00FF7261"/>
    <w:rsid w:val="00FF7468"/>
    <w:rsid w:val="00FF759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uiPriority w:val="4"/>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line.com" TargetMode="External"/><Relationship Id="rId18"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youtube" TargetMode="External"/><Relationship Id="rId2" Type="http://schemas.openxmlformats.org/officeDocument/2006/relationships/customXml" Target="../customXml/item2.xml"/><Relationship Id="rId16" Type="http://schemas.openxmlformats.org/officeDocument/2006/relationships/hyperlink" Target="https://worldline.com/face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linkedi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en/home/main-navigation/resources/resources-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4" ma:contentTypeDescription="Create a new document." ma:contentTypeScope="" ma:versionID="746ea3df9e61cc69a6c322a3f4c5abe8">
  <xsd:schema xmlns:xsd="http://www.w3.org/2001/XMLSchema" xmlns:xs="http://www.w3.org/2001/XMLSchema" xmlns:p="http://schemas.microsoft.com/office/2006/metadata/properties" xmlns:ns3="51efa094-0f2b-4759-b5d7-0a944371bd63" targetNamespace="http://schemas.microsoft.com/office/2006/metadata/properties" ma:root="true" ma:fieldsID="41bba6cfe0bdb7e3d81b0b0bab35ee84"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EAE44AD0-E9D2-4CCC-BEB3-FF818DF0F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22</TotalTime>
  <Pages>3</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5</cp:revision>
  <cp:lastPrinted>2021-08-27T11:21:00Z</cp:lastPrinted>
  <dcterms:created xsi:type="dcterms:W3CDTF">2026-04-08T13:06:00Z</dcterms:created>
  <dcterms:modified xsi:type="dcterms:W3CDTF">2026-04-08T13:28:00Z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